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8c4d" w14:textId="9f88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"Адамдарға жұмыспен қамтуға жәрдемдесудің белсенді нысандарына қатысуға жолдама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30/03 қаулысы. Қарағанды облысының Әділет департаментінде 2013 жылғы 11 қаңтарда N 2103 тіркелді. Күші жойылды - Қарағанды облысы Ұлытау ауданы әкімдігінің 2013 жылғы 20 маусымдағы N 16/05 қаулысымен.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мемлекеттік қызмет алушы - жеке тұлғалар: Қазақстан Республикасының азаматтары, оралмандар, Қазақстан Республикасында тұрақты тұратын шетелдіктер, азаматтығы жоқ адамдар;</w:t>
      </w:r>
      <w:r>
        <w:br/>
      </w:r>
      <w:r>
        <w:rPr>
          <w:rFonts w:ascii="Times New Roman"/>
          <w:b w:val="false"/>
          <w:i w:val="false"/>
          <w:color w:val="000000"/>
          <w:sz w:val="28"/>
        </w:rPr>
        <w:t>
      2) уәкілетті орган - "Ұлытау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"Адамдарға жұмыспен қамтудың белсенді нысандарына қатысуға жолдама беру" мемлекеттік қызмет көрсету өзіне:</w:t>
      </w:r>
      <w:r>
        <w:br/>
      </w:r>
      <w:r>
        <w:rPr>
          <w:rFonts w:ascii="Times New Roman"/>
          <w:b w:val="false"/>
          <w:i w:val="false"/>
          <w:color w:val="000000"/>
          <w:sz w:val="28"/>
        </w:rPr>
        <w:t>
      1) "Адамдарға жастар тәжірибесіне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"Адамдарға жұмыспен қамтудың белсенді нысандарына қатысуға жолдама беру" мемлекеттік қызмет көрсету – жұмыспен қамтуға жәрдемдесудің белсенді нысандарына қатысуға жолдама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4.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мемлекеттік қызметін көрсетудің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6"/>
    <w:bookmarkStart w:name="z16" w:id="7"/>
    <w:p>
      <w:pPr>
        <w:spacing w:after="0"/>
        <w:ind w:left="0"/>
        <w:jc w:val="left"/>
      </w:pPr>
      <w:r>
        <w:rPr>
          <w:rFonts w:ascii="Times New Roman"/>
          <w:b/>
          <w:i w:val="false"/>
          <w:color w:val="000000"/>
        </w:rPr>
        <w:t xml:space="preserve"> 
3. Мемлекеттік қызмет көрсетудің тәртібіне</w:t>
      </w:r>
      <w:r>
        <w:br/>
      </w:r>
      <w:r>
        <w:rPr>
          <w:rFonts w:ascii="Times New Roman"/>
          <w:b/>
          <w:i w:val="false"/>
          <w:color w:val="000000"/>
        </w:rPr>
        <w:t>
қойылатын талаптар</w:t>
      </w:r>
    </w:p>
    <w:bookmarkEnd w:id="7"/>
    <w:bookmarkStart w:name="z17" w:id="8"/>
    <w:p>
      <w:pPr>
        <w:spacing w:after="0"/>
        <w:ind w:left="0"/>
        <w:jc w:val="both"/>
      </w:pPr>
      <w:r>
        <w:rPr>
          <w:rFonts w:ascii="Times New Roman"/>
          <w:b w:val="false"/>
          <w:i w:val="false"/>
          <w:color w:val="000000"/>
          <w:sz w:val="28"/>
        </w:rPr>
        <w:t>
      8. Уәкілетті органның мекенжайы: 101500, Қарағанды облысы, Ұлытау ауданы, Ұлытау селосы, Абай көшесі 23, телефон: 8(71035) 21207; факс: 8(71035) 21212; электрондық пошта мекенжайы: ulytau_sobes@mail.ru.</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уәкілетті органның http://www.ulytau-akimat.kz интернет-ресурсында,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Мемлекеттік қызмет алушыдан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органның маманына барлық қажетті құжаттармен өтініш береді;</w:t>
      </w:r>
      <w:r>
        <w:br/>
      </w:r>
      <w:r>
        <w:rPr>
          <w:rFonts w:ascii="Times New Roman"/>
          <w:b w:val="false"/>
          <w:i w:val="false"/>
          <w:color w:val="000000"/>
          <w:sz w:val="28"/>
        </w:rPr>
        <w:t>
      2) мемлекеттік қызмет алушыға жұмыспен қамтуға жәрдемдесудің белсенді нысандарына қатысуға жолдама береді.</w:t>
      </w:r>
    </w:p>
    <w:bookmarkEnd w:id="8"/>
    <w:bookmarkStart w:name="z22" w:id="9"/>
    <w:p>
      <w:pPr>
        <w:spacing w:after="0"/>
        <w:ind w:left="0"/>
        <w:jc w:val="left"/>
      </w:pPr>
      <w:r>
        <w:rPr>
          <w:rFonts w:ascii="Times New Roman"/>
          <w:b/>
          <w:i w:val="false"/>
          <w:color w:val="000000"/>
        </w:rPr>
        <w:t xml:space="preserve"> 
4. Мемлекеттік қызметті көрсету үрдісіндегі іс-әрекеттер</w:t>
      </w:r>
      <w:r>
        <w:br/>
      </w:r>
      <w:r>
        <w:rPr>
          <w:rFonts w:ascii="Times New Roman"/>
          <w:b/>
          <w:i w:val="false"/>
          <w:color w:val="000000"/>
        </w:rPr>
        <w:t>
(өзара іс-қимыл) тәртібінің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мемлекеттік қызмет алушы мынадай құжаттарды ұсынады:</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кәсіптік біліктілігін куәландыратын құжат (болған жағдайда), ал алғаш жұмыс іздеген, бірақ кәсібі (мамандығы) жоқ адам үшін - білімі туралы құжат.</w:t>
      </w:r>
      <w:r>
        <w:br/>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қатысатын құрылымдық-функционалдық бірліктер (бұдан әрі - ҚФБ)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үдерісіне әкімшілік іс-әрекеттердің қисынды дәйектілігі арасындағы өзара байланысының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6"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7"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8" w:id="13"/>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29" w:id="14"/>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5"/>
        <w:gridCol w:w="7145"/>
      </w:tblGrid>
      <w:tr>
        <w:trPr>
          <w:trHeight w:val="54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ағыны, барысы)</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ҚФБ 1</w:t>
            </w:r>
          </w:p>
        </w:tc>
      </w:tr>
      <w:tr>
        <w:trPr>
          <w:trHeight w:val="54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Жұмыссыз ретінде тіркеу</w:t>
            </w:r>
          </w:p>
        </w:tc>
      </w:tr>
      <w:tr>
        <w:trPr>
          <w:trHeight w:val="54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ұйымдастыру-өкімдік шешімі)</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қорына дербес есеп карточкасын толтыру</w:t>
            </w:r>
          </w:p>
        </w:tc>
      </w:tr>
      <w:tr>
        <w:trPr>
          <w:trHeight w:val="27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435"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ҚФБ 1</w:t>
            </w:r>
          </w:p>
        </w:tc>
      </w:tr>
      <w:tr>
        <w:trPr>
          <w:trHeight w:val="81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берілген жолдаманы тіркеу</w:t>
            </w:r>
          </w:p>
        </w:tc>
      </w:tr>
      <w:tr>
        <w:trPr>
          <w:trHeight w:val="525"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ұйымдастыру-өкімдік шешімі)</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жолдама беру</w:t>
            </w:r>
          </w:p>
        </w:tc>
      </w:tr>
      <w:tr>
        <w:trPr>
          <w:trHeight w:val="27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bl>
    <w:bookmarkStart w:name="z30" w:id="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1" w:id="16"/>
    <w:p>
      <w:pPr>
        <w:spacing w:after="0"/>
        <w:ind w:left="0"/>
        <w:jc w:val="left"/>
      </w:pPr>
      <w:r>
        <w:rPr>
          <w:rFonts w:ascii="Times New Roman"/>
          <w:b/>
          <w:i w:val="false"/>
          <w:color w:val="000000"/>
        </w:rPr>
        <w:t xml:space="preserve"> 
Өзара байланысты көрсететін схемасы.</w:t>
      </w:r>
      <w:r>
        <w:br/>
      </w:r>
      <w:r>
        <w:rPr>
          <w:rFonts w:ascii="Times New Roman"/>
          <w:b/>
          <w:i w:val="false"/>
          <w:color w:val="000000"/>
        </w:rPr>
        <w:t>
Мемлекеттік қызмет көрсету үдерісі</w:t>
      </w:r>
    </w:p>
    <w:bookmarkEnd w:id="16"/>
    <w:p>
      <w:pPr>
        <w:spacing w:after="0"/>
        <w:ind w:left="0"/>
        <w:jc w:val="both"/>
      </w:pPr>
      <w:r>
        <w:drawing>
          <wp:inline distT="0" distB="0" distL="0" distR="0">
            <wp:extent cx="8318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388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