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3d9a" w14:textId="2e53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2012 жылғы 5 желтоқсандағы N 30/08 қаулысы. Қарағанды облысының Әділет департаментінде 2012 жылғы 29 желтоқсанда N 2074 тіркелді. Күші жойылды - Қарағанды облысы Ұлытау ауданы әкімдігінің 2013 жылғы 20 маусымдағы N 16/05 қаулысымен</w:t>
      </w:r>
    </w:p>
    <w:p>
      <w:pPr>
        <w:spacing w:after="0"/>
        <w:ind w:left="0"/>
        <w:jc w:val="both"/>
      </w:pPr>
      <w:r>
        <w:rPr>
          <w:rFonts w:ascii="Times New Roman"/>
          <w:b w:val="false"/>
          <w:i w:val="false"/>
          <w:color w:val="ff0000"/>
          <w:sz w:val="28"/>
        </w:rPr>
        <w:t>      Ескерту. Күші жойылды - Қарағанды облысы Ұлытау ауданы әкімдігінің 20.06.2013 N 16/05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"Ветеринариялық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Мырзабеков Аманжол Батырбековичке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кейін күнтізбелік 10 күн өткен соң қолданысқа енгізіледі.</w:t>
      </w:r>
    </w:p>
    <w:bookmarkEnd w:id="0"/>
    <w:p>
      <w:pPr>
        <w:spacing w:after="0"/>
        <w:ind w:left="0"/>
        <w:jc w:val="both"/>
      </w:pPr>
      <w:r>
        <w:rPr>
          <w:rFonts w:ascii="Times New Roman"/>
          <w:b w:val="false"/>
          <w:i/>
          <w:color w:val="000000"/>
          <w:sz w:val="28"/>
        </w:rPr>
        <w:t>      Ұлытау ауданы әкімінің</w:t>
      </w:r>
      <w:r>
        <w:br/>
      </w:r>
      <w:r>
        <w:rPr>
          <w:rFonts w:ascii="Times New Roman"/>
          <w:b w:val="false"/>
          <w:i w:val="false"/>
          <w:color w:val="000000"/>
          <w:sz w:val="28"/>
        </w:rPr>
        <w:t>
</w:t>
      </w:r>
      <w:r>
        <w:rPr>
          <w:rFonts w:ascii="Times New Roman"/>
          <w:b w:val="false"/>
          <w:i/>
          <w:color w:val="000000"/>
          <w:sz w:val="28"/>
        </w:rPr>
        <w:t>      міндетін атқарушы                          М. Оспанов</w:t>
      </w:r>
    </w:p>
    <w:bookmarkStart w:name="z8" w:id="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N 30/08 қаулысымен</w:t>
      </w:r>
      <w:r>
        <w:br/>
      </w:r>
      <w:r>
        <w:rPr>
          <w:rFonts w:ascii="Times New Roman"/>
          <w:b w:val="false"/>
          <w:i w:val="false"/>
          <w:color w:val="000000"/>
          <w:sz w:val="28"/>
        </w:rPr>
        <w:t>
бекітілген</w:t>
      </w:r>
    </w:p>
    <w:bookmarkEnd w:id="1"/>
    <w:bookmarkStart w:name="z9" w:id="2"/>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көрсету регламенті</w:t>
      </w:r>
    </w:p>
    <w:bookmarkEnd w:id="2"/>
    <w:bookmarkStart w:name="z10" w:id="3"/>
    <w:p>
      <w:pPr>
        <w:spacing w:after="0"/>
        <w:ind w:left="0"/>
        <w:jc w:val="left"/>
      </w:pPr>
      <w:r>
        <w:rPr>
          <w:rFonts w:ascii="Times New Roman"/>
          <w:b/>
          <w:i w:val="false"/>
          <w:color w:val="000000"/>
        </w:rPr>
        <w:t xml:space="preserve"> 
1. Негізгі ұғымдар</w:t>
      </w:r>
    </w:p>
    <w:bookmarkEnd w:id="3"/>
    <w:bookmarkStart w:name="z11" w:id="4"/>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уәкілетті органның маманы;</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орталық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w:t>
      </w:r>
      <w:r>
        <w:br/>
      </w:r>
      <w:r>
        <w:rPr>
          <w:rFonts w:ascii="Times New Roman"/>
          <w:b w:val="false"/>
          <w:i w:val="false"/>
          <w:color w:val="000000"/>
          <w:sz w:val="28"/>
        </w:rPr>
        <w:t>
      4) уәкілетті орган – аудандық, кент, ауыл (село), ауылдық (селолық) округі әкімінің аппараты, аудандық ауыл шаруашылығы бөлімдері.</w:t>
      </w:r>
    </w:p>
    <w:bookmarkEnd w:id="4"/>
    <w:bookmarkStart w:name="z12" w:id="5"/>
    <w:p>
      <w:pPr>
        <w:spacing w:after="0"/>
        <w:ind w:left="0"/>
        <w:jc w:val="left"/>
      </w:pPr>
      <w:r>
        <w:rPr>
          <w:rFonts w:ascii="Times New Roman"/>
          <w:b/>
          <w:i w:val="false"/>
          <w:color w:val="000000"/>
        </w:rPr>
        <w:t xml:space="preserve"> 
2. Жалпы ережелер</w:t>
      </w:r>
    </w:p>
    <w:bookmarkEnd w:id="5"/>
    <w:bookmarkStart w:name="z13"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N 2318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органдармен, сондай-ақ баламалы негізде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"Жеке және заңды тұлғаларға көрсетiлетiн мемлекеттiк қызметтердiң тiзiлiмiн бекiту туралы" Қазақстан Республикасы Үкiметiнiң 2010 жылғы 20 шiлдедегi N 745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6"/>
    <w:bookmarkStart w:name="z19"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20" w:id="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органнан және орталықтан, сондай-ақ Ұлытау ауданы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уәкілетті органға өтініш берген кезде:</w:t>
      </w:r>
      <w:r>
        <w:br/>
      </w:r>
      <w:r>
        <w:rPr>
          <w:rFonts w:ascii="Times New Roman"/>
          <w:b w:val="false"/>
          <w:i w:val="false"/>
          <w:color w:val="000000"/>
          <w:sz w:val="28"/>
        </w:rPr>
        <w:t>
      мемлекеттік қызмет өтініш берілген сәттен бастап 2 (екі) жұмыс күні ішінде көрсетіледі;</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 10 (он) минуттан аспайды;</w:t>
      </w:r>
      <w:r>
        <w:br/>
      </w:r>
      <w:r>
        <w:rPr>
          <w:rFonts w:ascii="Times New Roman"/>
          <w:b w:val="false"/>
          <w:i w:val="false"/>
          <w:color w:val="000000"/>
          <w:sz w:val="28"/>
        </w:rPr>
        <w:t>
      мемлекеттік қызметті алушыға қызмет көрсетудің ең жоғары шекті уақыты – 10 (он) минуттан аспайды;</w:t>
      </w:r>
      <w:r>
        <w:br/>
      </w:r>
      <w:r>
        <w:rPr>
          <w:rFonts w:ascii="Times New Roman"/>
          <w:b w:val="false"/>
          <w:i w:val="false"/>
          <w:color w:val="000000"/>
          <w:sz w:val="28"/>
        </w:rPr>
        <w:t>
      2) орталыққа өтініш берген кезде:</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мемлекеттік қызмет алушы тапсырған сәттен бастап мемлекеттік қызметті көрсету мерзімі 2 (екі) жұмыс күннен аспайды;</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 20 (жиырма) минуттан аспайды;</w:t>
      </w:r>
      <w:r>
        <w:br/>
      </w:r>
      <w:r>
        <w:rPr>
          <w:rFonts w:ascii="Times New Roman"/>
          <w:b w:val="false"/>
          <w:i w:val="false"/>
          <w:color w:val="000000"/>
          <w:sz w:val="28"/>
        </w:rPr>
        <w:t>
      мемлекеттік қызметті алушыға қызмет көрсетудің ең жоғары шекті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уәкілетті органда демалыс және мереке күндерінен басқа, белгіленген жұмыс кестесіне сәйкес күн сайын дүйсенбі мен жұма аралығында, сағат 13.00-ден 14.00-ге дейінгі түскі үзіліспен сағат 9.00-ден 18.00-ге дейін көрсетеді.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Мемлекеттік қызметті орталықпен демалыс және мереке күндерінен басқа жұмыс күндері, дүйсенбі мен сенбі аралығында сағат 9.00-ден 20.00-ге дейін үзіліссіз ұсынады.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Келесі жағдайларда мемлекеттік қызмет алушыға мемлекеттік қызмет ұсынудан бас тартылады:</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 алушы өтініш жасаған сәттен бастап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 алушы уәкілетті органға жүгінеді немесе орталыққа өтініш береді;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әзірлейді және уәкілетті органға жолдайды;</w:t>
      </w:r>
      <w:r>
        <w:br/>
      </w:r>
      <w:r>
        <w:rPr>
          <w:rFonts w:ascii="Times New Roman"/>
          <w:b w:val="false"/>
          <w:i w:val="false"/>
          <w:color w:val="000000"/>
          <w:sz w:val="28"/>
        </w:rPr>
        <w:t>
      4) жауапты орындаушы түскен құжаттарды тексереді, қызмет көрсету нәтижесін ресiмдейдi, дәлелді бас тартуды не анықтаманы дайындайды, уәкілетті орган басшылығына қол қоюға ұсынады, мемлекеттік қызмет көрсету нәтижесін орталыққа немесе мемлекеттік қызмет алушыға жолдайды;</w:t>
      </w:r>
      <w:r>
        <w:br/>
      </w:r>
      <w:r>
        <w:rPr>
          <w:rFonts w:ascii="Times New Roman"/>
          <w:b w:val="false"/>
          <w:i w:val="false"/>
          <w:color w:val="000000"/>
          <w:sz w:val="28"/>
        </w:rPr>
        <w:t>
      5) орталықтың инспекторы мемлекеттік қызмет алушыға анықтаманы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мемлекеттік қызметті алушының құжаттарын қабылдауды бір тұлға уәкілетті органның және орталықтың жұмыс кестесінің негізінде жұмыс күні бойы жүзеге асырады.</w:t>
      </w:r>
    </w:p>
    <w:bookmarkEnd w:id="8"/>
    <w:bookmarkStart w:name="z26" w:id="9"/>
    <w:p>
      <w:pPr>
        <w:spacing w:after="0"/>
        <w:ind w:left="0"/>
        <w:jc w:val="left"/>
      </w:pPr>
      <w:r>
        <w:rPr>
          <w:rFonts w:ascii="Times New Roman"/>
          <w:b/>
          <w:i w:val="false"/>
          <w:color w:val="000000"/>
        </w:rPr>
        <w:t xml:space="preserve"> 
4. Мемлекеттік қызметтерді көрсету үдерісіндегі әрекет</w:t>
      </w:r>
      <w:r>
        <w:br/>
      </w:r>
      <w:r>
        <w:rPr>
          <w:rFonts w:ascii="Times New Roman"/>
          <w:b/>
          <w:i w:val="false"/>
          <w:color w:val="000000"/>
        </w:rPr>
        <w:t>
(өзара әрекет) тәртібінің сипаттамасы</w:t>
      </w:r>
    </w:p>
    <w:bookmarkEnd w:id="9"/>
    <w:bookmarkStart w:name="z27" w:id="10"/>
    <w:p>
      <w:pPr>
        <w:spacing w:after="0"/>
        <w:ind w:left="0"/>
        <w:jc w:val="both"/>
      </w:pPr>
      <w:r>
        <w:rPr>
          <w:rFonts w:ascii="Times New Roman"/>
          <w:b w:val="false"/>
          <w:i w:val="false"/>
          <w:color w:val="000000"/>
          <w:sz w:val="28"/>
        </w:rPr>
        <w:t>
      14. Мемлекеттік қызметті алу үшін мемлекеттік қызметті алушы келесі құжаттарды ұсынады:</w:t>
      </w:r>
      <w:r>
        <w:br/>
      </w:r>
      <w:r>
        <w:rPr>
          <w:rFonts w:ascii="Times New Roman"/>
          <w:b w:val="false"/>
          <w:i w:val="false"/>
          <w:color w:val="000000"/>
          <w:sz w:val="28"/>
        </w:rPr>
        <w:t>
      1) уәкілетті органға өтініш жасаған кезде мемлекеттік қызметті алушы жеке куәлігінің түпнұсқасын және оның көшірмелерін ұсына отырып, ауызша нысанда жүгінеді;</w:t>
      </w:r>
      <w:r>
        <w:br/>
      </w:r>
      <w:r>
        <w:rPr>
          <w:rFonts w:ascii="Times New Roman"/>
          <w:b w:val="false"/>
          <w:i w:val="false"/>
          <w:color w:val="000000"/>
          <w:sz w:val="28"/>
        </w:rPr>
        <w:t>
      2) орталыққа өтініш жасаған кезде мемлекеттік қызметті алушы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w:t>
      </w:r>
      <w:r>
        <w:rPr>
          <w:rFonts w:ascii="Times New Roman"/>
          <w:b w:val="false"/>
          <w:i w:val="false"/>
          <w:color w:val="000000"/>
          <w:sz w:val="28"/>
        </w:rPr>
        <w:t>
      15. Орталық арқылы мемлекеттік қызметті алу үшін,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орталықтың лауазымды тұлғаларына тапсырады.</w:t>
      </w:r>
      <w:r>
        <w:br/>
      </w:r>
      <w:r>
        <w:rPr>
          <w:rFonts w:ascii="Times New Roman"/>
          <w:b w:val="false"/>
          <w:i w:val="false"/>
          <w:color w:val="000000"/>
          <w:sz w:val="28"/>
        </w:rPr>
        <w:t>
</w:t>
      </w:r>
      <w:r>
        <w:rPr>
          <w:rFonts w:ascii="Times New Roman"/>
          <w:b w:val="false"/>
          <w:i w:val="false"/>
          <w:color w:val="000000"/>
          <w:sz w:val="28"/>
        </w:rPr>
        <w:t>
      16. Орталықта мемлекеттік қызметті алу үшін барлық қажетті құжаттарды қабылдағаны туралы мемлекеттік қызметті алушыға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мемлекеттік қызметті алушыға немесе оның өкіліне (нотариалды куәландырылған сенімхат бойынша)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әкімшілік әрекеттің, әр ҚФБ әкімшілік әрекеттер реттілігін және өзара әрекетінің мәтінді кестелік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үдерісіндегі әкімшілік әрекеттердің функционалдық өзара әрекетінің сызбасы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10"/>
    <w:bookmarkStart w:name="z34" w:id="11"/>
    <w:p>
      <w:pPr>
        <w:spacing w:after="0"/>
        <w:ind w:left="0"/>
        <w:jc w:val="left"/>
      </w:pPr>
      <w:r>
        <w:rPr>
          <w:rFonts w:ascii="Times New Roman"/>
          <w:b/>
          <w:i w:val="false"/>
          <w:color w:val="000000"/>
        </w:rPr>
        <w:t xml:space="preserve"> 
5. Мемлекеттік қызметті көрсететін</w:t>
      </w:r>
      <w:r>
        <w:br/>
      </w:r>
      <w:r>
        <w:rPr>
          <w:rFonts w:ascii="Times New Roman"/>
          <w:b/>
          <w:i w:val="false"/>
          <w:color w:val="000000"/>
        </w:rPr>
        <w:t>
тұлғалардың жауапкершілігі</w:t>
      </w:r>
    </w:p>
    <w:bookmarkEnd w:id="11"/>
    <w:bookmarkStart w:name="z35" w:id="12"/>
    <w:p>
      <w:pPr>
        <w:spacing w:after="0"/>
        <w:ind w:left="0"/>
        <w:jc w:val="both"/>
      </w:pPr>
      <w:r>
        <w:rPr>
          <w:rFonts w:ascii="Times New Roman"/>
          <w:b w:val="false"/>
          <w:i w:val="false"/>
          <w:color w:val="000000"/>
          <w:sz w:val="28"/>
        </w:rPr>
        <w:t>
      21.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іске асыруға жауапты болады.</w:t>
      </w:r>
    </w:p>
    <w:bookmarkEnd w:id="12"/>
    <w:bookmarkStart w:name="z36" w:id="1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7" w:id="14"/>
    <w:p>
      <w:pPr>
        <w:spacing w:after="0"/>
        <w:ind w:left="0"/>
        <w:jc w:val="left"/>
      </w:pPr>
      <w:r>
        <w:rPr>
          <w:rFonts w:ascii="Times New Roman"/>
          <w:b/>
          <w:i w:val="false"/>
          <w:color w:val="000000"/>
        </w:rPr>
        <w:t xml:space="preserve"> 
Уәкілетті органдардың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041"/>
        <w:gridCol w:w="2913"/>
        <w:gridCol w:w="2307"/>
        <w:gridCol w:w="4082"/>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ауыл шаруашылығы және ветеринария бөлімі"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2-11-21, 2-15-45</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Ұлытау селосы, Абай көшесі, N 27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селолық округі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2-12-24, 2-12-29</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ауданы,Ұлытау селосы, Абай көшесі, N 23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Шеңбер селолық округі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селосы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3-20-10</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Қорғасын селосы, Школьная көшесі, N 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Қаракеңгір селолық округі әкімі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24-3-12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Қаракеңгір селосы, Орталық көшесі, N 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Егінді селолық округі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8(71059) 5-10-10</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 Ұлытау ауданы, Егінді селосы, Ерден көшесі, N 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Терісаққан селолық округі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селосы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3-30-10,</w:t>
            </w:r>
            <w:r>
              <w:br/>
            </w:r>
            <w:r>
              <w:rPr>
                <w:rFonts w:ascii="Times New Roman"/>
                <w:b w:val="false"/>
                <w:i w:val="false"/>
                <w:color w:val="000000"/>
                <w:sz w:val="20"/>
              </w:rPr>
              <w:t>
</w:t>
            </w:r>
            <w:r>
              <w:rPr>
                <w:rFonts w:ascii="Times New Roman"/>
                <w:b w:val="false"/>
                <w:i w:val="false"/>
                <w:color w:val="000000"/>
                <w:sz w:val="20"/>
              </w:rPr>
              <w:t>8(71041) 3-30-20</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Терісаққан селосы, Талап көшесі, N 12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Алғабас селолық округі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3-40-10,</w:t>
            </w:r>
            <w:r>
              <w:br/>
            </w:r>
            <w:r>
              <w:rPr>
                <w:rFonts w:ascii="Times New Roman"/>
                <w:b w:val="false"/>
                <w:i w:val="false"/>
                <w:color w:val="000000"/>
                <w:sz w:val="20"/>
              </w:rPr>
              <w:t>
</w:t>
            </w:r>
            <w:r>
              <w:rPr>
                <w:rFonts w:ascii="Times New Roman"/>
                <w:b w:val="false"/>
                <w:i w:val="false"/>
                <w:color w:val="000000"/>
                <w:sz w:val="20"/>
              </w:rPr>
              <w:t>8(71041) 3-40-20</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Алғабас селосы, Центральный көшесі, N 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Мибұлақ селолық округі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2-46-02</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Мибұлақ селосы, Жастар көшесі, N 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Борсеңгір селолық округі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23-5-78, 23-5-05</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101506, Ұлытау ауданы, Борсеңгір селосы, Қазыбек би көшесі, N 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Сарысу селолық округі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23-5-78, 23-5-05</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Сарысу селосы, Сатпаев көшесі, N 17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Қарсақпай кенті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Қарсақбай кенті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23-1-42, 23-4-27</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101510, Ұлытау ауданы, Қарсакпай кенті, Болман көшесі, N 73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Ақтас кенті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2-00-20,</w:t>
            </w:r>
            <w:r>
              <w:br/>
            </w:r>
            <w:r>
              <w:rPr>
                <w:rFonts w:ascii="Times New Roman"/>
                <w:b w:val="false"/>
                <w:i w:val="false"/>
                <w:color w:val="000000"/>
                <w:sz w:val="20"/>
              </w:rPr>
              <w:t>
</w:t>
            </w:r>
            <w:r>
              <w:rPr>
                <w:rFonts w:ascii="Times New Roman"/>
                <w:b w:val="false"/>
                <w:i w:val="false"/>
                <w:color w:val="000000"/>
                <w:sz w:val="20"/>
              </w:rPr>
              <w:t>8(71059) 5-08-80</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 Ұлытау ауданы, Ақтас кенті, Жағалау көшесі, N 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Жангелді селолық округі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селосы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23-2-11,</w:t>
            </w:r>
          </w:p>
          <w:p>
            <w:pPr>
              <w:spacing w:after="20"/>
              <w:ind w:left="20"/>
              <w:jc w:val="both"/>
            </w:pPr>
            <w:r>
              <w:rPr>
                <w:rFonts w:ascii="Times New Roman"/>
                <w:b w:val="false"/>
                <w:i w:val="false"/>
                <w:color w:val="000000"/>
                <w:sz w:val="20"/>
              </w:rPr>
              <w:t>23-2-78</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101503, Ұлытау ауданы, Байқоңыр селосы, Рысқұлов көшесі, N 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Қоскөл селолық округі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3-10-10</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101511, Ұлытау ауданы Қоскөл селосы, Сыздықов көшесі, N 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Жезді кенті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21-5-50, 21-0-47, 21-6-67, 21-0-25</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Ұлытау ауданы, Жезды кенті, Кұтымбетов көшесі, N 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Амангелді селолық округі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Сарлық селосы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23-1-33, 23-1-79</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 Ұлытау ауданы, Сарлық селосы, Бұлқышев көшесі, N 3</w:t>
            </w:r>
          </w:p>
        </w:tc>
      </w:tr>
    </w:tbl>
    <w:p>
      <w:pPr>
        <w:spacing w:after="0"/>
        <w:ind w:left="0"/>
        <w:jc w:val="both"/>
      </w:pPr>
      <w:r>
        <w:rPr>
          <w:rFonts w:ascii="Times New Roman"/>
          <w:b w:val="false"/>
          <w:i w:val="false"/>
          <w:color w:val="000000"/>
          <w:sz w:val="28"/>
        </w:rPr>
        <w:t>      Ескерту: ММ – мемлекеттік мекеме.</w:t>
      </w:r>
    </w:p>
    <w:bookmarkStart w:name="z38" w:id="1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39" w:id="16"/>
    <w:p>
      <w:pPr>
        <w:spacing w:after="0"/>
        <w:ind w:left="0"/>
        <w:jc w:val="left"/>
      </w:pPr>
      <w:r>
        <w:rPr>
          <w:rFonts w:ascii="Times New Roman"/>
          <w:b/>
          <w:i w:val="false"/>
          <w:color w:val="000000"/>
        </w:rPr>
        <w:t xml:space="preserve"> 
Халыққа қызмет көрсету орталықтарының, олардың</w:t>
      </w:r>
      <w:r>
        <w:br/>
      </w:r>
      <w:r>
        <w:rPr>
          <w:rFonts w:ascii="Times New Roman"/>
          <w:b/>
          <w:i w:val="false"/>
          <w:color w:val="000000"/>
        </w:rPr>
        <w:t>
филиалдары мен өкілдіктерінің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7817"/>
        <w:gridCol w:w="3557"/>
        <w:gridCol w:w="2250"/>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Ұлытау ауданындағы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Ұлытау селосы, Амангелді көшесі, N 29 "А"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2-13-06</w:t>
            </w:r>
          </w:p>
        </w:tc>
      </w:tr>
    </w:tbl>
    <w:bookmarkStart w:name="z40" w:id="1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7"/>
    <w:bookmarkStart w:name="z41" w:id="18"/>
    <w:p>
      <w:pPr>
        <w:spacing w:after="0"/>
        <w:ind w:left="0"/>
        <w:jc w:val="left"/>
      </w:pPr>
      <w:r>
        <w:rPr>
          <w:rFonts w:ascii="Times New Roman"/>
          <w:b/>
          <w:i w:val="false"/>
          <w:color w:val="000000"/>
        </w:rPr>
        <w:t xml:space="preserve"> 
Өтiнiш</w:t>
      </w:r>
    </w:p>
    <w:bookmarkEnd w:id="18"/>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деректерi (жеке куәлiк деректерi)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 атынан әрекет ететiн</w:t>
      </w:r>
      <w:r>
        <w:br/>
      </w:r>
      <w:r>
        <w:rPr>
          <w:rFonts w:ascii="Times New Roman"/>
          <w:b w:val="false"/>
          <w:i w:val="false"/>
          <w:color w:val="000000"/>
          <w:sz w:val="28"/>
        </w:rPr>
        <w:t>
            (уәкiлеттi өкiл толтырады)</w:t>
      </w:r>
      <w:r>
        <w:br/>
      </w:r>
      <w:r>
        <w:rPr>
          <w:rFonts w:ascii="Times New Roman"/>
          <w:b w:val="false"/>
          <w:i w:val="false"/>
          <w:color w:val="000000"/>
          <w:sz w:val="28"/>
        </w:rPr>
        <w:t>
___________________________________________________________ негiзiнде</w:t>
      </w:r>
      <w:r>
        <w:br/>
      </w:r>
      <w:r>
        <w:rPr>
          <w:rFonts w:ascii="Times New Roman"/>
          <w:b w:val="false"/>
          <w:i w:val="false"/>
          <w:color w:val="000000"/>
          <w:sz w:val="28"/>
        </w:rPr>
        <w:t>
      (өкiлеттiлiктi куәландыратын құжаттың деректеме)</w:t>
      </w:r>
      <w:r>
        <w:br/>
      </w:r>
      <w:r>
        <w:rPr>
          <w:rFonts w:ascii="Times New Roman"/>
          <w:b w:val="false"/>
          <w:i w:val="false"/>
          <w:color w:val="000000"/>
          <w:sz w:val="28"/>
        </w:rPr>
        <w:t>
Маған жеке қосалқы шаруашылықтың болуы туралы анықтама берудi сұраймын</w:t>
      </w:r>
      <w:r>
        <w:br/>
      </w:r>
      <w:r>
        <w:rPr>
          <w:rFonts w:ascii="Times New Roman"/>
          <w:b w:val="false"/>
          <w:i w:val="false"/>
          <w:color w:val="000000"/>
          <w:sz w:val="28"/>
        </w:rPr>
        <w:t>
Мына құжаттарды қоса беремiн: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Күнi _____________________________________________________/__________</w:t>
      </w:r>
      <w:r>
        <w:br/>
      </w:r>
      <w:r>
        <w:rPr>
          <w:rFonts w:ascii="Times New Roman"/>
          <w:b w:val="false"/>
          <w:i w:val="false"/>
          <w:color w:val="000000"/>
          <w:sz w:val="28"/>
        </w:rPr>
        <w:t>
        (өтiнiш берушiнiң/уәкiлеттi өкiлдiң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 / қарау нәтижесi: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тексерiлдi: күнi ______________ 20 __ жыл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(маманның Т.А.Ә. және қолы)</w:t>
      </w:r>
    </w:p>
    <w:bookmarkStart w:name="z42" w:id="19"/>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19"/>
    <w:bookmarkStart w:name="z43" w:id="20"/>
    <w:p>
      <w:pPr>
        <w:spacing w:after="0"/>
        <w:ind w:left="0"/>
        <w:jc w:val="left"/>
      </w:pPr>
      <w:r>
        <w:rPr>
          <w:rFonts w:ascii="Times New Roman"/>
          <w:b/>
          <w:i w:val="false"/>
          <w:color w:val="000000"/>
        </w:rPr>
        <w:t xml:space="preserve"> 
Әр әкімшілік әрекеттің, әр ҚФБ әкімшілік әрекеттер реттілігінің және өзара әрекетінің мәтінді кестелік сипаттамасы</w:t>
      </w:r>
    </w:p>
    <w:bookmarkEnd w:id="20"/>
    <w:bookmarkStart w:name="z44" w:id="21"/>
    <w:p>
      <w:pPr>
        <w:spacing w:after="0"/>
        <w:ind w:left="0"/>
        <w:jc w:val="both"/>
      </w:pPr>
      <w:r>
        <w:rPr>
          <w:rFonts w:ascii="Times New Roman"/>
          <w:b w:val="false"/>
          <w:i w:val="false"/>
          <w:color w:val="000000"/>
          <w:sz w:val="28"/>
        </w:rPr>
        <w:t>
</w:t>
      </w:r>
      <w:r>
        <w:rPr>
          <w:rFonts w:ascii="Times New Roman"/>
          <w:b/>
          <w:i w:val="false"/>
          <w:color w:val="000000"/>
          <w:sz w:val="28"/>
        </w:rPr>
        <w:t>      1-кесте. ҚФБ әрекетінің сипаттамасы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3079"/>
        <w:gridCol w:w="2356"/>
        <w:gridCol w:w="1887"/>
        <w:gridCol w:w="3463"/>
        <w:gridCol w:w="25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w:t>
            </w:r>
            <w:r>
              <w:br/>
            </w:r>
            <w:r>
              <w:rPr>
                <w:rFonts w:ascii="Times New Roman"/>
                <w:b w:val="false"/>
                <w:i w:val="false"/>
                <w:color w:val="000000"/>
                <w:sz w:val="20"/>
              </w:rPr>
              <w:t>
</w:t>
            </w:r>
            <w:r>
              <w:rPr>
                <w:rFonts w:ascii="Times New Roman"/>
                <w:b w:val="false"/>
                <w:i w:val="false"/>
                <w:color w:val="000000"/>
                <w:sz w:val="20"/>
              </w:rPr>
              <w:t xml:space="preserve">(барысы, жұмыстар ағыны) N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дәлелді бас тартуды әзірлеу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өкiмдiк шешiм)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 бөлімінің инспекторына ұсыну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орталыққа не мемлекеттік қызметті алушыға жолдау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беру</w:t>
            </w:r>
          </w:p>
        </w:tc>
      </w:tr>
    </w:tbl>
    <w:bookmarkStart w:name="z45" w:id="22"/>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 – жеке қосалқы шаруашылықтың болуы туралы анықтама берілген жағдайда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3229"/>
        <w:gridCol w:w="4169"/>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анықтама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Анықтамаға қол қою</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қызметті алушыға беру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немесе мемлекеттік қызмет алушыға жолдау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6" w:id="23"/>
    <w:p>
      <w:pPr>
        <w:spacing w:after="0"/>
        <w:ind w:left="0"/>
        <w:jc w:val="both"/>
      </w:pPr>
      <w:r>
        <w:rPr>
          <w:rFonts w:ascii="Times New Roman"/>
          <w:b w:val="false"/>
          <w:i w:val="false"/>
          <w:color w:val="000000"/>
          <w:sz w:val="28"/>
        </w:rPr>
        <w:t>
</w:t>
      </w:r>
      <w:r>
        <w:rPr>
          <w:rFonts w:ascii="Times New Roman"/>
          <w:b/>
          <w:i w:val="false"/>
          <w:color w:val="000000"/>
          <w:sz w:val="28"/>
        </w:rPr>
        <w:t>      3-кесте. Пайдалану нұсқалары. Баламалы үдеріс – жеке қосалқы шаруашылықтың болуы туралы анықтама беруден бас тартқан жағдайда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3266"/>
        <w:gridCol w:w="4934"/>
        <w:gridCol w:w="26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дәлелді бас тартуды әзірлеу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мемлекеттік қызметті алушыға жолдау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7" w:id="24"/>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5-қосымша</w:t>
      </w:r>
    </w:p>
    <w:bookmarkEnd w:id="24"/>
    <w:bookmarkStart w:name="z48" w:id="25"/>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әрекеттердің функционалдық өзара әрекетінің сызбасы</w:t>
      </w:r>
    </w:p>
    <w:bookmarkEnd w:id="25"/>
    <w:p>
      <w:pPr>
        <w:spacing w:after="0"/>
        <w:ind w:left="0"/>
        <w:jc w:val="both"/>
      </w:pPr>
      <w:r>
        <w:drawing>
          <wp:inline distT="0" distB="0" distL="0" distR="0">
            <wp:extent cx="82169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16900" cy="6896100"/>
                    </a:xfrm>
                    <a:prstGeom prst="rect">
                      <a:avLst/>
                    </a:prstGeom>
                  </pic:spPr>
                </pic:pic>
              </a:graphicData>
            </a:graphic>
          </wp:inline>
        </w:drawing>
      </w:r>
    </w:p>
    <w:bookmarkStart w:name="z49" w:id="26"/>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N 30/08 қаулысымен</w:t>
      </w:r>
      <w:r>
        <w:br/>
      </w:r>
      <w:r>
        <w:rPr>
          <w:rFonts w:ascii="Times New Roman"/>
          <w:b w:val="false"/>
          <w:i w:val="false"/>
          <w:color w:val="000000"/>
          <w:sz w:val="28"/>
        </w:rPr>
        <w:t>
бекітілген</w:t>
      </w:r>
    </w:p>
    <w:bookmarkEnd w:id="26"/>
    <w:bookmarkStart w:name="z50" w:id="27"/>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 көрсету регламенті</w:t>
      </w:r>
    </w:p>
    <w:bookmarkEnd w:id="27"/>
    <w:bookmarkStart w:name="z51" w:id="28"/>
    <w:p>
      <w:pPr>
        <w:spacing w:after="0"/>
        <w:ind w:left="0"/>
        <w:jc w:val="left"/>
      </w:pPr>
      <w:r>
        <w:rPr>
          <w:rFonts w:ascii="Times New Roman"/>
          <w:b/>
          <w:i w:val="false"/>
          <w:color w:val="000000"/>
        </w:rPr>
        <w:t xml:space="preserve"> 
1. Негізгі ұғымдар</w:t>
      </w:r>
    </w:p>
    <w:bookmarkEnd w:id="28"/>
    <w:bookmarkStart w:name="z52" w:id="29"/>
    <w:p>
      <w:pPr>
        <w:spacing w:after="0"/>
        <w:ind w:left="0"/>
        <w:jc w:val="both"/>
      </w:pPr>
      <w:r>
        <w:rPr>
          <w:rFonts w:ascii="Times New Roman"/>
          <w:b w:val="false"/>
          <w:i w:val="false"/>
          <w:color w:val="000000"/>
          <w:sz w:val="28"/>
        </w:rPr>
        <w:t>
      1. Осы "Жануарға ветеринариялық паспорт беру" мемлекеттік қызмет көрсету регламентінде келесі ұғымдар пайдаланылады:</w:t>
      </w:r>
      <w:r>
        <w:br/>
      </w:r>
      <w:r>
        <w:rPr>
          <w:rFonts w:ascii="Times New Roman"/>
          <w:b w:val="false"/>
          <w:i w:val="false"/>
          <w:color w:val="000000"/>
          <w:sz w:val="28"/>
        </w:rPr>
        <w:t>
      1) жауапты орындаушы – ауданның, кенттің, ауылдың (селоның), ауылдық (селолық) округтің жергілікті атқарушы органы бөлімшесінің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ауданның ветеринария бөлімі, аудан, кент, ауыл (село), ауылдық (селолық) округі әкімінің аппараты.</w:t>
      </w:r>
    </w:p>
    <w:bookmarkEnd w:id="29"/>
    <w:bookmarkStart w:name="z53" w:id="30"/>
    <w:p>
      <w:pPr>
        <w:spacing w:after="0"/>
        <w:ind w:left="0"/>
        <w:jc w:val="left"/>
      </w:pPr>
      <w:r>
        <w:rPr>
          <w:rFonts w:ascii="Times New Roman"/>
          <w:b/>
          <w:i w:val="false"/>
          <w:color w:val="000000"/>
        </w:rPr>
        <w:t xml:space="preserve"> 
2. Жалпы ережелер</w:t>
      </w:r>
    </w:p>
    <w:bookmarkEnd w:id="30"/>
    <w:bookmarkStart w:name="z54" w:id="3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қаулысымен бекітілген "Жануарға ветеринариялық паспорт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"Ветеринария туралы" Қазақстан Республикасының 2002 жылғы 10 шілдедегі Заңының 10-бабы 2-тармағының </w:t>
      </w:r>
      <w:r>
        <w:rPr>
          <w:rFonts w:ascii="Times New Roman"/>
          <w:b w:val="false"/>
          <w:i w:val="false"/>
          <w:color w:val="000000"/>
          <w:sz w:val="28"/>
        </w:rPr>
        <w:t>20)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және "Ауыл шаруашылығы жануарларын бірдейлендіру ережесін бекіту туралы" Қазақстан Республикасы Үкіметінің 2009 жылғы 31 желтоқсандағы N 2331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жүзеге асырылады (жануарға ветеринариялық паспорттың бланкісін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N 1155 болып тіркелген) сәйкес қолма-қол жасалмайтын ақы төлеу тәсілі кезінде - төлем тапсырмасы.</w:t>
      </w:r>
    </w:p>
    <w:bookmarkEnd w:id="31"/>
    <w:bookmarkStart w:name="z60" w:id="32"/>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32"/>
    <w:bookmarkStart w:name="z61" w:id="33"/>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сонымен қатар Ұлытау ауданы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келесі мерзімдерде ұсынылады:</w:t>
      </w:r>
      <w:r>
        <w:br/>
      </w:r>
      <w:r>
        <w:rPr>
          <w:rFonts w:ascii="Times New Roman"/>
          <w:b w:val="false"/>
          <w:i w:val="false"/>
          <w:color w:val="000000"/>
          <w:sz w:val="28"/>
        </w:rPr>
        <w:t>
      1) жануарға ветеринариялық паспорт беру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алушыға қызмет ұсынудың ең жоғарғы рұқсат етілетін күту уақыты 30 (отыз) минуттан аспайды;</w:t>
      </w:r>
      <w:r>
        <w:br/>
      </w:r>
      <w:r>
        <w:rPr>
          <w:rFonts w:ascii="Times New Roman"/>
          <w:b w:val="false"/>
          <w:i w:val="false"/>
          <w:color w:val="000000"/>
          <w:sz w:val="28"/>
        </w:rPr>
        <w:t>
      4) мемлекеттік қызметті алушыға ең жоғары рұқсат етілетін қызмет көрсету уақыты 40 (қырық)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 Қабылдау алдын-ала жазылусыз және тездетілген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w:t>
      </w:r>
      <w:r>
        <w:br/>
      </w:r>
      <w:r>
        <w:rPr>
          <w:rFonts w:ascii="Times New Roman"/>
          <w:b w:val="false"/>
          <w:i w:val="false"/>
          <w:color w:val="000000"/>
          <w:sz w:val="28"/>
        </w:rPr>
        <w:t>
      2) уәкілетті органның жауапты орындаушысы түскен құжаттарды тексереді, мемлекеттік қызмет көрсетудің нәтижесін не дәлелді бас тартуды әзірлейді және ресімдейді,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күні бойы жүзеге асырады.</w:t>
      </w:r>
    </w:p>
    <w:bookmarkEnd w:id="33"/>
    <w:bookmarkStart w:name="z67" w:id="34"/>
    <w:p>
      <w:pPr>
        <w:spacing w:after="0"/>
        <w:ind w:left="0"/>
        <w:jc w:val="left"/>
      </w:pPr>
      <w:r>
        <w:rPr>
          <w:rFonts w:ascii="Times New Roman"/>
          <w:b/>
          <w:i w:val="false"/>
          <w:color w:val="000000"/>
        </w:rPr>
        <w:t xml:space="preserve"> 
4. Мемлекеттік қызмет көрсету үдерісінде әрекеттер</w:t>
      </w:r>
      <w:r>
        <w:br/>
      </w:r>
      <w:r>
        <w:rPr>
          <w:rFonts w:ascii="Times New Roman"/>
          <w:b/>
          <w:i w:val="false"/>
          <w:color w:val="000000"/>
        </w:rPr>
        <w:t>
тәртібінің сипаттамасы</w:t>
      </w:r>
    </w:p>
    <w:bookmarkEnd w:id="34"/>
    <w:bookmarkStart w:name="z68" w:id="35"/>
    <w:p>
      <w:pPr>
        <w:spacing w:after="0"/>
        <w:ind w:left="0"/>
        <w:jc w:val="both"/>
      </w:pPr>
      <w:r>
        <w:rPr>
          <w:rFonts w:ascii="Times New Roman"/>
          <w:b w:val="false"/>
          <w:i w:val="false"/>
          <w:color w:val="000000"/>
          <w:sz w:val="28"/>
        </w:rPr>
        <w:t>
      14. Тұтынушы уәкілетті органға өтініш жасаған кезде:</w:t>
      </w:r>
      <w:r>
        <w:br/>
      </w:r>
      <w:r>
        <w:rPr>
          <w:rFonts w:ascii="Times New Roman"/>
          <w:b w:val="false"/>
          <w:i w:val="false"/>
          <w:color w:val="000000"/>
          <w:sz w:val="28"/>
        </w:rPr>
        <w:t>
      1)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2) жануарға ветеринариялық паспорттың телнұсқасын (бұдан әрі – телнұсқа) немесе жануарға ветеринариялық паспорттан үзіндісін (бұдан әрі –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уәкілетті органға келесі құжаттарды ұсынуы қажет:</w:t>
      </w:r>
      <w:r>
        <w:br/>
      </w:r>
      <w:r>
        <w:rPr>
          <w:rFonts w:ascii="Times New Roman"/>
          <w:b w:val="false"/>
          <w:i w:val="false"/>
          <w:color w:val="000000"/>
          <w:sz w:val="28"/>
        </w:rPr>
        <w:t>
      1) жануарға ветеринариялық паспортты алу үшін тұтынушы жануарға ветеринариялық паспорттың бланкісінің құнын төлегенін растайтын құжатты береді. Бұдан басқа, жануарда - жануарға берілген бірдейлендіру нөмірі болуы қажет;</w:t>
      </w:r>
      <w:r>
        <w:br/>
      </w:r>
      <w:r>
        <w:rPr>
          <w:rFonts w:ascii="Times New Roman"/>
          <w:b w:val="false"/>
          <w:i w:val="false"/>
          <w:color w:val="000000"/>
          <w:sz w:val="28"/>
        </w:rPr>
        <w:t>
      2) ветеринариялық паспорттың телнұсқасын (жануарға ветеринариялық паспорттан үзінді) алу үшін тұтынушы:</w:t>
      </w:r>
      <w:r>
        <w:br/>
      </w:r>
      <w:r>
        <w:rPr>
          <w:rFonts w:ascii="Times New Roman"/>
          <w:b w:val="false"/>
          <w:i w:val="false"/>
          <w:color w:val="000000"/>
          <w:sz w:val="28"/>
        </w:rPr>
        <w:t>
      еркін нысандағы жазбаша өтініш;</w:t>
      </w:r>
      <w:r>
        <w:br/>
      </w:r>
      <w:r>
        <w:rPr>
          <w:rFonts w:ascii="Times New Roman"/>
          <w:b w:val="false"/>
          <w:i w:val="false"/>
          <w:color w:val="000000"/>
          <w:sz w:val="28"/>
        </w:rPr>
        <w:t>
      жануардың ветеринариялық паспортының жоғалған, бүлінген фактісін растайтын құжаттар (болған жағдайда) қоса береді.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әрекеттің орындалу мерзімі, әр ҚФБ әкімшілік әрекеттер реттілігі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функционалдық өзара әрекет сызбасы және логикалық тәртібі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5"/>
    <w:bookmarkStart w:name="z73" w:id="36"/>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36"/>
    <w:bookmarkStart w:name="z74" w:id="37"/>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іске асыруға жауапты болады.</w:t>
      </w:r>
    </w:p>
    <w:bookmarkEnd w:id="37"/>
    <w:bookmarkStart w:name="z75" w:id="38"/>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38"/>
    <w:bookmarkStart w:name="z76" w:id="39"/>
    <w:p>
      <w:pPr>
        <w:spacing w:after="0"/>
        <w:ind w:left="0"/>
        <w:jc w:val="left"/>
      </w:pPr>
      <w:r>
        <w:rPr>
          <w:rFonts w:ascii="Times New Roman"/>
          <w:b/>
          <w:i w:val="false"/>
          <w:color w:val="000000"/>
        </w:rPr>
        <w:t xml:space="preserve"> 
Уәкілетті органдардың мекенжайлары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879"/>
        <w:gridCol w:w="3979"/>
        <w:gridCol w:w="1827"/>
        <w:gridCol w:w="3618"/>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ауыл шаруашылығы және ветеринария бөлімі"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2-11-21, 2-15-45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Ұлытау селосы, Абай көшесі, N 27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селолық округі әкімінің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2-12-24, 2-12-29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Ұлытау селосы, Абай көшесі, N 23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Шеңбер селолық округі әкімінің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селосы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3-20-10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Қорғасын селосы, Школьная көшесі, N 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Қаракеңгір селолық округі әкімі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24-3-12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Қаракеңгір селосы, Орталық көшесі, N 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Егінді селолық округі әкімінің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8(71059) 5-10-10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 Ұлытау ауданы, Егінді селосы, Ерден көшесі, N 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Терісаққан селолық округі әкімінің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селосы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3-30-10,</w:t>
            </w:r>
            <w:r>
              <w:br/>
            </w:r>
            <w:r>
              <w:rPr>
                <w:rFonts w:ascii="Times New Roman"/>
                <w:b w:val="false"/>
                <w:i w:val="false"/>
                <w:color w:val="000000"/>
                <w:sz w:val="20"/>
              </w:rPr>
              <w:t>
</w:t>
            </w:r>
            <w:r>
              <w:rPr>
                <w:rFonts w:ascii="Times New Roman"/>
                <w:b w:val="false"/>
                <w:i w:val="false"/>
                <w:color w:val="000000"/>
                <w:sz w:val="20"/>
              </w:rPr>
              <w:t>8(71041) 3-30-20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Терісаққан селосы, Талап көшесі, N 12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Алғабас селолық округі әкімінің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3-40-10,</w:t>
            </w:r>
            <w:r>
              <w:br/>
            </w:r>
            <w:r>
              <w:rPr>
                <w:rFonts w:ascii="Times New Roman"/>
                <w:b w:val="false"/>
                <w:i w:val="false"/>
                <w:color w:val="000000"/>
                <w:sz w:val="20"/>
              </w:rPr>
              <w:t>
</w:t>
            </w:r>
            <w:r>
              <w:rPr>
                <w:rFonts w:ascii="Times New Roman"/>
                <w:b w:val="false"/>
                <w:i w:val="false"/>
                <w:color w:val="000000"/>
                <w:sz w:val="20"/>
              </w:rPr>
              <w:t>8(71041) 3-40-20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Алғабас селосы, Центральный көшесі, N 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Мибұлақ селолық округі әкімінің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2-46-02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Мибұлақ селосы, Жастар көшесі, N 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Борсеңгір селолық округі әкімінің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23-5-78, 23-5-05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101506, Ұлытау ауданы, Борсеңгір селосы, Қазыбек би көшесі, N 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Сарысу селолық округі әкімінің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23-5-78, 23-5-05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Сарысу селосы, Сатпаев көшесі, N 17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Қарсақпай кенті әкімінің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Қарсақбай кенті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23-1-42, 23-4-27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101510, Ұлытау ауданы, Қарсакпай кенті, Болман көшесі, N 73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Ақтас кенті әкімінің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2-00-20,</w:t>
            </w:r>
            <w:r>
              <w:br/>
            </w:r>
            <w:r>
              <w:rPr>
                <w:rFonts w:ascii="Times New Roman"/>
                <w:b w:val="false"/>
                <w:i w:val="false"/>
                <w:color w:val="000000"/>
                <w:sz w:val="20"/>
              </w:rPr>
              <w:t>
</w:t>
            </w:r>
            <w:r>
              <w:rPr>
                <w:rFonts w:ascii="Times New Roman"/>
                <w:b w:val="false"/>
                <w:i w:val="false"/>
                <w:color w:val="000000"/>
                <w:sz w:val="20"/>
              </w:rPr>
              <w:t>8(71059) 5-08-80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 Ұлытау ауданы, Ақтас кенті, Жағалау көшесі, N 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Жангелді селолық округі әкімінің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селосы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23-2-11, 23-2-78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101503, Ұлытау ауданы, Байқоңыр селосы, Рысқұлов көшесі, N 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Қоскөл селолық округі әкімінің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3-10-10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101511, Ұлытау ауданы Қоскөл селосы, Сыздықов көшесі, N 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Жезді кенті әкімінің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21-5-50, 21-0-47, 21-6-67, 21-0-25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Ұлытау ауданы, Жезды кенті, Кұтымбетов көшесі, N 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Амангелді селолық округі әкімінің аппараты" ММ</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Сарлық селосы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23-1-33, 23-1-79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 Ұлытау ауданы, Сарлық селосы, Бұлқышев көшесі, N 3</w:t>
            </w:r>
          </w:p>
        </w:tc>
      </w:tr>
    </w:tbl>
    <w:p>
      <w:pPr>
        <w:spacing w:after="0"/>
        <w:ind w:left="0"/>
        <w:jc w:val="both"/>
      </w:pPr>
      <w:r>
        <w:rPr>
          <w:rFonts w:ascii="Times New Roman"/>
          <w:b w:val="false"/>
          <w:i w:val="false"/>
          <w:color w:val="000000"/>
          <w:sz w:val="28"/>
        </w:rPr>
        <w:t>      Ескерту: ММ – мемлекеттік мекеме.</w:t>
      </w:r>
    </w:p>
    <w:bookmarkStart w:name="z77" w:id="40"/>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40"/>
    <w:bookmarkStart w:name="z78" w:id="41"/>
    <w:p>
      <w:pPr>
        <w:spacing w:after="0"/>
        <w:ind w:left="0"/>
        <w:jc w:val="left"/>
      </w:pPr>
      <w:r>
        <w:rPr>
          <w:rFonts w:ascii="Times New Roman"/>
          <w:b/>
          <w:i w:val="false"/>
          <w:color w:val="000000"/>
        </w:rPr>
        <w:t xml:space="preserve"> 
Әр әкімшілік әрекеттің орындалу мерзімі, әр ҚФБ</w:t>
      </w:r>
      <w:r>
        <w:br/>
      </w:r>
      <w:r>
        <w:rPr>
          <w:rFonts w:ascii="Times New Roman"/>
          <w:b/>
          <w:i w:val="false"/>
          <w:color w:val="000000"/>
        </w:rPr>
        <w:t>
әкімшілік әрекеттер реттелігінің және өзара</w:t>
      </w:r>
      <w:r>
        <w:br/>
      </w:r>
      <w:r>
        <w:rPr>
          <w:rFonts w:ascii="Times New Roman"/>
          <w:b/>
          <w:i w:val="false"/>
          <w:color w:val="000000"/>
        </w:rPr>
        <w:t>
әрекетінің мәтінді кестелік сипаттамасы</w:t>
      </w:r>
    </w:p>
    <w:bookmarkEnd w:id="41"/>
    <w:bookmarkStart w:name="z79" w:id="42"/>
    <w:p>
      <w:pPr>
        <w:spacing w:after="0"/>
        <w:ind w:left="0"/>
        <w:jc w:val="both"/>
      </w:pPr>
      <w:r>
        <w:rPr>
          <w:rFonts w:ascii="Times New Roman"/>
          <w:b w:val="false"/>
          <w:i w:val="false"/>
          <w:color w:val="000000"/>
          <w:sz w:val="28"/>
        </w:rPr>
        <w:t>
</w:t>
      </w:r>
      <w:r>
        <w:rPr>
          <w:rFonts w:ascii="Times New Roman"/>
          <w:b/>
          <w:i w:val="false"/>
          <w:color w:val="000000"/>
          <w:sz w:val="28"/>
        </w:rPr>
        <w:t>      1-кесте. ҚФБ әрекеттердің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2294"/>
        <w:gridCol w:w="3076"/>
        <w:gridCol w:w="2358"/>
        <w:gridCol w:w="30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паспортты, үзіндіні немесе дәлелді бас тартуды дайындау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тартуға қол қою</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тұтынушыға беру</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 - өкімшілік шешiм)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басшылыққа қол қоюға ұсыну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bookmarkStart w:name="z80" w:id="43"/>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 – жануарға ветеринариялық паспорт (жануарға ветеринариялық паспорттан үзінді) берілген жағдайда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7"/>
        <w:gridCol w:w="5384"/>
        <w:gridCol w:w="39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паспортты, үзіндіні дайындау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Паспортқа, үзіндіге қол қою</w:t>
            </w:r>
          </w:p>
        </w:tc>
      </w:tr>
      <w:tr>
        <w:trPr>
          <w:trHeight w:val="10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Паспортты, үзіндіні басшылыққа қол қоюға ұсыну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паспортты, үзіндіні беру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44"/>
    <w:p>
      <w:pPr>
        <w:spacing w:after="0"/>
        <w:ind w:left="0"/>
        <w:jc w:val="both"/>
      </w:pPr>
      <w:r>
        <w:rPr>
          <w:rFonts w:ascii="Times New Roman"/>
          <w:b w:val="false"/>
          <w:i w:val="false"/>
          <w:color w:val="000000"/>
          <w:sz w:val="28"/>
        </w:rPr>
        <w:t>
</w:t>
      </w:r>
      <w:r>
        <w:rPr>
          <w:rFonts w:ascii="Times New Roman"/>
          <w:b/>
          <w:i w:val="false"/>
          <w:color w:val="000000"/>
          <w:sz w:val="28"/>
        </w:rPr>
        <w:t>      3 кесте. Пайдалану нұсқалары. Баламалы үдеріс – жануарға ветеринариялық паспорт (жануарға ветеринариялық паспорттан үзінді) беруден бас тартылған жағдайда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6"/>
        <w:gridCol w:w="5528"/>
        <w:gridCol w:w="38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дәлелді бас тартуды дайындау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дәлелді бас тартуды беру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45"/>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45"/>
    <w:bookmarkStart w:name="z83" w:id="46"/>
    <w:p>
      <w:pPr>
        <w:spacing w:after="0"/>
        <w:ind w:left="0"/>
        <w:jc w:val="left"/>
      </w:pPr>
      <w:r>
        <w:rPr>
          <w:rFonts w:ascii="Times New Roman"/>
          <w:b/>
          <w:i w:val="false"/>
          <w:color w:val="000000"/>
        </w:rPr>
        <w:t xml:space="preserve"> 
Мемлекеттік қызмет көрсету үдерісіндегі әрекеттердің функционалдық өзара әрекетін көрсететін сызбасы</w:t>
      </w:r>
    </w:p>
    <w:bookmarkEnd w:id="46"/>
    <w:p>
      <w:pPr>
        <w:spacing w:after="0"/>
        <w:ind w:left="0"/>
        <w:jc w:val="both"/>
      </w:pPr>
      <w:r>
        <w:drawing>
          <wp:inline distT="0" distB="0" distL="0" distR="0">
            <wp:extent cx="81788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78800" cy="7518400"/>
                    </a:xfrm>
                    <a:prstGeom prst="rect">
                      <a:avLst/>
                    </a:prstGeom>
                  </pic:spPr>
                </pic:pic>
              </a:graphicData>
            </a:graphic>
          </wp:inline>
        </w:drawing>
      </w:r>
    </w:p>
    <w:bookmarkStart w:name="z84" w:id="47"/>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N 30/08 қаулысымен</w:t>
      </w:r>
      <w:r>
        <w:br/>
      </w:r>
      <w:r>
        <w:rPr>
          <w:rFonts w:ascii="Times New Roman"/>
          <w:b w:val="false"/>
          <w:i w:val="false"/>
          <w:color w:val="000000"/>
          <w:sz w:val="28"/>
        </w:rPr>
        <w:t>
бекітілген</w:t>
      </w:r>
    </w:p>
    <w:bookmarkEnd w:id="47"/>
    <w:bookmarkStart w:name="z85" w:id="48"/>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 көрсету регламенті</w:t>
      </w:r>
    </w:p>
    <w:bookmarkEnd w:id="48"/>
    <w:bookmarkStart w:name="z86" w:id="49"/>
    <w:p>
      <w:pPr>
        <w:spacing w:after="0"/>
        <w:ind w:left="0"/>
        <w:jc w:val="left"/>
      </w:pPr>
      <w:r>
        <w:rPr>
          <w:rFonts w:ascii="Times New Roman"/>
          <w:b/>
          <w:i w:val="false"/>
          <w:color w:val="000000"/>
        </w:rPr>
        <w:t xml:space="preserve"> 
1. Негізгі ұғымдар</w:t>
      </w:r>
    </w:p>
    <w:bookmarkEnd w:id="49"/>
    <w:bookmarkStart w:name="z87" w:id="50"/>
    <w:p>
      <w:pPr>
        <w:spacing w:after="0"/>
        <w:ind w:left="0"/>
        <w:jc w:val="both"/>
      </w:pPr>
      <w:r>
        <w:rPr>
          <w:rFonts w:ascii="Times New Roman"/>
          <w:b w:val="false"/>
          <w:i w:val="false"/>
          <w:color w:val="000000"/>
          <w:sz w:val="28"/>
        </w:rPr>
        <w:t>
      1. Осы "Ветеринариялық анықтама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ауданның, кенттің, ауылдың (селоның), ауылдық (селолық) округтің жергілікті атқарушы органы бөлімшесінің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ауданның ветеринария бөлімі, аудан, кент, ауыл (село), ауылдық (селолық) округі әкімінің аппараты.</w:t>
      </w:r>
    </w:p>
    <w:bookmarkEnd w:id="50"/>
    <w:bookmarkStart w:name="z88" w:id="51"/>
    <w:p>
      <w:pPr>
        <w:spacing w:after="0"/>
        <w:ind w:left="0"/>
        <w:jc w:val="left"/>
      </w:pPr>
      <w:r>
        <w:rPr>
          <w:rFonts w:ascii="Times New Roman"/>
          <w:b/>
          <w:i w:val="false"/>
          <w:color w:val="000000"/>
        </w:rPr>
        <w:t xml:space="preserve"> 
2. Жалпы ережелер</w:t>
      </w:r>
    </w:p>
    <w:bookmarkEnd w:id="51"/>
    <w:bookmarkStart w:name="z89" w:id="52"/>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қаулысымен бекітілген "Ветеринариялық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мекенжай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"Ветеринария туралы" Қазақстан Республикасының 2002 жылғы 10 шілдедегі Заңының 10-бабы 2-тармағы </w:t>
      </w:r>
      <w:r>
        <w:rPr>
          <w:rFonts w:ascii="Times New Roman"/>
          <w:b w:val="false"/>
          <w:i w:val="false"/>
          <w:color w:val="000000"/>
          <w:sz w:val="28"/>
        </w:rPr>
        <w:t>20-1)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ветеринариялық анықтама (қағаздағы тасымалдағышта) беру (бұдан әрі – анықтама)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 (ветеринариялық анықтаманың бланктерін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N 1155 болып тіркелген) сәйкес қолма-қол жасалмайтын ақы төлеу тәсілі кезінде - төлем тапсырмасы.</w:t>
      </w:r>
    </w:p>
    <w:bookmarkEnd w:id="52"/>
    <w:bookmarkStart w:name="z95" w:id="53"/>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53"/>
    <w:bookmarkStart w:name="z96" w:id="54"/>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сондай-ақ Ұлытау ауданы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30 (отыз) минуттан аспайды;</w:t>
      </w:r>
      <w:r>
        <w:br/>
      </w:r>
      <w:r>
        <w:rPr>
          <w:rFonts w:ascii="Times New Roman"/>
          <w:b w:val="false"/>
          <w:i w:val="false"/>
          <w:color w:val="000000"/>
          <w:sz w:val="28"/>
        </w:rPr>
        <w:t>
      3) мемлекеттік қызметті алушыға қызмет ұсынудың ең жоғары рұқсат етілетін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 үшін мыналар:</w:t>
      </w:r>
      <w:r>
        <w:br/>
      </w:r>
      <w:r>
        <w:rPr>
          <w:rFonts w:ascii="Times New Roman"/>
          <w:b w:val="false"/>
          <w:i w:val="false"/>
          <w:color w:val="000000"/>
          <w:sz w:val="28"/>
        </w:rPr>
        <w:t>
      1) егер жануар, жануардан алынатын өнім және шикізат (бұдан әрі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нөмірі болмағанда;</w:t>
      </w:r>
      <w:r>
        <w:br/>
      </w:r>
      <w:r>
        <w:rPr>
          <w:rFonts w:ascii="Times New Roman"/>
          <w:b w:val="false"/>
          <w:i w:val="false"/>
          <w:color w:val="000000"/>
          <w:sz w:val="28"/>
        </w:rPr>
        <w:t>
      4) орны ауыстырылатын (тасымалданатын) объектінің, көлік құралының ветеринариялық-санитариялық талаптарға және қауіпсіздік талаптарына сәйкессіздігі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құжаттар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және осы Регламенттің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2) уәкілетті органның жауапты орындаушысы түскен құжаттарды тексереді, қызмет көрсетудің нәтижесін ресімдейді, дәлелді бас тарту немесе анықтаманы дайындайды, басшылыққа қол қоюға ұсынады,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жұмыс күні бойы жүзеге асырады.</w:t>
      </w:r>
    </w:p>
    <w:bookmarkEnd w:id="54"/>
    <w:bookmarkStart w:name="z102" w:id="55"/>
    <w:p>
      <w:pPr>
        <w:spacing w:after="0"/>
        <w:ind w:left="0"/>
        <w:jc w:val="left"/>
      </w:pPr>
      <w:r>
        <w:rPr>
          <w:rFonts w:ascii="Times New Roman"/>
          <w:b/>
          <w:i w:val="false"/>
          <w:color w:val="000000"/>
        </w:rPr>
        <w:t xml:space="preserve"> 
4. Мемлекеттік қызметтерді көрсету үдерісінде әрекеттер тәртібінің сипаттамасы</w:t>
      </w:r>
    </w:p>
    <w:bookmarkEnd w:id="55"/>
    <w:bookmarkStart w:name="z103" w:id="56"/>
    <w:p>
      <w:pPr>
        <w:spacing w:after="0"/>
        <w:ind w:left="0"/>
        <w:jc w:val="both"/>
      </w:pPr>
      <w:r>
        <w:rPr>
          <w:rFonts w:ascii="Times New Roman"/>
          <w:b w:val="false"/>
          <w:i w:val="false"/>
          <w:color w:val="000000"/>
          <w:sz w:val="28"/>
        </w:rPr>
        <w:t>
      14. Мемлекеттік қызмет тұтынушы не оның өкілі тікелей жүгінгенде көрсетіледі.</w:t>
      </w:r>
      <w:r>
        <w:br/>
      </w:r>
      <w:r>
        <w:rPr>
          <w:rFonts w:ascii="Times New Roman"/>
          <w:b w:val="false"/>
          <w:i w:val="false"/>
          <w:color w:val="000000"/>
          <w:sz w:val="28"/>
        </w:rPr>
        <w:t>
      Мемлекеттік қызмет тұтынушысының өтінішін жауапты орындаушы жеке және заңды тұлғалардың өтініштерін есепке алу журналында, тұтынушының мемлекеттік қызметті алатын күнін көрсетіп тіркейді.</w:t>
      </w:r>
      <w:r>
        <w:br/>
      </w:r>
      <w:r>
        <w:rPr>
          <w:rFonts w:ascii="Times New Roman"/>
          <w:b w:val="false"/>
          <w:i w:val="false"/>
          <w:color w:val="000000"/>
          <w:sz w:val="28"/>
        </w:rPr>
        <w:t>
</w:t>
      </w:r>
      <w:r>
        <w:rPr>
          <w:rFonts w:ascii="Times New Roman"/>
          <w:b w:val="false"/>
          <w:i w:val="false"/>
          <w:color w:val="000000"/>
          <w:sz w:val="28"/>
        </w:rPr>
        <w:t>
      15. Мемлекеттік қызметті алуға қажетті құжаттар және оларға қойылатын талаптар тізбесі:</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тері-жүн шикізатына, жануардың жеке нөмірі көрсетілген жапсырма міндетті түрде қажет;</w:t>
      </w:r>
      <w:r>
        <w:br/>
      </w:r>
      <w:r>
        <w:rPr>
          <w:rFonts w:ascii="Times New Roman"/>
          <w:b w:val="false"/>
          <w:i w:val="false"/>
          <w:color w:val="000000"/>
          <w:sz w:val="28"/>
        </w:rPr>
        <w:t>
      3) ветеринариялық анықтама бланкі құнын төлеуін растайтын құжат.</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әрекетінің орындалу мерзімін көрсете отырып, әр ҚФБ әкімшілік әрекеттер реттілігінің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логикалық реттілігі мен ҚФБ арасындағы өзара байланысты көрсететін сызбасы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56"/>
    <w:bookmarkStart w:name="z108" w:id="57"/>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57"/>
    <w:bookmarkStart w:name="z109" w:id="58"/>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іске асыруға жауапты болады.</w:t>
      </w:r>
    </w:p>
    <w:bookmarkEnd w:id="58"/>
    <w:bookmarkStart w:name="z110" w:id="59"/>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59"/>
    <w:bookmarkStart w:name="z111" w:id="60"/>
    <w:p>
      <w:pPr>
        <w:spacing w:after="0"/>
        <w:ind w:left="0"/>
        <w:jc w:val="left"/>
      </w:pPr>
      <w:r>
        <w:rPr>
          <w:rFonts w:ascii="Times New Roman"/>
          <w:b/>
          <w:i w:val="false"/>
          <w:color w:val="000000"/>
        </w:rPr>
        <w:t xml:space="preserve"> 
Уәкілетті органдардың мекенжайлары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4382"/>
        <w:gridCol w:w="3235"/>
        <w:gridCol w:w="1927"/>
        <w:gridCol w:w="3780"/>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ауыл шаруашылығы және ветеринария бөлімі"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2-11-21, 2-15-45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Ұлытау селосы, Абай көшесі, N 27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селолық округі әкімінің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2-12-24, 2-12-29</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Ұлытау селосы, Абай көшесі, N 23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Шеңбер селолық округі әкімінің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селосы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3-20-10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Қорғасын селосы, Школьная көшесі, N 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Қаракеңгір селолық округі әкімі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24-3-12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Қаракеңгір селосы, Орталық көшесі, N 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Егінді селолық округі әкімінің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8(71059) 5-10-10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 Ұлытау ауданы, Егінді селосы, Ерден көшесі, N 11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Терісаққан селолық округі әкімінің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селосы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3-30-10,</w:t>
            </w:r>
            <w:r>
              <w:br/>
            </w:r>
            <w:r>
              <w:rPr>
                <w:rFonts w:ascii="Times New Roman"/>
                <w:b w:val="false"/>
                <w:i w:val="false"/>
                <w:color w:val="000000"/>
                <w:sz w:val="20"/>
              </w:rPr>
              <w:t>
</w:t>
            </w:r>
            <w:r>
              <w:rPr>
                <w:rFonts w:ascii="Times New Roman"/>
                <w:b w:val="false"/>
                <w:i w:val="false"/>
                <w:color w:val="000000"/>
                <w:sz w:val="20"/>
              </w:rPr>
              <w:t>8(71041) 3-30-20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Терісаққан селосы, Талап көшесі, N 12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Алғабас селолық округі әкімінің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3-40-10,</w:t>
            </w:r>
            <w:r>
              <w:br/>
            </w:r>
            <w:r>
              <w:rPr>
                <w:rFonts w:ascii="Times New Roman"/>
                <w:b w:val="false"/>
                <w:i w:val="false"/>
                <w:color w:val="000000"/>
                <w:sz w:val="20"/>
              </w:rPr>
              <w:t>
</w:t>
            </w:r>
            <w:r>
              <w:rPr>
                <w:rFonts w:ascii="Times New Roman"/>
                <w:b w:val="false"/>
                <w:i w:val="false"/>
                <w:color w:val="000000"/>
                <w:sz w:val="20"/>
              </w:rPr>
              <w:t>8(71041) 3-40-20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Алғабас селосы, Центральный көшесі, N 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Мибұлақ селолық округі әкімінің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2-46-02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Мибұлақ селосы, Жастар көшесі, N 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Борсеңгір селолық округі әкімінің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23-5-78, 23-5-05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101506, Ұлытау ауданы, Борсеңгір селосы, Қазыбек би көшесі, N 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Сарысу селолық округі әкімінің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23-5-78, 23-5-05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Ұлытау ауданы, Сарысу селосы, Сатпаев көшесі, N 17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Қарсақпай кенті әкімінің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Қарсақбай кенті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23-1-42, 23-4-27</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101510, Ұлытау ауданы, Қарсакпай кенті, Болман көшесі, N 73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Ақтас кенті әкімінің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2-00-20,</w:t>
            </w:r>
            <w:r>
              <w:br/>
            </w:r>
            <w:r>
              <w:rPr>
                <w:rFonts w:ascii="Times New Roman"/>
                <w:b w:val="false"/>
                <w:i w:val="false"/>
                <w:color w:val="000000"/>
                <w:sz w:val="20"/>
              </w:rPr>
              <w:t>
</w:t>
            </w:r>
            <w:r>
              <w:rPr>
                <w:rFonts w:ascii="Times New Roman"/>
                <w:b w:val="false"/>
                <w:i w:val="false"/>
                <w:color w:val="000000"/>
                <w:sz w:val="20"/>
              </w:rPr>
              <w:t>8(71059) 5-08-80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 Ұлытау ауданы, Ақтас кенті, Жағалау көшесі, N 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Жангелді селолық округі әкімінің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селосы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23-2-11, 23-2-78</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101503, Ұлытау ауданы, Байқоңыр селосы, Рысқұлов көшесі, N 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Қоскөл селолық округі әкімінің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 3-10-10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101511, Ұлытау ауданы Қоскөл селосы, Сыздықов көшесі, N 14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Жезді кенті әкімінің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21-5-50, 21-0-47, 21-6-67, 21-0-25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Ұлытау ауданы, Жезды кенті, Кұтымбетов көшесі, N 37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Амангелді селолық округі әкімінің аппараты" ММ</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Сарлық селосы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23-1-33, 23-1-79</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 Ұлытау ауданы, Сарлық селосы, Бұлқышев көшесі, N 3</w:t>
            </w:r>
          </w:p>
        </w:tc>
      </w:tr>
    </w:tbl>
    <w:p>
      <w:pPr>
        <w:spacing w:after="0"/>
        <w:ind w:left="0"/>
        <w:jc w:val="both"/>
      </w:pPr>
      <w:r>
        <w:rPr>
          <w:rFonts w:ascii="Times New Roman"/>
          <w:b w:val="false"/>
          <w:i w:val="false"/>
          <w:color w:val="000000"/>
          <w:sz w:val="28"/>
        </w:rPr>
        <w:t>      Ескерту: ММ – мемлекеттік мекеме.</w:t>
      </w:r>
    </w:p>
    <w:bookmarkStart w:name="z112" w:id="61"/>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61"/>
    <w:bookmarkStart w:name="z113" w:id="62"/>
    <w:p>
      <w:pPr>
        <w:spacing w:after="0"/>
        <w:ind w:left="0"/>
        <w:jc w:val="left"/>
      </w:pPr>
      <w:r>
        <w:rPr>
          <w:rFonts w:ascii="Times New Roman"/>
          <w:b/>
          <w:i w:val="false"/>
          <w:color w:val="000000"/>
        </w:rPr>
        <w:t xml:space="preserve"> 
Әр әкімшілік әрекетінің орындалу мерзімін көрсете отырып, әр ҚФБ әкімшілік әрекеттер реттілігінің және өзара әрекетінің мәтінді кестелік сипаттамасы</w:t>
      </w:r>
    </w:p>
    <w:bookmarkEnd w:id="62"/>
    <w:bookmarkStart w:name="z114" w:id="63"/>
    <w:p>
      <w:pPr>
        <w:spacing w:after="0"/>
        <w:ind w:left="0"/>
        <w:jc w:val="both"/>
      </w:pPr>
      <w:r>
        <w:rPr>
          <w:rFonts w:ascii="Times New Roman"/>
          <w:b w:val="false"/>
          <w:i w:val="false"/>
          <w:color w:val="000000"/>
          <w:sz w:val="28"/>
        </w:rPr>
        <w:t>
</w:t>
      </w:r>
      <w:r>
        <w:rPr>
          <w:rFonts w:ascii="Times New Roman"/>
          <w:b/>
          <w:i w:val="false"/>
          <w:color w:val="000000"/>
          <w:sz w:val="28"/>
        </w:rPr>
        <w:t>      1-кесте. ҚФБ әрекеттерінің барысы.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9"/>
        <w:gridCol w:w="2548"/>
        <w:gridCol w:w="3076"/>
        <w:gridCol w:w="2379"/>
        <w:gridCol w:w="23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 рәсімінің) атауы және олардың сипаттамасы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 - өкімшілік шешiм)</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басшылыққа қол қоюға ұсыну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115" w:id="64"/>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 – ветеринариялық анықтама берілген жағдайда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5714"/>
        <w:gridCol w:w="39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Анықтаманы басшылыққа қол қоюға ұсыну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Анықтамаға қол қою</w:t>
            </w:r>
          </w:p>
        </w:tc>
      </w:tr>
      <w:tr>
        <w:trPr>
          <w:trHeight w:val="615"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анықтаманы дайындау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анықтаманы беру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6" w:id="65"/>
    <w:p>
      <w:pPr>
        <w:spacing w:after="0"/>
        <w:ind w:left="0"/>
        <w:jc w:val="both"/>
      </w:pPr>
      <w:r>
        <w:rPr>
          <w:rFonts w:ascii="Times New Roman"/>
          <w:b w:val="false"/>
          <w:i w:val="false"/>
          <w:color w:val="000000"/>
          <w:sz w:val="28"/>
        </w:rPr>
        <w:t>
</w:t>
      </w:r>
      <w:r>
        <w:rPr>
          <w:rFonts w:ascii="Times New Roman"/>
          <w:b/>
          <w:i w:val="false"/>
          <w:color w:val="000000"/>
          <w:sz w:val="28"/>
        </w:rPr>
        <w:t>      3-кесте. Пайдалану нұсқалары. Баламалы үдеріс – ветеринариялық анықтама ресiмдеуден бас тартқан жағдайда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6"/>
        <w:gridCol w:w="5177"/>
        <w:gridCol w:w="41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Дәлелді бас тартуды басшылыққа қол қоюға ұсыну</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тартуға қол қою</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дәлелді бас тартуды дайындау</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дәлелді бас тартуды беру</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7" w:id="66"/>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66"/>
    <w:bookmarkStart w:name="z118" w:id="67"/>
    <w:p>
      <w:pPr>
        <w:spacing w:after="0"/>
        <w:ind w:left="0"/>
        <w:jc w:val="left"/>
      </w:pPr>
      <w:r>
        <w:rPr>
          <w:rFonts w:ascii="Times New Roman"/>
          <w:b/>
          <w:i w:val="false"/>
          <w:color w:val="000000"/>
        </w:rPr>
        <w:t xml:space="preserve"> 
Мемлекеттік қызмет көрсету үдерісіндегі әкімшілік әрекеттердің функционалдық өзара әрекет сызбасы</w:t>
      </w:r>
    </w:p>
    <w:bookmarkEnd w:id="67"/>
    <w:p>
      <w:pPr>
        <w:spacing w:after="0"/>
        <w:ind w:left="0"/>
        <w:jc w:val="both"/>
      </w:pPr>
      <w:r>
        <w:drawing>
          <wp:inline distT="0" distB="0" distL="0" distR="0">
            <wp:extent cx="82677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67700" cy="6769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