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165a" w14:textId="93c16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2011 жылғы 06 желтоқсандағы ХХХІІI сессиясының "2012-2014 жылдарға арналған аудандық бюджет туралы" N 392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VI сессиясының 2012 жылғы 22 тамыздағы N 49 шешімі. Қарағанды облысының Әділет департаментінде 2012 жылғы 12 қыркүйекте N 1934 тіркелді. Шешімнің қабылдау мерзімінің бітуіне байланысты қолдануы тоқтатылды (Қарағанды облысы Ұлытау аудандық мәслихатының 2013 жылғы 27 ақпандағы № 1-9/32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облысы Ұлытау аудандық мәслихатының 27.02.2013 N 1-9/32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Қарағанды облыстық мәслихатының 2012 жылғы 10 тамыздағы VII сессиясының "Қарағанды облыстық мәслихатының 2011 жылғы 29 қарашадағы XLI сессиясының "2012-2014 жылдарға арналған облыстық бюджет туралы" N 464 шешіміне өзгерістер мен толықтырулар енгізу туралы" N 77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 – 2014 жылдарға арналған аудандық бюджет туралы" Ұлытау аудандық мәслихатының 2011 жылғы 06 желтоқсандағы XXХІІI сессиясының N 392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N 8-16-76 болып тіркелген және "Ұлытау өңірі" газетінің 2011 жылғы 24 желтоқсандағы N 50 (5820), 2012 жылдың 01 қаңтардағы N 1 (5821) санында жарияланған), Ұлытау аудандық мәслихатының 2012 жылғы 12 сәуірдегі 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толықтырулар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8-16-78 болып тіркелген және "Ұлытау өңірі" газетінің 2012 жылғы 01 мамырдағы N 17 (5837) санында жарияланған), Ұлытау аудандық мәслихатының 2012 жылғы 15 маусымдағы ІІІ сессиясының "Ұлытау аудандық мәслихатының 2011 жылғы 06 желтоқсандағы ХХХІІІ сессиясының "2012-2014 жылдарға арналған аудандық бюджет туралы" N 392 шешіміне өзгерістер мен толықтыру енгізу туралы" N 25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енгізілген (нормативтік құқықтық кесімдерді мемлекеттік тіркеу Тізілімінде N 8-16-82 болып тіркелген және "Ұлытау өңірі" газетінің 2012 жылғы 21 шілдедегі N 28 (5848)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"2851664" деген сандар "2851983"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"660" деген сандар "751"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"404969" деген сандар "405197"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"2861169" деген сандар "2861488"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"216801" деген сандар "217029"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"4012" деген сандар "4240"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"216242" деген сандар "233744"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"64225" деген сандар "81727"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6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"34933" деген сандар "22054" деген сандарға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Н. Актаев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Сейтжанов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 сессиясының N 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06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02"/>
        <w:gridCol w:w="666"/>
        <w:gridCol w:w="10306"/>
        <w:gridCol w:w="176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2851983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40163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2329996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2320028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17746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3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8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13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405197</w:t>
            </w:r>
          </w:p>
        </w:tc>
      </w:tr>
      <w:tr>
        <w:trPr>
          <w:trHeight w:val="5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405197</w:t>
            </w:r>
          </w:p>
        </w:tc>
      </w:tr>
      <w:tr>
        <w:trPr>
          <w:trHeight w:val="2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736"/>
        <w:gridCol w:w="757"/>
        <w:gridCol w:w="778"/>
        <w:gridCol w:w="9301"/>
        <w:gridCol w:w="177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2861488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295015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өкілдік,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246095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32642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1302680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121825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121825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121539</w:t>
            </w:r>
          </w:p>
        </w:tc>
      </w:tr>
      <w:tr>
        <w:trPr>
          <w:trHeight w:val="17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мамандандырылған,жетім балалар мен ата-аналарының қамқорынсыз қалған балалар үшін балабақшалар,шағын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1160011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1160011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1109123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17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154001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27504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10921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40152</w:t>
            </w:r>
          </w:p>
        </w:tc>
      </w:tr>
      <w:tr>
        <w:trPr>
          <w:trHeight w:val="5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40152</w:t>
            </w:r>
          </w:p>
        </w:tc>
      </w:tr>
      <w:tr>
        <w:trPr>
          <w:trHeight w:val="9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448318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273721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7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222744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118017</w:t>
            </w:r>
          </w:p>
        </w:tc>
      </w:tr>
      <w:tr>
        <w:trPr>
          <w:trHeight w:val="7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жайластыру және (немесе) сатып алу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97727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70072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104525</w:t>
            </w:r>
          </w:p>
        </w:tc>
      </w:tr>
      <w:tr>
        <w:trPr>
          <w:trHeight w:val="7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</w:t>
            </w:r>
          </w:p>
        </w:tc>
      </w:tr>
      <w:tr>
        <w:trPr>
          <w:trHeight w:val="3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196249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 (облыстық маңызы бар қаланың)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6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72348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31834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8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23735</w:t>
            </w:r>
          </w:p>
        </w:tc>
      </w:tr>
      <w:tr>
        <w:trPr>
          <w:trHeight w:val="6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</w:t>
            </w:r>
          </w:p>
        </w:tc>
      </w:tr>
      <w:tr>
        <w:trPr>
          <w:trHeight w:val="5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7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 жөнiндегi iс-шараларды жүргiзу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36079</w:t>
            </w:r>
          </w:p>
        </w:tc>
      </w:tr>
      <w:tr>
        <w:trPr>
          <w:trHeight w:val="6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 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10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166789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6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жергілікті атқарушы органының резерві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22054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13046</w:t>
            </w:r>
          </w:p>
        </w:tc>
      </w:tr>
      <w:tr>
        <w:trPr>
          <w:trHeight w:val="7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10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бөлімінің қызметін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Ведомостволық бағыныстағы мемлекеттік мекемелерінің және ұйымдарының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106811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пайдаланылмаған бюджеттік кредиттерді қайтару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758"/>
        <w:gridCol w:w="737"/>
        <w:gridCol w:w="780"/>
        <w:gridCol w:w="9273"/>
        <w:gridCol w:w="178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55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78"/>
        <w:gridCol w:w="715"/>
        <w:gridCol w:w="778"/>
        <w:gridCol w:w="9258"/>
        <w:gridCol w:w="180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активтерін сатып алу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59780</w:t>
            </w:r>
          </w:p>
        </w:tc>
      </w:tr>
      <w:tr>
        <w:trPr>
          <w:trHeight w:val="25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58180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1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48"/>
        <w:gridCol w:w="735"/>
        <w:gridCol w:w="9730"/>
        <w:gridCol w:w="19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36"/>
        <w:gridCol w:w="736"/>
        <w:gridCol w:w="672"/>
        <w:gridCol w:w="9258"/>
        <w:gridCol w:w="188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 сессиясының N 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бюджетінің құрамында елді мекендерде іске асырылатын бюджеттік бағдарламалар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438"/>
        <w:gridCol w:w="1849"/>
      </w:tblGrid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Кенттердің атауы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400627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254204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Қарсақпай кенті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161365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124713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142648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85997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111062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102145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133468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97118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селосы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125403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2073636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VІ сессиясының N 49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ХХХІІІ сессиясының N 392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бюджетінің құрамында кенттік, ауылдық округ әкімдері аппараттары арқылы іске асырылатын бюджеттік бағдарламалар бойынша шығындар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7"/>
        <w:gridCol w:w="1763"/>
        <w:gridCol w:w="1299"/>
        <w:gridCol w:w="1447"/>
        <w:gridCol w:w="1364"/>
      </w:tblGrid>
      <w:tr>
        <w:trPr>
          <w:trHeight w:val="76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ауылдық округі.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Жезді кенті округі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Қарсақпай кенті округі</w:t>
            </w:r>
          </w:p>
        </w:tc>
      </w:tr>
      <w:tr>
        <w:trPr>
          <w:trHeight w:val="25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36513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17339</w:t>
            </w:r>
          </w:p>
        </w:tc>
      </w:tr>
      <w:tr>
        <w:trPr>
          <w:trHeight w:val="102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12743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</w:t>
            </w:r>
          </w:p>
        </w:tc>
      </w:tr>
      <w:tr>
        <w:trPr>
          <w:trHeight w:val="51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</w:tr>
      <w:tr>
        <w:trPr>
          <w:trHeight w:val="765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76394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27494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</w:t>
            </w:r>
          </w:p>
        </w:tc>
      </w:tr>
      <w:tr>
        <w:trPr>
          <w:trHeight w:val="66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8"/>
        <w:gridCol w:w="1689"/>
        <w:gridCol w:w="1434"/>
        <w:gridCol w:w="1307"/>
        <w:gridCol w:w="1372"/>
      </w:tblGrid>
      <w:tr>
        <w:trPr>
          <w:trHeight w:val="765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 кенті округі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ауылдық округі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Қаракеңгір ауылдық округі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 ауылдық округі</w:t>
            </w:r>
          </w:p>
        </w:tc>
      </w:tr>
      <w:tr>
        <w:trPr>
          <w:trHeight w:val="255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17673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10776</w:t>
            </w:r>
          </w:p>
        </w:tc>
      </w:tr>
      <w:tr>
        <w:trPr>
          <w:trHeight w:val="102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</w:tr>
      <w:tr>
        <w:trPr>
          <w:trHeight w:val="51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765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765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20" w:hRule="atLeast"/>
        </w:trPr>
        <w:tc>
          <w:tcPr>
            <w:tcW w:w="8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6"/>
        <w:gridCol w:w="1784"/>
        <w:gridCol w:w="1215"/>
        <w:gridCol w:w="1299"/>
        <w:gridCol w:w="1406"/>
      </w:tblGrid>
      <w:tr>
        <w:trPr>
          <w:trHeight w:val="765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ауылдық округі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 ауылдық округі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Терісаққан ауылдық округі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Қоскөл ауылдық округі</w:t>
            </w:r>
          </w:p>
        </w:tc>
      </w:tr>
      <w:tr>
        <w:trPr>
          <w:trHeight w:val="255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</w:t>
            </w:r>
          </w:p>
        </w:tc>
      </w:tr>
      <w:tr>
        <w:trPr>
          <w:trHeight w:val="645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</w:t>
            </w:r>
          </w:p>
        </w:tc>
      </w:tr>
      <w:tr>
        <w:trPr>
          <w:trHeight w:val="51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</w:p>
        </w:tc>
      </w:tr>
      <w:tr>
        <w:trPr>
          <w:trHeight w:val="435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</w:p>
        </w:tc>
      </w:tr>
      <w:tr>
        <w:trPr>
          <w:trHeight w:val="765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7"/>
        <w:gridCol w:w="1784"/>
        <w:gridCol w:w="1194"/>
        <w:gridCol w:w="1278"/>
        <w:gridCol w:w="1427"/>
      </w:tblGrid>
      <w:tr>
        <w:trPr>
          <w:trHeight w:val="76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Жангелді ауылдық округі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Мибұлақ ауылдық округі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Борсеңгір ауылдық округі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Сарысу ауылдық округі</w:t>
            </w:r>
          </w:p>
        </w:tc>
      </w:tr>
      <w:tr>
        <w:trPr>
          <w:trHeight w:val="25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15126</w:t>
            </w:r>
          </w:p>
        </w:tc>
      </w:tr>
      <w:tr>
        <w:trPr>
          <w:trHeight w:val="61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 мен ауылдық округ әкімдері аппаратының қызметін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10940</w:t>
            </w:r>
          </w:p>
        </w:tc>
      </w:tr>
      <w:tr>
        <w:trPr>
          <w:trHeight w:val="51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сумен жабдықтау ұйымдастыру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48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76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765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8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автомобиль жолдарының жұмыс істеуін қамтамасыз ету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