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53508" w14:textId="0f535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көтерме жәрдемақы және тұрғын үй сатып алу үшін несие түрінде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аудандық мәслихатының II сессиясының 2012 жылғы 12 сәуірдегі N 17 шешімі. Қарағанды облысы Ұлытау ауданының Әділет басқармасында 2012 жылғы 4 мамырда N 8-16-79 тіркелді. Мерзімі өткендіктен қолданыс тоқтатылды</w:t>
      </w:r>
    </w:p>
    <w:p>
      <w:pPr>
        <w:spacing w:after="0"/>
        <w:ind w:left="0"/>
        <w:jc w:val="both"/>
      </w:pPr>
      <w:r>
        <w:rPr>
          <w:rFonts w:ascii="Times New Roman"/>
          <w:b w:val="false"/>
          <w:i w:val="false"/>
          <w:color w:val="ff0000"/>
          <w:sz w:val="28"/>
        </w:rPr>
        <w:t>
      РҚАО ескертпесі.</w:t>
      </w:r>
    </w:p>
    <w:p>
      <w:pPr>
        <w:spacing w:after="0"/>
        <w:ind w:left="0"/>
        <w:jc w:val="both"/>
      </w:pPr>
      <w:r>
        <w:rPr>
          <w:rFonts w:ascii="Times New Roman"/>
          <w:b w:val="false"/>
          <w:i w:val="false"/>
          <w:color w:val="00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7 бабының 3 тармағы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Ұлытау ауданының ауылдық елді мекендеріне жұмыс істеу және тұру үшін 2012 жылы келген денсаулық сақтау, білім беру, әлеуметтік қамсыздандыру, мәдениет, спорт және ветеринария мамандарына, өтініш берген сәтіне жетпіс айлық есептік көрсеткіш мөлшеріне тең сомада көтермелі жәрдемақы және тұрғын үй сатып алу үшін өтініш берген сәтіне, маманмен мәлімделген сомада, бірақ бір мың бес жүз еселік айлық есептік көрсеткіш мөлшерінен аспайтын, бюджеттік несие түрінде әлеуметтік қолдау ұсынылсын.</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мәслихаттың бюджет пен қаржы, экономикалық реформа мен заңдылық және құқық тәртібі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Cессия төрағасы,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аудандық мәслихатының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Сейтжанов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ауданының экономика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бюджеттік жоспарлау бөлімі"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мекемесінің бастығының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Омарова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16.04.2012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