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64fdf" w14:textId="3964f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2012 жылғы 01 ақпандағы N 03/03 "Осакаров ауданында тұрғындардың мақсатты топтар үшін әлеуметтік жұмыс орындарын ұйымдастыру бойынша шаралар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әкімдігінің 2012 жылғы 2 сәуірдегі N 10/01 қаулысы. Қарағанды облысы Осакаров ауданының Әділет басқармасында 2012 жылғы 6 сәуірде N 8-15-165 тіркелді. Күші жойылды - Қарағанды облысы Осакаров ауданы әкімдігінің 2012 жылғы 25 мамырдағы N 18/04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Қарағанды облысы Осакаров ауданы әкімдігінің 2012.05.25 N 18/04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31 наурыздағы N 316 "Жұмыспен қамту 2020 бағдарламасын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жылдың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мақсаттық топтарға кіретін жұмыссыз азаматтарға әлеуметтік қолдау көрсету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әкімдігінің 2012 жылғы 01 ақпандағы N 03/03 "Осакаров ауданында тұрғындардың мақсатты топтар үшін әлеуметтік жұмыс орындарын ұйымдастыру бойынша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8-15-164 болып тіркелген, "Сельский труженик" аудандық газетінде 2012 жылдың 25 ақпанда N 8 (7284)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Нұрлан Рахметоллаұлы Бикеновке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Аймақов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10/01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03/03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Әлеуметтік жұмыс орындары ауданның ұйымдарының, кәсіпорындарының және мекемелерінің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2521"/>
        <w:gridCol w:w="1431"/>
        <w:gridCol w:w="1976"/>
        <w:gridCol w:w="1300"/>
        <w:gridCol w:w="2108"/>
        <w:gridCol w:w="1868"/>
        <w:gridCol w:w="2043"/>
      </w:tblGrid>
      <w:tr>
        <w:trPr>
          <w:trHeight w:val="11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  р/с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Ұйымның атауы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орындарының саны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(айлық)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Жоспарланған өтемақы көлемі, теңге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(мамандық)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Анатолий Константинович Адамович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 Сауда" жауапкершілігі шектеулі серіктестігі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Бухгалтер, жүргізуші-экспедитор, наубайханашы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"Тазалық" коммуналдық мемлекеттік кәсіпорыны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"Уызбай" жауапкершілігі шектеулі серіктестігі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Аубакирова С.У.</w:t>
            </w:r>
          </w:p>
        </w:tc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Бірінші 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Автомеханиктің көмекшісі, аспазшы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3 ай 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Соңғы 3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"Яковлев" шаруа қожалығы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"Жатва" шаруа қожалығы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 мемлекеттік қазыналық кәсіпорын "Тазалық"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кооператив "АУЭН"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шаруашылық "Айзана"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145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 Прядухина Ирина Петровна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жұмысшы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