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5085" w14:textId="4865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13 сессиясының 2012 жылғы 12 қарашадағы N 128 шешімі. Қарағанды облысының Әділет департаментінде 2012 жылғы 15 қарашада N 1972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2011 жылғы 8 желтоқсандағы 42 сессиясының "2012-2014 жылдарға арналған аудандық бюджет туралы" N 396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8-14-161 болып тіркелген, "Нұра" газетінің 2012 жылғы 4 ақпандағы N 5 (5238) санында жарияланған), Нұра аудандық мәслихатының 2012 жылғы 16 ақпандағы 2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21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8-14-163 болып тіркелген, "Нұра" газетінің 2012 жылғы 31 наурыздағы N 13 (5247) санында жарияланған), Нұра аудандық мәслихатының 2012 жылғы 12 сәуірдегі 5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65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8-14-171 болып тіркелген, "Нұра" газетінің 2012 жылғы 21 сәуірдегі N 17 (5251) санында жарияланған), Нұра аудандық мәслихатының 2012 жылғы 14 маусымдағы 7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87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8-14-175 болып тіркелген, "Нұра" газетінің 2012 жылғы 28 маусымдағы N 25 (5260) санында жарияланған), Нұра аудандық мәслихатының 2012 жылғы 16 тамыздағы 10 сессиясының "Нұра аудандық мәслихатының 2011 жылғы 8 желтоқсандағы 42 сессиясының "2012-2014 жылдарға арналған аудандық бюджет туралы" N 396 шешіміне өзгерістер енгізу туралы" N 106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8-14-177 болып тіркелген, "Нұра" газетінің 2012 жылғы 1 қыркүйектегі N 34 (5269)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"2897155" сандары "2968461"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"325452" сандары "325163"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"4826" сандары "5618"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"3500" сандары "3000"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"2563377" сандары "2634680"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"2920937" сандары "2992243"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"6499" сандары "0"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Жүнісбеков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қараша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57"/>
        <w:gridCol w:w="520"/>
        <w:gridCol w:w="10617"/>
        <w:gridCol w:w="18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2968461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325163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122673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95491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2634680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2634680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735"/>
        <w:gridCol w:w="714"/>
        <w:gridCol w:w="9634"/>
        <w:gridCol w:w="181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2992243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335442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70391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212364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212253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1680504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15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1618488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1615771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1571027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5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1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107729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91983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91983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36140</w:t>
            </w:r>
          </w:p>
        </w:tc>
      </w:tr>
      <w:tr>
        <w:trPr>
          <w:trHeight w:val="10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483820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268663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186883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69266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0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схемаларын,аудандық (облыстық 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06"/>
        <w:gridCol w:w="613"/>
        <w:gridCol w:w="10610"/>
        <w:gridCol w:w="18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41"/>
        <w:gridCol w:w="10535"/>
        <w:gridCol w:w="18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689"/>
        <w:gridCol w:w="10387"/>
        <w:gridCol w:w="18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 (профицитті пайдалану)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ағымдағы нысаналы 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7"/>
        <w:gridCol w:w="1853"/>
      </w:tblGrid>
      <w:tr>
        <w:trPr>
          <w:trHeight w:val="57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296352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247812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</w:t>
            </w:r>
          </w:p>
        </w:tc>
      </w:tr>
      <w:tr>
        <w:trPr>
          <w:trHeight w:val="48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57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57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60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66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46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өткізуіне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ұсыну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1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3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бойынша ауылдық елді мекендерді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тұрғын-үй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5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нысаналы даму трансферттері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2"/>
        <w:gridCol w:w="1868"/>
      </w:tblGrid>
      <w:tr>
        <w:trPr>
          <w:trHeight w:val="255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340683</w:t>
            </w:r>
          </w:p>
        </w:tc>
      </w:tr>
      <w:tr>
        <w:trPr>
          <w:trHeight w:val="330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540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765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20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750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0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55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85337</w:t>
            </w:r>
          </w:p>
        </w:tc>
      </w:tr>
      <w:tr>
        <w:trPr>
          <w:trHeight w:val="510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жобалау, салу және (немесе) сатып алу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40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255" w:hRule="atLeast"/>
        </w:trPr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14"/>
        <w:gridCol w:w="9716"/>
        <w:gridCol w:w="17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Шубаркөл кентінің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14"/>
        <w:gridCol w:w="735"/>
        <w:gridCol w:w="9654"/>
        <w:gridCol w:w="17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14"/>
        <w:gridCol w:w="735"/>
        <w:gridCol w:w="9654"/>
        <w:gridCol w:w="17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693"/>
        <w:gridCol w:w="9696"/>
        <w:gridCol w:w="1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34"/>
        <w:gridCol w:w="755"/>
        <w:gridCol w:w="9577"/>
        <w:gridCol w:w="17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35"/>
        <w:gridCol w:w="9634"/>
        <w:gridCol w:w="1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55"/>
        <w:gridCol w:w="777"/>
        <w:gridCol w:w="9534"/>
        <w:gridCol w:w="17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758"/>
        <w:gridCol w:w="822"/>
        <w:gridCol w:w="9351"/>
        <w:gridCol w:w="17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10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15"/>
        <w:gridCol w:w="715"/>
        <w:gridCol w:w="9629"/>
        <w:gridCol w:w="17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4"/>
        <w:gridCol w:w="779"/>
        <w:gridCol w:w="9586"/>
        <w:gridCol w:w="17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739"/>
        <w:gridCol w:w="760"/>
        <w:gridCol w:w="9552"/>
        <w:gridCol w:w="17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35"/>
        <w:gridCol w:w="714"/>
        <w:gridCol w:w="9592"/>
        <w:gridCol w:w="17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55"/>
        <w:gridCol w:w="798"/>
        <w:gridCol w:w="9471"/>
        <w:gridCol w:w="17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13"/>
        <w:gridCol w:w="755"/>
        <w:gridCol w:w="9531"/>
        <w:gridCol w:w="18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Мыңбаев атындағы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35"/>
        <w:gridCol w:w="9545"/>
        <w:gridCol w:w="18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4"/>
        <w:gridCol w:w="758"/>
        <w:gridCol w:w="9499"/>
        <w:gridCol w:w="18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35"/>
        <w:gridCol w:w="9506"/>
        <w:gridCol w:w="18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36"/>
        <w:gridCol w:w="736"/>
        <w:gridCol w:w="9458"/>
        <w:gridCol w:w="18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733"/>
        <w:gridCol w:w="712"/>
        <w:gridCol w:w="9478"/>
        <w:gridCol w:w="18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8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13"/>
        <w:gridCol w:w="777"/>
        <w:gridCol w:w="9408"/>
        <w:gridCol w:w="18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715"/>
        <w:gridCol w:w="758"/>
        <w:gridCol w:w="9415"/>
        <w:gridCol w:w="18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қосымша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35"/>
        <w:gridCol w:w="9401"/>
        <w:gridCol w:w="19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714"/>
        <w:gridCol w:w="9421"/>
        <w:gridCol w:w="19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93"/>
        <w:gridCol w:w="693"/>
        <w:gridCol w:w="9422"/>
        <w:gridCol w:w="19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сессиясының N 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қосымша</w:t>
      </w:r>
    </w:p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2012 жылғы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35"/>
        <w:gridCol w:w="714"/>
        <w:gridCol w:w="9380"/>
        <w:gridCol w:w="19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