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84be3" w14:textId="cb84b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Салық салу объектісінің бірлігіне тіркелген салықтың базалық ставкаларының мөлшерін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 сессиясының 2012 жылғы 16 ақпандағы N 19 шешімі. Қарағанды облысы Нұра ауданының Әділет басқармасында 2012 жылғы 11 наурызда N 8-14-168 тіркелді. Күші жойылды - Қарағанды облысы Нұра аудандық мәслихатының 2018 жылғы 22 мамырдағы № 241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Нұра аудандық мәслихатының 22.05.2018 № 241 (алғаш рет ресми жарияланғаннан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10 желтоқсандағы "Салық және бюджетке төленетін басқа да міндетті төлемдер туралы (Салық кодексі)" Кодексінің 422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Бір салық салу объектілерінен алынатын тіркелген салық ставкаларының мөлшері қосымшаға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Нұра аудандық мәслихатының 2010 жылғы 22 желтоқсандағы 32 сессиясының N 312 "Бір салық салу объектісінен алынатын тіркелген жиынтық салық ставкаларының мөлшерін белгілеу туралы" (нормативтік құқықтық актілерді мемлекеттік тіркеу Тізіліміне N 8-14-139 болып тіркелген, "Нұра" газетінің 2011 жылғы 22 қаңтардағы N 4 (5192) санында жарияланған)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бюджет, қаржы, шағын және орта кәсіпкерлікті дамыту тұрақты комиссиясына (Н. Сүлейменов)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рет ресми жарияланған күнінен бастап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Сүлейменов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Шайжанов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Айына салық салу объектісінің бірлігіне салықтың базалық ставкаларының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60"/>
        <w:gridCol w:w="5196"/>
        <w:gridCol w:w="5044"/>
      </w:tblGrid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салықтың базалық ставкаларының мөлшері (айлық есептік көрсеткіш)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арналған, ұтыссыз ойын автоматы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артық ойыншылардың қатысуымен ойын өткізуге арналған, ұтыссыз ойын автоматы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пайдаланылатын дербес компьютер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5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