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38ac" w14:textId="0493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2012 жылғы 3 ақпандағы N 02/03 қаулысы. Қарағанды облысы Нұра ауданының Әділет басқармасында 2012 жылғы 7 наурызда N 8-14-166 тіркелді. Күші жойылды - Қарағанды облысы Нұра ауданы әкімдігінің 2013 жылғы 25 қаңтардағы N 02/35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әкімдігінің 25.01.2013 N 02/35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еңбекақысының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 (Жүпенова Гүлнәр Такуқызы) жұмыс берушілермен қоғамдық жұмыстарды орындауға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жұмысшыларға еңбекақы төлеу Қазақстан Республикасының заңнамасымен тиісті қаржылық жылға белгіленген ең төменгі жалақы мөлшерінде жергілікті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Нұра ауданы әкімдігінің 2011 жылғы 28 қарашадағы N 24/52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"Ақылы қоғамдық жұмыстарды ұйымдастыру туралы" (нормативтік құқықтық актілерді мемлекеттік тіркеу Тізіліміне N 8-14-158 болып тіркелген, 2011 жылғы 31 желтоқсандағы N 53 аудандық "Нұра"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Қ. Бексұлтанов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02/03 қаулысымен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ақылы қоғамдық жұмыстарды ұйымдастыратын Нұра ауданының кәсіпорындарының, ұйымдарының, мекемелерінің тізбесі, жұмыс түрлері мен көлемдері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Нұра ауданы әкімдігінің 2012.08.28 N 19/58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5"/>
        <w:gridCol w:w="1889"/>
        <w:gridCol w:w="2380"/>
        <w:gridCol w:w="1242"/>
        <w:gridCol w:w="1130"/>
        <w:gridCol w:w="1353"/>
        <w:gridCol w:w="1398"/>
        <w:gridCol w:w="1131"/>
        <w:gridCol w:w="1399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 түрлері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саны (адам)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қатысудың мерзімі (ай)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сомасы (теңге)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жағдайлары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(теңге),жергілікті бюджет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бойынша салық басқармасы"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және хабарламаларды таратуға, құжаттарды тігуге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108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Киевка кенті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және аймақтық қоғамдық компанияларды (жұртшылықтың ой-пікірін сұрастыру және санаққа қатысуды) өткізуге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3609873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 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фестивальдар) ұйымдастыруға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және мерейтойлық күндер мерекелерін өткізуге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бірдейлендіруге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аудандық соты"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тарату, 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Қорғаныс істері жөніндегі бөлімі"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  құжаттарды тігуге көмектесу.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</w:tr>
      <w:tr>
        <w:trPr>
          <w:trHeight w:val="3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жұмыспен қамту және әлеуметтік бағдарламалар бөлімі"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аула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аула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қылмыстық атқару инспекциясы"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 және 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мейірбикесі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575487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атындағы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К. Мынбаев атындағы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Жараспай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Кертінді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Ақмешіт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Баршын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Көбетей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Майоровка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Изенді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Құланөтпес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Құланөтпес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Тассуат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Ахметауыл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Ахметауыл аулы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Заречное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Жанбөбек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Шұбаркөл кенті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8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Байтуған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Ткенекті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Шахтер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Қарой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"Нұра ауданы Соналы ауылы әкімінің аппараты" ММ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Пржевальское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104634 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Балықтыкөл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 экологиялық сауықтыру (көгалдандыру және көркейту)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Щербаковское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Талдысай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бойынша төтенше жағдай бөлімі"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Прокуратурасы"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хат-хабарларды,хабарламаларды таратуға және құжаттарды тігуге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Әділет басқармасы"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 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