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abe9" w14:textId="7b6a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және жоғары кәсіби білім беретін оқу орындарының түлектерін-жастарды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2012 жылғы 3 ақпандағы N 02/01 қаулысы. Қарағанды облысы Нұра ауданының Әділет басқармасында 2012 жылғы 7 наурызда N 8-14-164 тіркелді. Күші жойылды - Қарағанды облысы Нұра ауданы әкімдігінің 2012 жылғы 24 қыркүйектегі N 22/04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2012.09.24 N 22/04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жұмыссыз азаматтарды-орта және жоғарғы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тіркелген жұмыссыз жастар үшін дипломнан кейінгі кәсіби тәжірибені ұйымдастыратын Нұра ауданының кәсіпорындары, ұйымдары, мекемелерінің </w:t>
      </w:r>
      <w:r>
        <w:rPr>
          <w:rFonts w:ascii="Times New Roman"/>
          <w:b w:val="false"/>
          <w:i w:val="false"/>
          <w:color w:val="000000"/>
          <w:sz w:val="28"/>
        </w:rPr>
        <w:t>тізімі</w:t>
      </w:r>
      <w:r>
        <w:rPr>
          <w:rFonts w:ascii="Times New Roman"/>
          <w:b w:val="false"/>
          <w:i w:val="false"/>
          <w:color w:val="000000"/>
          <w:sz w:val="28"/>
        </w:rPr>
        <w:t>, қаржыландыру көзі және қатысу мерзімі бекітілсін.</w:t>
      </w:r>
      <w:r>
        <w:br/>
      </w:r>
      <w:r>
        <w:rPr>
          <w:rFonts w:ascii="Times New Roman"/>
          <w:b w:val="false"/>
          <w:i w:val="false"/>
          <w:color w:val="000000"/>
          <w:sz w:val="28"/>
        </w:rPr>
        <w:t>
</w:t>
      </w:r>
      <w:r>
        <w:rPr>
          <w:rFonts w:ascii="Times New Roman"/>
          <w:b w:val="false"/>
          <w:i w:val="false"/>
          <w:color w:val="000000"/>
          <w:sz w:val="28"/>
        </w:rPr>
        <w:t>
      2. "Нұра ауданының жұмыспен қамту және әлеуметтік бағдарламалар бөлімі" мемлекеттік мекемесі (әрі қарай – жұмыспен қамту бөлімі) және "Нұра ауданының жұмыспен қамту Орталығы" (әрі қарай – жұмыспен қамту Орталығы):</w:t>
      </w:r>
      <w:r>
        <w:br/>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немесе жұмыспен қамту Орталығында жұмыссыз ретінде тіркелген жұмыссыз жастардың арасында Жастар тәжірибесін өткізу жұмысын ұйымдастырсын, еңбек нарығында бәсекеге қабілеттілігін арттыруға және жұмысқа орналасуға жәрдем жасасын;</w:t>
      </w:r>
      <w:r>
        <w:br/>
      </w:r>
      <w:r>
        <w:rPr>
          <w:rFonts w:ascii="Times New Roman"/>
          <w:b w:val="false"/>
          <w:i w:val="false"/>
          <w:color w:val="000000"/>
          <w:sz w:val="28"/>
        </w:rPr>
        <w:t>
      2) тізімге сәйкес жұмыссыздарға-кәсіби оқу түлектеріне уақытша жұмыс орындарын ұсынуға ниет білдірген жұмыс берушілермен Жастар тәжірибесі аясында жұмыссыз жастар үшін дипломнан кейінгі кәсіби тәжірибені ұйымдастыруға шарт жасасын;</w:t>
      </w:r>
      <w:r>
        <w:br/>
      </w:r>
      <w:r>
        <w:rPr>
          <w:rFonts w:ascii="Times New Roman"/>
          <w:b w:val="false"/>
          <w:i w:val="false"/>
          <w:color w:val="000000"/>
          <w:sz w:val="28"/>
        </w:rPr>
        <w:t>
      3) жастар тәжірибесін өткізу шараларын қаржыландыру мемлекеттік бюджеттің қаражаты есебінен жүзеге асырылсын.</w:t>
      </w:r>
      <w:r>
        <w:br/>
      </w:r>
      <w:r>
        <w:rPr>
          <w:rFonts w:ascii="Times New Roman"/>
          <w:b w:val="false"/>
          <w:i w:val="false"/>
          <w:color w:val="000000"/>
          <w:sz w:val="28"/>
        </w:rPr>
        <w:t>
</w:t>
      </w:r>
      <w:r>
        <w:rPr>
          <w:rFonts w:ascii="Times New Roman"/>
          <w:b w:val="false"/>
          <w:i w:val="false"/>
          <w:color w:val="000000"/>
          <w:sz w:val="28"/>
        </w:rPr>
        <w:t>
      3. Нұра ауданы әкімдігінің 2011 жылғы 13 мамырдағы N 10/10 "Орта және жоғары кәсіби білім беретін оқу орындарының түлектерін жастарды әлеуметтік қорғау бойынша қосымша шаралар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Тізіліміне N 8-14-146 болып тіркелген, 2011 жылғы 4 маусымдағы N 23 аудандық "Нұра"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Данияр Зарлықұлы Мақсұтовқа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 Бексұлтанов</w:t>
      </w:r>
    </w:p>
    <w:bookmarkStart w:name="z7" w:id="1"/>
    <w:p>
      <w:pPr>
        <w:spacing w:after="0"/>
        <w:ind w:left="0"/>
        <w:jc w:val="both"/>
      </w:pPr>
      <w:r>
        <w:rPr>
          <w:rFonts w:ascii="Times New Roman"/>
          <w:b w:val="false"/>
          <w:i w:val="false"/>
          <w:color w:val="000000"/>
          <w:sz w:val="28"/>
        </w:rPr>
        <w:t>
Ауданы әкімдігінің</w:t>
      </w:r>
      <w:r>
        <w:br/>
      </w:r>
      <w:r>
        <w:rPr>
          <w:rFonts w:ascii="Times New Roman"/>
          <w:b w:val="false"/>
          <w:i w:val="false"/>
          <w:color w:val="000000"/>
          <w:sz w:val="28"/>
        </w:rPr>
        <w:t>
2012 жылғы 3 ақпандағы</w:t>
      </w:r>
      <w:r>
        <w:br/>
      </w:r>
      <w:r>
        <w:rPr>
          <w:rFonts w:ascii="Times New Roman"/>
          <w:b w:val="false"/>
          <w:i w:val="false"/>
          <w:color w:val="000000"/>
          <w:sz w:val="28"/>
        </w:rPr>
        <w:t>
N 02/01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Жұмыссыз жастар үшін дипломнан кейінгі кәсіби тәжірибе ұйымдастыратын Нұра ауданының кәсіпорындарының, ұйымдарының, мекемелерінің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838"/>
        <w:gridCol w:w="2490"/>
        <w:gridCol w:w="1892"/>
        <w:gridCol w:w="2170"/>
        <w:gridCol w:w="189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ұзақтығы (айлық)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саясат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w:t>
            </w:r>
          </w:p>
          <w:p>
            <w:pPr>
              <w:spacing w:after="20"/>
              <w:ind w:left="20"/>
              <w:jc w:val="both"/>
            </w:pPr>
            <w:r>
              <w:rPr>
                <w:rFonts w:ascii="Times New Roman"/>
                <w:b w:val="false"/>
                <w:i w:val="false"/>
                <w:color w:val="000000"/>
                <w:sz w:val="20"/>
              </w:rPr>
              <w:t>Филолог</w:t>
            </w:r>
          </w:p>
          <w:p>
            <w:pPr>
              <w:spacing w:after="20"/>
              <w:ind w:left="20"/>
              <w:jc w:val="both"/>
            </w:pPr>
            <w:r>
              <w:rPr>
                <w:rFonts w:ascii="Times New Roman"/>
                <w:b w:val="false"/>
                <w:i w:val="false"/>
                <w:color w:val="000000"/>
                <w:sz w:val="20"/>
              </w:rPr>
              <w:t>Тарихшы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10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Әлеуметтік жұмыс</w:t>
            </w:r>
          </w:p>
          <w:p>
            <w:pPr>
              <w:spacing w:after="20"/>
              <w:ind w:left="20"/>
              <w:jc w:val="both"/>
            </w:pPr>
            <w:r>
              <w:rPr>
                <w:rFonts w:ascii="Times New Roman"/>
                <w:b w:val="false"/>
                <w:i w:val="false"/>
                <w:color w:val="000000"/>
                <w:sz w:val="20"/>
              </w:rPr>
              <w:t>Әлеуметтік жұмыс</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әділет басқармасы"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0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"Халыққа қызмет көрсету орталығы" республикалық мемлекеттік кәсіпорынының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халықтық-демократиялық партиясының Нұра аудандық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8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денешынықтыру және спорт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Педагог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8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тұрғын-үй коммуналдық шаруашылық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Программист</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жер қатынастары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Есепші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құрылыс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p>
            <w:pPr>
              <w:spacing w:after="20"/>
              <w:ind w:left="20"/>
              <w:jc w:val="both"/>
            </w:pPr>
            <w:r>
              <w:rPr>
                <w:rFonts w:ascii="Times New Roman"/>
                <w:b w:val="false"/>
                <w:i w:val="false"/>
                <w:color w:val="000000"/>
                <w:sz w:val="20"/>
              </w:rPr>
              <w:t>Есепші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газетінің редакциясы жауапкершілігі шектеулі серіктстігі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кәсіпкерлік бөлімі"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p>
          <w:p>
            <w:pPr>
              <w:spacing w:after="20"/>
              <w:ind w:left="20"/>
              <w:jc w:val="both"/>
            </w:pPr>
            <w:r>
              <w:rPr>
                <w:rFonts w:ascii="Times New Roman"/>
                <w:b w:val="false"/>
                <w:i w:val="false"/>
                <w:color w:val="000000"/>
                <w:sz w:val="20"/>
              </w:rPr>
              <w:t>Программист</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Заңгер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