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d758d" w14:textId="65d75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Нұра аудандық мәслихатының 2011 жылғы 8 желтоқсандағы 42 сессиясының "2012-2014 жылдарға арналған аудандық бюджет туралы" N 396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Нұра аудандық мәслихатының 2 сессиясының 2012 жылғы 16 ақпандағы N 21 шешімі. Қарағанды облысы Нұра ауданының Әділет басқармасында 2012 жылғы 1 наурызда N 8-14-163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Нұра аудандық мәслихатының 2011 жылғы 8 желтоқсандағы 42 сессиясының "2012 – 2014 жылдарға арналған аудандық бюджет туралы" N 396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Тізіліміне N 8-14-161 болып тіркелген, "Нұра" газетінің 2012 жылғы 4 ақпандағы N 5 (5238) санында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"2596248" сандары "2603998"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"алу 34477" сандары "алу 42227"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"34477" сандары "42227"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"0" саны "7750"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көрсетілген шешімге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2012 жылдың 1 қаңтарынан бастап қолданысқа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Н. Сүлейменов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 хатшысы               Б. Шайжанов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Нұра ауданының экономика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бюджеттік жоспарлау бөлімінің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М. Мұхамеджанова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 ақпан 2012 жыл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16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сессиясының N 21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8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42 сессиясының N 396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5"/>
        <w:gridCol w:w="687"/>
        <w:gridCol w:w="645"/>
        <w:gridCol w:w="10410"/>
        <w:gridCol w:w="159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тенге)</w:t>
            </w:r>
          </w:p>
        </w:tc>
      </w:tr>
      <w:tr>
        <w:trPr>
          <w:trHeight w:val="3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2596248</w:t>
            </w:r>
          </w:p>
        </w:tc>
      </w:tr>
      <w:tr>
        <w:trPr>
          <w:trHeight w:val="3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319739</w:t>
            </w:r>
          </w:p>
        </w:tc>
      </w:tr>
      <w:tr>
        <w:trPr>
          <w:trHeight w:val="2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90857</w:t>
            </w:r>
          </w:p>
        </w:tc>
      </w:tr>
      <w:tr>
        <w:trPr>
          <w:trHeight w:val="49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90857</w:t>
            </w:r>
          </w:p>
        </w:tc>
      </w:tr>
      <w:tr>
        <w:trPr>
          <w:trHeight w:val="31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100030</w:t>
            </w:r>
          </w:p>
        </w:tc>
      </w:tr>
      <w:tr>
        <w:trPr>
          <w:trHeight w:val="2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100030</w:t>
            </w:r>
          </w:p>
        </w:tc>
      </w:tr>
      <w:tr>
        <w:trPr>
          <w:trHeight w:val="2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115055</w:t>
            </w:r>
          </w:p>
        </w:tc>
      </w:tr>
      <w:tr>
        <w:trPr>
          <w:trHeight w:val="2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88857</w:t>
            </w:r>
          </w:p>
        </w:tc>
      </w:tr>
      <w:tr>
        <w:trPr>
          <w:trHeight w:val="27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3261</w:t>
            </w:r>
          </w:p>
        </w:tc>
      </w:tr>
      <w:tr>
        <w:trPr>
          <w:trHeight w:val="3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18707</w:t>
            </w:r>
          </w:p>
        </w:tc>
      </w:tr>
      <w:tr>
        <w:trPr>
          <w:trHeight w:val="27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4230</w:t>
            </w:r>
          </w:p>
        </w:tc>
      </w:tr>
      <w:tr>
        <w:trPr>
          <w:trHeight w:val="31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11037</w:t>
            </w:r>
          </w:p>
        </w:tc>
      </w:tr>
      <w:tr>
        <w:trPr>
          <w:trHeight w:val="3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</w:t>
            </w:r>
          </w:p>
        </w:tc>
      </w:tr>
      <w:tr>
        <w:trPr>
          <w:trHeight w:val="25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</w:t>
            </w:r>
          </w:p>
        </w:tc>
      </w:tr>
      <w:tr>
        <w:trPr>
          <w:trHeight w:val="2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4463</w:t>
            </w:r>
          </w:p>
        </w:tc>
      </w:tr>
      <w:tr>
        <w:trPr>
          <w:trHeight w:val="76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</w:t>
            </w:r>
          </w:p>
        </w:tc>
      </w:tr>
      <w:tr>
        <w:trPr>
          <w:trHeight w:val="31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</w:t>
            </w:r>
          </w:p>
        </w:tc>
      </w:tr>
      <w:tr>
        <w:trPr>
          <w:trHeight w:val="31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</w:t>
            </w:r>
          </w:p>
        </w:tc>
      </w:tr>
      <w:tr>
        <w:trPr>
          <w:trHeight w:val="31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</w:t>
            </w:r>
          </w:p>
        </w:tc>
      </w:tr>
      <w:tr>
        <w:trPr>
          <w:trHeight w:val="31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</w:p>
        </w:tc>
      </w:tr>
      <w:tr>
        <w:trPr>
          <w:trHeight w:val="52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54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31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</w:tr>
      <w:tr>
        <w:trPr>
          <w:trHeight w:val="31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</w:tr>
      <w:tr>
        <w:trPr>
          <w:trHeight w:val="31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31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31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31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2271286</w:t>
            </w:r>
          </w:p>
        </w:tc>
      </w:tr>
      <w:tr>
        <w:trPr>
          <w:trHeight w:val="31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2271286</w:t>
            </w:r>
          </w:p>
        </w:tc>
      </w:tr>
      <w:tr>
        <w:trPr>
          <w:trHeight w:val="31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2271286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1"/>
        <w:gridCol w:w="631"/>
        <w:gridCol w:w="779"/>
        <w:gridCol w:w="737"/>
        <w:gridCol w:w="9591"/>
        <w:gridCol w:w="1611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7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Шығыстар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2603998</w:t>
            </w:r>
          </w:p>
        </w:tc>
      </w:tr>
      <w:tr>
        <w:trPr>
          <w:trHeight w:val="3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325411</w:t>
            </w:r>
          </w:p>
        </w:tc>
      </w:tr>
      <w:tr>
        <w:trPr>
          <w:trHeight w:val="54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290754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14573</w:t>
            </w:r>
          </w:p>
        </w:tc>
      </w:tr>
      <w:tr>
        <w:trPr>
          <w:trHeight w:val="51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11573</w:t>
            </w:r>
          </w:p>
        </w:tc>
      </w:tr>
      <w:tr>
        <w:trPr>
          <w:trHeight w:val="3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61276</w:t>
            </w:r>
          </w:p>
        </w:tc>
      </w:tr>
      <w:tr>
        <w:trPr>
          <w:trHeight w:val="51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57490</w:t>
            </w:r>
          </w:p>
        </w:tc>
      </w:tr>
      <w:tr>
        <w:trPr>
          <w:trHeight w:val="3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3786</w:t>
            </w:r>
          </w:p>
        </w:tc>
      </w:tr>
      <w:tr>
        <w:trPr>
          <w:trHeight w:val="52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214905</w:t>
            </w:r>
          </w:p>
        </w:tc>
      </w:tr>
      <w:tr>
        <w:trPr>
          <w:trHeight w:val="55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214905</w:t>
            </w:r>
          </w:p>
        </w:tc>
      </w:tr>
      <w:tr>
        <w:trPr>
          <w:trHeight w:val="3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20325</w:t>
            </w:r>
          </w:p>
        </w:tc>
      </w:tr>
      <w:tr>
        <w:trPr>
          <w:trHeight w:val="31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20325</w:t>
            </w:r>
          </w:p>
        </w:tc>
      </w:tr>
      <w:tr>
        <w:trPr>
          <w:trHeight w:val="79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15288</w:t>
            </w:r>
          </w:p>
        </w:tc>
      </w:tr>
      <w:tr>
        <w:trPr>
          <w:trHeight w:val="27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</w:t>
            </w:r>
          </w:p>
        </w:tc>
      </w:tr>
      <w:tr>
        <w:trPr>
          <w:trHeight w:val="37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2684</w:t>
            </w:r>
          </w:p>
        </w:tc>
      </w:tr>
      <w:tr>
        <w:trPr>
          <w:trHeight w:val="27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</w:t>
            </w:r>
          </w:p>
        </w:tc>
      </w:tr>
      <w:tr>
        <w:trPr>
          <w:trHeight w:val="27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14332</w:t>
            </w:r>
          </w:p>
        </w:tc>
      </w:tr>
      <w:tr>
        <w:trPr>
          <w:trHeight w:val="51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14332</w:t>
            </w:r>
          </w:p>
        </w:tc>
      </w:tr>
      <w:tr>
        <w:trPr>
          <w:trHeight w:val="78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14332</w:t>
            </w:r>
          </w:p>
        </w:tc>
      </w:tr>
      <w:tr>
        <w:trPr>
          <w:trHeight w:val="25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4844</w:t>
            </w:r>
          </w:p>
        </w:tc>
      </w:tr>
      <w:tr>
        <w:trPr>
          <w:trHeight w:val="27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4444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4444</w:t>
            </w:r>
          </w:p>
        </w:tc>
      </w:tr>
      <w:tr>
        <w:trPr>
          <w:trHeight w:val="27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4444</w:t>
            </w:r>
          </w:p>
        </w:tc>
      </w:tr>
      <w:tr>
        <w:trPr>
          <w:trHeight w:val="3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54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жою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79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</w:tr>
      <w:tr>
        <w:trPr>
          <w:trHeight w:val="54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</w:tr>
      <w:tr>
        <w:trPr>
          <w:trHeight w:val="3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1719330</w:t>
            </w:r>
          </w:p>
        </w:tc>
      </w:tr>
      <w:tr>
        <w:trPr>
          <w:trHeight w:val="3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44792</w:t>
            </w:r>
          </w:p>
        </w:tc>
      </w:tr>
      <w:tr>
        <w:trPr>
          <w:trHeight w:val="52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44792</w:t>
            </w:r>
          </w:p>
        </w:tc>
      </w:tr>
      <w:tr>
        <w:trPr>
          <w:trHeight w:val="31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44579</w:t>
            </w:r>
          </w:p>
        </w:tc>
      </w:tr>
      <w:tr>
        <w:trPr>
          <w:trHeight w:val="81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 есебінен мектепке дейінгі ұйымдардың тәрбиешілеріне біліктілік санаты үшін қосымша ақының мөлшерін ұлғайту 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</w:tr>
      <w:tr>
        <w:trPr>
          <w:trHeight w:val="27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1662401</w:t>
            </w:r>
          </w:p>
        </w:tc>
      </w:tr>
      <w:tr>
        <w:trPr>
          <w:trHeight w:val="49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3009</w:t>
            </w:r>
          </w:p>
        </w:tc>
      </w:tr>
      <w:tr>
        <w:trPr>
          <w:trHeight w:val="58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3009</w:t>
            </w:r>
          </w:p>
        </w:tc>
      </w:tr>
      <w:tr>
        <w:trPr>
          <w:trHeight w:val="51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1659392</w:t>
            </w:r>
          </w:p>
        </w:tc>
      </w:tr>
      <w:tr>
        <w:trPr>
          <w:trHeight w:val="24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1614703</w:t>
            </w:r>
          </w:p>
        </w:tc>
      </w:tr>
      <w:tr>
        <w:trPr>
          <w:trHeight w:val="3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 мен жеткіншектерге қосымша білім беру 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14244</w:t>
            </w:r>
          </w:p>
        </w:tc>
      </w:tr>
      <w:tr>
        <w:trPr>
          <w:trHeight w:val="78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 есебінен "Назарбаев зияткерлік мектептері" ДБҰ-ның оқу бағдарламалары бойынша біліктілікті арттырудан өткен мұғалімдерге еңбекақыны арттыру 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</w:t>
            </w:r>
          </w:p>
        </w:tc>
      </w:tr>
      <w:tr>
        <w:trPr>
          <w:trHeight w:val="54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мектеп мұғалімдеріне біліктілік санаты үшін қосымша ақының мөлшерін ұлғайту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28899</w:t>
            </w:r>
          </w:p>
        </w:tc>
      </w:tr>
      <w:tr>
        <w:trPr>
          <w:trHeight w:val="25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12137</w:t>
            </w:r>
          </w:p>
        </w:tc>
      </w:tr>
      <w:tr>
        <w:trPr>
          <w:trHeight w:val="52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12137</w:t>
            </w:r>
          </w:p>
        </w:tc>
      </w:tr>
      <w:tr>
        <w:trPr>
          <w:trHeight w:val="78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 үшін оқулықтар мен оқу-әдiстемелiк кешендерді сатып алу және жеткізу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5612</w:t>
            </w:r>
          </w:p>
        </w:tc>
      </w:tr>
      <w:tr>
        <w:trPr>
          <w:trHeight w:val="81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6525</w:t>
            </w:r>
          </w:p>
        </w:tc>
      </w:tr>
      <w:tr>
        <w:trPr>
          <w:trHeight w:val="3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</w:p>
        </w:tc>
      </w:tr>
      <w:tr>
        <w:trPr>
          <w:trHeight w:val="37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</w:p>
        </w:tc>
      </w:tr>
      <w:tr>
        <w:trPr>
          <w:trHeight w:val="58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</w:p>
        </w:tc>
      </w:tr>
      <w:tr>
        <w:trPr>
          <w:trHeight w:val="55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102310</w:t>
            </w:r>
          </w:p>
        </w:tc>
      </w:tr>
      <w:tr>
        <w:trPr>
          <w:trHeight w:val="25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87074</w:t>
            </w:r>
          </w:p>
        </w:tc>
      </w:tr>
      <w:tr>
        <w:trPr>
          <w:trHeight w:val="51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87074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26047</w:t>
            </w:r>
          </w:p>
        </w:tc>
      </w:tr>
      <w:tr>
        <w:trPr>
          <w:trHeight w:val="82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7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6703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3952</w:t>
            </w:r>
          </w:p>
        </w:tc>
      </w:tr>
      <w:tr>
        <w:trPr>
          <w:trHeight w:val="52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</w:t>
            </w:r>
          </w:p>
        </w:tc>
      </w:tr>
      <w:tr>
        <w:trPr>
          <w:trHeight w:val="52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</w:p>
        </w:tc>
      </w:tr>
      <w:tr>
        <w:trPr>
          <w:trHeight w:val="3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14979</w:t>
            </w:r>
          </w:p>
        </w:tc>
      </w:tr>
      <w:tr>
        <w:trPr>
          <w:trHeight w:val="27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16916</w:t>
            </w:r>
          </w:p>
        </w:tc>
      </w:tr>
      <w:tr>
        <w:trPr>
          <w:trHeight w:val="133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5833</w:t>
            </w:r>
          </w:p>
        </w:tc>
      </w:tr>
      <w:tr>
        <w:trPr>
          <w:trHeight w:val="3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7794</w:t>
            </w:r>
          </w:p>
        </w:tc>
      </w:tr>
      <w:tr>
        <w:trPr>
          <w:trHeight w:val="51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15236</w:t>
            </w:r>
          </w:p>
        </w:tc>
      </w:tr>
      <w:tr>
        <w:trPr>
          <w:trHeight w:val="52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15236</w:t>
            </w:r>
          </w:p>
        </w:tc>
      </w:tr>
      <w:tr>
        <w:trPr>
          <w:trHeight w:val="78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14360</w:t>
            </w:r>
          </w:p>
        </w:tc>
      </w:tr>
      <w:tr>
        <w:trPr>
          <w:trHeight w:val="52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</w:p>
        </w:tc>
      </w:tr>
      <w:tr>
        <w:trPr>
          <w:trHeight w:val="27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</w:p>
        </w:tc>
      </w:tr>
      <w:tr>
        <w:trPr>
          <w:trHeight w:val="3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127149</w:t>
            </w:r>
          </w:p>
        </w:tc>
      </w:tr>
      <w:tr>
        <w:trPr>
          <w:trHeight w:val="3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32472</w:t>
            </w:r>
          </w:p>
        </w:tc>
      </w:tr>
      <w:tr>
        <w:trPr>
          <w:trHeight w:val="52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32472</w:t>
            </w:r>
          </w:p>
        </w:tc>
      </w:tr>
      <w:tr>
        <w:trPr>
          <w:trHeight w:val="55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20417</w:t>
            </w:r>
          </w:p>
        </w:tc>
      </w:tr>
      <w:tr>
        <w:trPr>
          <w:trHeight w:val="6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78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Жұмыспен қамту 2020 бағдарламасы шеңберінде инженерлік коммуникациялық инфрақұрылымдарды салу және (немесе) сатып алу және дамыту 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5555</w:t>
            </w:r>
          </w:p>
        </w:tc>
      </w:tr>
      <w:tr>
        <w:trPr>
          <w:trHeight w:val="52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сатып алу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3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</w:t>
            </w:r>
          </w:p>
        </w:tc>
      </w:tr>
      <w:tr>
        <w:trPr>
          <w:trHeight w:val="49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</w:t>
            </w:r>
          </w:p>
        </w:tc>
      </w:tr>
      <w:tr>
        <w:trPr>
          <w:trHeight w:val="3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</w:t>
            </w:r>
          </w:p>
        </w:tc>
      </w:tr>
      <w:tr>
        <w:trPr>
          <w:trHeight w:val="3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24677</w:t>
            </w:r>
          </w:p>
        </w:tc>
      </w:tr>
      <w:tr>
        <w:trPr>
          <w:trHeight w:val="52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23677</w:t>
            </w:r>
          </w:p>
        </w:tc>
      </w:tr>
      <w:tr>
        <w:trPr>
          <w:trHeight w:val="3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23677</w:t>
            </w:r>
          </w:p>
        </w:tc>
      </w:tr>
      <w:tr>
        <w:trPr>
          <w:trHeight w:val="54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5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200116</w:t>
            </w:r>
          </w:p>
        </w:tc>
      </w:tr>
      <w:tr>
        <w:trPr>
          <w:trHeight w:val="27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106304</w:t>
            </w:r>
          </w:p>
        </w:tc>
      </w:tr>
      <w:tr>
        <w:trPr>
          <w:trHeight w:val="52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106304</w:t>
            </w:r>
          </w:p>
        </w:tc>
      </w:tr>
      <w:tr>
        <w:trPr>
          <w:trHeight w:val="3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106304</w:t>
            </w:r>
          </w:p>
        </w:tc>
      </w:tr>
      <w:tr>
        <w:trPr>
          <w:trHeight w:val="27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</w:t>
            </w:r>
          </w:p>
        </w:tc>
      </w:tr>
      <w:tr>
        <w:trPr>
          <w:trHeight w:val="51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</w:t>
            </w:r>
          </w:p>
        </w:tc>
      </w:tr>
      <w:tr>
        <w:trPr>
          <w:trHeight w:val="51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</w:p>
        </w:tc>
      </w:tr>
      <w:tr>
        <w:trPr>
          <w:trHeight w:val="79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</w:tr>
      <w:tr>
        <w:trPr>
          <w:trHeight w:val="3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72349</w:t>
            </w:r>
          </w:p>
        </w:tc>
      </w:tr>
      <w:tr>
        <w:trPr>
          <w:trHeight w:val="52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63987</w:t>
            </w:r>
          </w:p>
        </w:tc>
      </w:tr>
      <w:tr>
        <w:trPr>
          <w:trHeight w:val="3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63987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8362</w:t>
            </w:r>
          </w:p>
        </w:tc>
      </w:tr>
      <w:tr>
        <w:trPr>
          <w:trHeight w:val="52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7362</w:t>
            </w:r>
          </w:p>
        </w:tc>
      </w:tr>
      <w:tr>
        <w:trPr>
          <w:trHeight w:val="54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4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19924</w:t>
            </w:r>
          </w:p>
        </w:tc>
      </w:tr>
      <w:tr>
        <w:trPr>
          <w:trHeight w:val="52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8077</w:t>
            </w:r>
          </w:p>
        </w:tc>
      </w:tr>
      <w:tr>
        <w:trPr>
          <w:trHeight w:val="55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8056</w:t>
            </w:r>
          </w:p>
        </w:tc>
      </w:tr>
      <w:tr>
        <w:trPr>
          <w:trHeight w:val="31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11847</w:t>
            </w:r>
          </w:p>
        </w:tc>
      </w:tr>
      <w:tr>
        <w:trPr>
          <w:trHeight w:val="78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10847</w:t>
            </w:r>
          </w:p>
        </w:tc>
      </w:tr>
      <w:tr>
        <w:trPr>
          <w:trHeight w:val="31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78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64314</w:t>
            </w:r>
          </w:p>
        </w:tc>
      </w:tr>
      <w:tr>
        <w:trPr>
          <w:trHeight w:val="3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31159</w:t>
            </w:r>
          </w:p>
        </w:tc>
      </w:tr>
      <w:tr>
        <w:trPr>
          <w:trHeight w:val="51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7886</w:t>
            </w:r>
          </w:p>
        </w:tc>
      </w:tr>
      <w:tr>
        <w:trPr>
          <w:trHeight w:val="36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7886</w:t>
            </w:r>
          </w:p>
        </w:tc>
      </w:tr>
      <w:tr>
        <w:trPr>
          <w:trHeight w:val="49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7237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7237</w:t>
            </w:r>
          </w:p>
        </w:tc>
      </w:tr>
      <w:tr>
        <w:trPr>
          <w:trHeight w:val="51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16036</w:t>
            </w:r>
          </w:p>
        </w:tc>
      </w:tr>
      <w:tr>
        <w:trPr>
          <w:trHeight w:val="54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15924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7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7165</w:t>
            </w:r>
          </w:p>
        </w:tc>
      </w:tr>
      <w:tr>
        <w:trPr>
          <w:trHeight w:val="37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7165</w:t>
            </w:r>
          </w:p>
        </w:tc>
      </w:tr>
      <w:tr>
        <w:trPr>
          <w:trHeight w:val="49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7015</w:t>
            </w:r>
          </w:p>
        </w:tc>
      </w:tr>
      <w:tr>
        <w:trPr>
          <w:trHeight w:val="3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5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25990</w:t>
            </w:r>
          </w:p>
        </w:tc>
      </w:tr>
      <w:tr>
        <w:trPr>
          <w:trHeight w:val="52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25990</w:t>
            </w:r>
          </w:p>
        </w:tc>
      </w:tr>
      <w:tr>
        <w:trPr>
          <w:trHeight w:val="3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25990</w:t>
            </w:r>
          </w:p>
        </w:tc>
      </w:tr>
      <w:tr>
        <w:trPr>
          <w:trHeight w:val="27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8638</w:t>
            </w:r>
          </w:p>
        </w:tc>
      </w:tr>
      <w:tr>
        <w:trPr>
          <w:trHeight w:val="3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8638</w:t>
            </w:r>
          </w:p>
        </w:tc>
      </w:tr>
      <w:tr>
        <w:trPr>
          <w:trHeight w:val="54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8638</w:t>
            </w:r>
          </w:p>
        </w:tc>
      </w:tr>
      <w:tr>
        <w:trPr>
          <w:trHeight w:val="55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8638</w:t>
            </w:r>
          </w:p>
        </w:tc>
      </w:tr>
      <w:tr>
        <w:trPr>
          <w:trHeight w:val="3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20953</w:t>
            </w:r>
          </w:p>
        </w:tc>
      </w:tr>
      <w:tr>
        <w:trPr>
          <w:trHeight w:val="3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20953</w:t>
            </w:r>
          </w:p>
        </w:tc>
      </w:tr>
      <w:tr>
        <w:trPr>
          <w:trHeight w:val="54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20953</w:t>
            </w:r>
          </w:p>
        </w:tc>
      </w:tr>
      <w:tr>
        <w:trPr>
          <w:trHeight w:val="27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20953</w:t>
            </w:r>
          </w:p>
        </w:tc>
      </w:tr>
      <w:tr>
        <w:trPr>
          <w:trHeight w:val="25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30104</w:t>
            </w:r>
          </w:p>
        </w:tc>
      </w:tr>
      <w:tr>
        <w:trPr>
          <w:trHeight w:val="27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6827</w:t>
            </w:r>
          </w:p>
        </w:tc>
      </w:tr>
      <w:tr>
        <w:trPr>
          <w:trHeight w:val="27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6827</w:t>
            </w:r>
          </w:p>
        </w:tc>
      </w:tr>
      <w:tr>
        <w:trPr>
          <w:trHeight w:val="52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6677</w:t>
            </w:r>
          </w:p>
        </w:tc>
      </w:tr>
      <w:tr>
        <w:trPr>
          <w:trHeight w:val="31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23277</w:t>
            </w:r>
          </w:p>
        </w:tc>
      </w:tr>
      <w:tr>
        <w:trPr>
          <w:trHeight w:val="37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6499</w:t>
            </w:r>
          </w:p>
        </w:tc>
      </w:tr>
      <w:tr>
        <w:trPr>
          <w:trHeight w:val="55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6499</w:t>
            </w:r>
          </w:p>
        </w:tc>
      </w:tr>
      <w:tr>
        <w:trPr>
          <w:trHeight w:val="52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9890</w:t>
            </w:r>
          </w:p>
        </w:tc>
      </w:tr>
      <w:tr>
        <w:trPr>
          <w:trHeight w:val="78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6609</w:t>
            </w:r>
          </w:p>
        </w:tc>
      </w:tr>
      <w:tr>
        <w:trPr>
          <w:trHeight w:val="172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"Өңірлерді дамыту"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3281</w:t>
            </w:r>
          </w:p>
        </w:tc>
      </w:tr>
      <w:tr>
        <w:trPr>
          <w:trHeight w:val="49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6888</w:t>
            </w:r>
          </w:p>
        </w:tc>
      </w:tr>
      <w:tr>
        <w:trPr>
          <w:trHeight w:val="27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 бөлімі қызметін қамтамасыз ету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6888</w:t>
            </w:r>
          </w:p>
        </w:tc>
      </w:tr>
      <w:tr>
        <w:trPr>
          <w:trHeight w:val="3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несиелеу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34477</w:t>
            </w:r>
          </w:p>
        </w:tc>
      </w:tr>
      <w:tr>
        <w:trPr>
          <w:trHeight w:val="27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36405</w:t>
            </w:r>
          </w:p>
        </w:tc>
      </w:tr>
      <w:tr>
        <w:trPr>
          <w:trHeight w:val="54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36405</w:t>
            </w:r>
          </w:p>
        </w:tc>
      </w:tr>
      <w:tr>
        <w:trPr>
          <w:trHeight w:val="25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36405</w:t>
            </w:r>
          </w:p>
        </w:tc>
      </w:tr>
      <w:tr>
        <w:trPr>
          <w:trHeight w:val="51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36405</w:t>
            </w:r>
          </w:p>
        </w:tc>
      </w:tr>
      <w:tr>
        <w:trPr>
          <w:trHeight w:val="55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6"/>
        <w:gridCol w:w="602"/>
        <w:gridCol w:w="813"/>
        <w:gridCol w:w="10306"/>
        <w:gridCol w:w="159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5"/>
        <w:gridCol w:w="645"/>
        <w:gridCol w:w="729"/>
        <w:gridCol w:w="10368"/>
        <w:gridCol w:w="1593"/>
      </w:tblGrid>
      <w:tr>
        <w:trPr>
          <w:trHeight w:val="6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27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7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Қаржылық активтерімен операция бойынша сальдо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4"/>
        <w:gridCol w:w="645"/>
        <w:gridCol w:w="729"/>
        <w:gridCol w:w="10389"/>
        <w:gridCol w:w="159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Бюджеттің тапшылығы (профициті)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-42227</w:t>
            </w:r>
          </w:p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Тапшылығын қаржыландыру (профицитті пайдалану)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42227</w:t>
            </w:r>
          </w:p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түсімдері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36405</w:t>
            </w:r>
          </w:p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</w:t>
            </w:r>
          </w:p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</w:t>
            </w:r>
          </w:p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</w:t>
            </w:r>
          </w:p>
        </w:tc>
      </w:tr>
      <w:tr>
        <w:trPr>
          <w:trHeight w:val="48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</w:t>
            </w:r>
          </w:p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пайдаланылған қалдықтары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7750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16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сессиясының N 21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қосымшасы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8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42 сессиясының N 396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 қосымшасы</w:t>
      </w:r>
    </w:p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2012 жылға арналған аудандық бюджеттен қаржыландырылатын аудандық бюджеттің бюджеттік даму бағдарламаларының тізбесі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9"/>
        <w:gridCol w:w="709"/>
        <w:gridCol w:w="688"/>
        <w:gridCol w:w="10279"/>
        <w:gridCol w:w="1595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5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25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17487</w:t>
            </w:r>
          </w:p>
        </w:tc>
      </w:tr>
      <w:tr>
        <w:trPr>
          <w:trHeight w:val="28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10250</w:t>
            </w:r>
          </w:p>
        </w:tc>
      </w:tr>
      <w:tr>
        <w:trPr>
          <w:trHeight w:val="52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10250</w:t>
            </w:r>
          </w:p>
        </w:tc>
      </w:tr>
      <w:tr>
        <w:trPr>
          <w:trHeight w:val="55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7250</w:t>
            </w:r>
          </w:p>
        </w:tc>
      </w:tr>
      <w:tr>
        <w:trPr>
          <w:trHeight w:val="55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78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7237</w:t>
            </w:r>
          </w:p>
        </w:tc>
      </w:tr>
      <w:tr>
        <w:trPr>
          <w:trHeight w:val="60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7237</w:t>
            </w:r>
          </w:p>
        </w:tc>
      </w:tr>
      <w:tr>
        <w:trPr>
          <w:trHeight w:val="34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