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8f06" w14:textId="0138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салық салу объектісінің бірлігіне тіркелген салық ставкаларының мөлшерлерін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мәслихатының ХII сессиясының 2012 жылғы 14 желтоқсандағы N 12/94 шешімі. Қарағанды облысының Әділет департаментінде 2013 жылғы 18 қаңтарда N 2114 тіркелді. Шешім қабылданған мерзімінің өтуіне байланысты өзінің қолданылуын тоқтатады (Қарқаралы аудандық мәслихатының 2016 жылғы 3 наурыздағы № 51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Шешім қабылданған мерзімінің өтуіне байланысты өзінің қолданылуын тоқтатады (Қарағанды облысы Қарқаралы аудандық мәслихатының 03.03.2016 № 51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Қарқаралы ауданында 2013 жылға арналған салық салу объектісінің бірлігіне тіркелген салық ставкаларының 2013 жылға арналған мөлшерлері, осы шешімге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7"/>
        <w:gridCol w:w="4763"/>
      </w:tblGrid>
      <w:tr>
        <w:trPr>
          <w:trHeight w:val="30" w:hRule="atLeast"/>
        </w:trPr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Даутов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Нүркенов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Мүкеева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 желтоқсан 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12/94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Қарқаралы ауданында 2013 жылға арналған салық салу объектісінің бірлігіне тіркелген салық ставкаларының мөлшерлері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6"/>
        <w:gridCol w:w="4834"/>
        <w:gridCol w:w="5160"/>
      </w:tblGrid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тіркелген салық ставкаларының мөлшерлері (айлық есептік көрсеткіштер)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