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0c3ae" w14:textId="220c3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 әкімдігінің 2012 жылғы 30 қазандағы N 259 қаулысы. Қарағанды облысының Әділет департаментінде 2012 жылғы 29 қарашада N 1996 тіркелді. Күші жойылды - Қарағанды облысы Қарқаралы ауданы әкімдігінің 2013 жылғы 18 желтоқсандағы N 377 қаулысымен</w:t>
      </w:r>
    </w:p>
    <w:p>
      <w:pPr>
        <w:spacing w:after="0"/>
        <w:ind w:left="0"/>
        <w:jc w:val="both"/>
      </w:pPr>
      <w:r>
        <w:rPr>
          <w:rFonts w:ascii="Times New Roman"/>
          <w:b w:val="false"/>
          <w:i w:val="false"/>
          <w:color w:val="ff0000"/>
          <w:sz w:val="28"/>
        </w:rPr>
        <w:t>      Ескерту. Күші жойылды - Қарағанды облысы Қарқаралы ауданы әкімдігінің 18.12.2013 № 377 қаулысымен.</w:t>
      </w:r>
    </w:p>
    <w:bookmarkStart w:name="z1" w:id="0"/>
    <w:p>
      <w:pPr>
        <w:spacing w:after="0"/>
        <w:ind w:left="0"/>
        <w:jc w:val="both"/>
      </w:pPr>
      <w:r>
        <w:rPr>
          <w:rFonts w:ascii="Times New Roman"/>
          <w:b w:val="false"/>
          <w:i w:val="false"/>
          <w:color w:val="000000"/>
          <w:sz w:val="28"/>
        </w:rPr>
        <w:t>
      Қазақстан Республикасының 2000 жылдың 27 қарашадағы "Әкiмшiлiк рәсiмдер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Үкiметiнiң 2010 жылғы 20 шiлдедегi N 745 "Жеке және заңды тұлғаларға көрсетiлетiн мемлекеттiк қызметтердiң тiзiлiмiн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мемлекеттiк қызметтердi сапалы көрсету мақсатында, Қарқаралы ауданының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берiлген:</w:t>
      </w:r>
      <w:r>
        <w:br/>
      </w:r>
      <w:r>
        <w:rPr>
          <w:rFonts w:ascii="Times New Roman"/>
          <w:b w:val="false"/>
          <w:i w:val="false"/>
          <w:color w:val="000000"/>
          <w:sz w:val="28"/>
        </w:rPr>
        <w:t>
</w:t>
      </w:r>
      <w:r>
        <w:rPr>
          <w:rFonts w:ascii="Times New Roman"/>
          <w:b w:val="false"/>
          <w:i w:val="false"/>
          <w:color w:val="000000"/>
          <w:sz w:val="28"/>
        </w:rPr>
        <w:t>
      1) "Семей ядролық сынақ полигонында ядролық сынақтардың салдарынан зардап шеккен азаматтарды тiркеу және есепке алу" мемлекеттiк қызмет көрсету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"Мүгедектердi санаторий-курорттық емдеумен қамтамасыз ету үшiн оларға құжаттарды ресiмдеу" мемлекеттiк қызмет көрсету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мемлекеттiк қызмет көрсету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"Мүгедектердi сурдо-тифлотехникалық құралдармен және мiндеттi гигиеналық құралдармен қамтамасыз ету үшiн оларға құжаттарды ресiмдеу мемлекеттiк қызмет көрсету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 бақылау Қарқаралы ауданы әкімі аппаратының басшысы А.Р. Сатыбалдинге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 ресми жарияланған күнінен кейiн күнтiзбелiк он күн өткен соң қолданысқа енгiзiледi.</w:t>
      </w:r>
    </w:p>
    <w:bookmarkEnd w:id="0"/>
    <w:p>
      <w:pPr>
        <w:spacing w:after="0"/>
        <w:ind w:left="0"/>
        <w:jc w:val="both"/>
      </w:pPr>
      <w:r>
        <w:rPr>
          <w:rFonts w:ascii="Times New Roman"/>
          <w:b w:val="false"/>
          <w:i/>
          <w:color w:val="000000"/>
          <w:sz w:val="28"/>
        </w:rPr>
        <w:t>      Аудан әкiмi                                К. Максутов</w:t>
      </w:r>
    </w:p>
    <w:bookmarkStart w:name="z9" w:id="1"/>
    <w:p>
      <w:pPr>
        <w:spacing w:after="0"/>
        <w:ind w:left="0"/>
        <w:jc w:val="both"/>
      </w:pPr>
      <w:r>
        <w:rPr>
          <w:rFonts w:ascii="Times New Roman"/>
          <w:b w:val="false"/>
          <w:i w:val="false"/>
          <w:color w:val="000000"/>
          <w:sz w:val="28"/>
        </w:rPr>
        <w:t>
Қарқаралы аудан әкiмдiгiнiң</w:t>
      </w:r>
      <w:r>
        <w:br/>
      </w:r>
      <w:r>
        <w:rPr>
          <w:rFonts w:ascii="Times New Roman"/>
          <w:b w:val="false"/>
          <w:i w:val="false"/>
          <w:color w:val="000000"/>
          <w:sz w:val="28"/>
        </w:rPr>
        <w:t>
2012 жылғы 30 қарашадағы</w:t>
      </w:r>
      <w:r>
        <w:br/>
      </w:r>
      <w:r>
        <w:rPr>
          <w:rFonts w:ascii="Times New Roman"/>
          <w:b w:val="false"/>
          <w:i w:val="false"/>
          <w:color w:val="000000"/>
          <w:sz w:val="28"/>
        </w:rPr>
        <w:t>
N 259 қаулысымен</w:t>
      </w:r>
      <w:r>
        <w:br/>
      </w:r>
      <w:r>
        <w:rPr>
          <w:rFonts w:ascii="Times New Roman"/>
          <w:b w:val="false"/>
          <w:i w:val="false"/>
          <w:color w:val="000000"/>
          <w:sz w:val="28"/>
        </w:rPr>
        <w:t>
бекiтiлген</w:t>
      </w:r>
    </w:p>
    <w:bookmarkEnd w:id="1"/>
    <w:bookmarkStart w:name="z10" w:id="2"/>
    <w:p>
      <w:pPr>
        <w:spacing w:after="0"/>
        <w:ind w:left="0"/>
        <w:jc w:val="left"/>
      </w:pPr>
      <w:r>
        <w:rPr>
          <w:rFonts w:ascii="Times New Roman"/>
          <w:b/>
          <w:i w:val="false"/>
          <w:color w:val="000000"/>
        </w:rPr>
        <w:t xml:space="preserve"> 
"Семей ядролық сынақ полигонында ядролық сынақтардың</w:t>
      </w:r>
      <w:r>
        <w:br/>
      </w:r>
      <w:r>
        <w:rPr>
          <w:rFonts w:ascii="Times New Roman"/>
          <w:b/>
          <w:i w:val="false"/>
          <w:color w:val="000000"/>
        </w:rPr>
        <w:t>
салдарынан зардап шеккен азаматтарды тiркеу және есепке алу"</w:t>
      </w:r>
      <w:r>
        <w:br/>
      </w:r>
      <w:r>
        <w:rPr>
          <w:rFonts w:ascii="Times New Roman"/>
          <w:b/>
          <w:i w:val="false"/>
          <w:color w:val="000000"/>
        </w:rPr>
        <w:t>
мемлекеттiк қызмет көрсету регламентi</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"Семей ядролық сынақ полигонында ядролық сынақтардың салдарынан зардап шеккен азаматтарды тiркеу және есепке алу" мемлекеттiк қызмет көрсету осы регламентi (бұдан әрi - Регламент) Қазақстан Республикасы Үкiметiнiң 2011 жылғы 7 сәуiрдегi "Жергiлiктi атқарушы органдар көрсететiн әлеуметтiк қорғау саласындағы мемлекеттiк қызметтердiң стандарттарын бекiту туралы" N 394 </w:t>
      </w:r>
      <w:r>
        <w:rPr>
          <w:rFonts w:ascii="Times New Roman"/>
          <w:b w:val="false"/>
          <w:i w:val="false"/>
          <w:color w:val="000000"/>
          <w:sz w:val="28"/>
        </w:rPr>
        <w:t>қаулысына</w:t>
      </w:r>
      <w:r>
        <w:rPr>
          <w:rFonts w:ascii="Times New Roman"/>
          <w:b w:val="false"/>
          <w:i w:val="false"/>
          <w:color w:val="000000"/>
          <w:sz w:val="28"/>
        </w:rPr>
        <w:t xml:space="preserve"> (бұдан әрi - стандарт) сәйкес әзiрлендi.</w:t>
      </w:r>
      <w:r>
        <w:br/>
      </w:r>
      <w:r>
        <w:rPr>
          <w:rFonts w:ascii="Times New Roman"/>
          <w:b w:val="false"/>
          <w:i w:val="false"/>
          <w:color w:val="000000"/>
          <w:sz w:val="28"/>
        </w:rPr>
        <w:t>
</w:t>
      </w:r>
      <w:r>
        <w:rPr>
          <w:rFonts w:ascii="Times New Roman"/>
          <w:b w:val="false"/>
          <w:i w:val="false"/>
          <w:color w:val="000000"/>
          <w:sz w:val="28"/>
        </w:rPr>
        <w:t>
      2. Мемлекеттiк қызмет көрсету "Қарқаралы ауданының жұмыспен қамту және әлеуметтiк бағдарламалар бөлiмi" мемлекеттiк мекемесiмен (бұдан әрi – арнайы комиссияның жұмыс органы) ұсынылады.</w:t>
      </w:r>
      <w:r>
        <w:br/>
      </w:r>
      <w:r>
        <w:rPr>
          <w:rFonts w:ascii="Times New Roman"/>
          <w:b w:val="false"/>
          <w:i w:val="false"/>
          <w:color w:val="000000"/>
          <w:sz w:val="28"/>
        </w:rPr>
        <w:t>
      Сондай-ақ мемлекеттiк қызмет баламалы негiзде халыққа қызмет көрсету орталықтары арқылы (бұдан әрi – орталық) ұсынылады.</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нәтижесi Семей ядролық сынақ полигонындағы ядролық сынақтардың салдарынан зардап шеккен Қазақстан Республикасының азаматтарын тiркеу және есепке алу туралы шешiм қабылдау жөнiнде хабарлама не мемлекеттiк қызмет көрсетуден бас тарту туралы қағаз тасығыштағы дәлелдi жауап болып табылады.</w:t>
      </w:r>
    </w:p>
    <w:bookmarkEnd w:id="4"/>
    <w:bookmarkStart w:name="z16" w:id="5"/>
    <w:p>
      <w:pPr>
        <w:spacing w:after="0"/>
        <w:ind w:left="0"/>
        <w:jc w:val="left"/>
      </w:pPr>
      <w:r>
        <w:rPr>
          <w:rFonts w:ascii="Times New Roman"/>
          <w:b/>
          <w:i w:val="false"/>
          <w:color w:val="000000"/>
        </w:rPr>
        <w:t xml:space="preserve"> 
2. Мемлекеттiк қызмет көрсету тәртiбiне қойылатын талаптар</w:t>
      </w:r>
    </w:p>
    <w:bookmarkEnd w:id="5"/>
    <w:bookmarkStart w:name="z17" w:id="6"/>
    <w:p>
      <w:pPr>
        <w:spacing w:after="0"/>
        <w:ind w:left="0"/>
        <w:jc w:val="both"/>
      </w:pPr>
      <w:r>
        <w:rPr>
          <w:rFonts w:ascii="Times New Roman"/>
          <w:b w:val="false"/>
          <w:i w:val="false"/>
          <w:color w:val="000000"/>
          <w:sz w:val="28"/>
        </w:rPr>
        <w:t>
      5. Мемлекеттiк қызмет:</w:t>
      </w:r>
      <w:r>
        <w:br/>
      </w:r>
      <w:r>
        <w:rPr>
          <w:rFonts w:ascii="Times New Roman"/>
          <w:b w:val="false"/>
          <w:i w:val="false"/>
          <w:color w:val="000000"/>
          <w:sz w:val="28"/>
        </w:rPr>
        <w:t>
      Қарқаралы қаласы, Т. Әубакіров көшесi 14, кабинет N 6 мекенжайы бойынша арнайы комиссияның жұмыс органының ғимаратында демалыс (сенбi, жексенбi) және мереке күндерiн қоспағанда, сағат 13.00-ден 14.00-ге дейiнгi түскi үзiлiспен, күн сайын сағат 9.00-ден сағат 18.00-ге дейiн көрсетiледi. Қабылдау алдын ала жазылусыз және жеделдетiп қызмет көрсетусiз кезек күту тәртiбiмен жүзеге асырылады.</w:t>
      </w:r>
      <w:r>
        <w:br/>
      </w:r>
      <w:r>
        <w:rPr>
          <w:rFonts w:ascii="Times New Roman"/>
          <w:b w:val="false"/>
          <w:i w:val="false"/>
          <w:color w:val="000000"/>
          <w:sz w:val="28"/>
        </w:rPr>
        <w:t>
      Қарқаралы қаласы, Т. Әубакіров көшесi 21 мекенжайы бойынша орталық ғимаратында күн сайын сағат 9,00-ден 20,00-ге дейін үзіліссіз, орталықтың филиалдары мен өкілдіктерінде демалыс (сенбі жексенбі) және мереке күндерін қоспағанда, күн сайынғы сағат 13,00-ден 14,00-ге дейін түскі үзіліспен.</w:t>
      </w:r>
      <w:r>
        <w:br/>
      </w:r>
      <w:r>
        <w:rPr>
          <w:rFonts w:ascii="Times New Roman"/>
          <w:b w:val="false"/>
          <w:i w:val="false"/>
          <w:color w:val="000000"/>
          <w:sz w:val="28"/>
        </w:rPr>
        <w:t>
</w:t>
      </w:r>
      <w:r>
        <w:rPr>
          <w:rFonts w:ascii="Times New Roman"/>
          <w:b w:val="false"/>
          <w:i w:val="false"/>
          <w:color w:val="000000"/>
          <w:sz w:val="28"/>
        </w:rPr>
        <w:t>
      6. Мемлекеттiк қызмет мынадай жеке тұлғаларға (бұдан әрi – тұтынушылар):</w:t>
      </w:r>
      <w:r>
        <w:br/>
      </w:r>
      <w:r>
        <w:rPr>
          <w:rFonts w:ascii="Times New Roman"/>
          <w:b w:val="false"/>
          <w:i w:val="false"/>
          <w:color w:val="000000"/>
          <w:sz w:val="28"/>
        </w:rPr>
        <w:t>
      әуеде және жер үстiнде ядролық жарылыстар жасаған кезеңде (1949-1965 жж.) радиоактивтi заттармен ластануға ұшыраған аумақтарда тұрған, жұмыс iстеген немесе әскери қызмет (соның iшiнде мерзiмдi) өткерген азаматтарға;</w:t>
      </w:r>
      <w:r>
        <w:br/>
      </w:r>
      <w:r>
        <w:rPr>
          <w:rFonts w:ascii="Times New Roman"/>
          <w:b w:val="false"/>
          <w:i w:val="false"/>
          <w:color w:val="000000"/>
          <w:sz w:val="28"/>
        </w:rPr>
        <w:t>
      1966 жылдан 1990 жылға дейiнгi аралықта жерасты ядролық жарылыстарын жасау кезеңiнде осы аумақтарда тұрған, жұмыс iстеген немесе әскери қызмет (соның iшiнде мерзiмдi) өткерген азаматтарға;</w:t>
      </w:r>
      <w:r>
        <w:br/>
      </w:r>
      <w:r>
        <w:rPr>
          <w:rFonts w:ascii="Times New Roman"/>
          <w:b w:val="false"/>
          <w:i w:val="false"/>
          <w:color w:val="000000"/>
          <w:sz w:val="28"/>
        </w:rPr>
        <w:t>
      1949 жылдан 1990 жылға дейiнгi аралықта жеңiлдiктi әлеуметтiк-экономикалық мәртебесi бар аумақта тұрған, жұмыс iстеген немесе әскери қызмет (соның iшiнде мерзiмдi) өткерген азаматтарға;</w:t>
      </w:r>
      <w:r>
        <w:br/>
      </w:r>
      <w:r>
        <w:rPr>
          <w:rFonts w:ascii="Times New Roman"/>
          <w:b w:val="false"/>
          <w:i w:val="false"/>
          <w:color w:val="000000"/>
          <w:sz w:val="28"/>
        </w:rPr>
        <w:t>
      осы тармақтың екiншi және үшiншi абзацтарында аталған, мүгедек деп танылған аурулары бар адамдардың балаларына, олардың денсаулық жағдайы мен Заңда аталған аймақтарда ата-аналарының бiрiнiң болу факторы арасындағы себептi байланыстар анықталған ретте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көрсету келесi мерзiмдерде ұсынылды:</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қажеттi құжаттарды тапсырған сәттен бастап мемлекеттiк қызмет көрсету мерзiмдерi:</w:t>
      </w:r>
      <w:r>
        <w:br/>
      </w:r>
      <w:r>
        <w:rPr>
          <w:rFonts w:ascii="Times New Roman"/>
          <w:b w:val="false"/>
          <w:i w:val="false"/>
          <w:color w:val="000000"/>
          <w:sz w:val="28"/>
        </w:rPr>
        <w:t>
      арнайы комиссияның жұмыс органында - жиырма күнтiзбелiк күннен аспайды:</w:t>
      </w:r>
      <w:r>
        <w:br/>
      </w:r>
      <w:r>
        <w:rPr>
          <w:rFonts w:ascii="Times New Roman"/>
          <w:b w:val="false"/>
          <w:i w:val="false"/>
          <w:color w:val="000000"/>
          <w:sz w:val="28"/>
        </w:rPr>
        <w:t>
      орталыққа – жиырма күнтiзбелiк күннен аспайды (мемлекеттiк қызмет құжатын қабылдау және (нәтижесiн) беру күнi мемлекеттiк қызмет көрсету мерзiмiне кiрмейдi);</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рұқсат берiлген ең көп уақыты (талон алғанға дейiн) 30 минуттан аспайды;</w:t>
      </w:r>
      <w:r>
        <w:br/>
      </w:r>
      <w:r>
        <w:rPr>
          <w:rFonts w:ascii="Times New Roman"/>
          <w:b w:val="false"/>
          <w:i w:val="false"/>
          <w:color w:val="000000"/>
          <w:sz w:val="28"/>
        </w:rPr>
        <w:t>
      3) тұтынушы өтiнiш берген күнi сол жерде көрсетiлетiн мемлекеттiк қызметтi алушыға қызмет көрсетудiң рұқсат берiлген ең көп уақыты арнайы комиссияның жұмыс органында 15 минуттан аспайды, орталықта 30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мемлекеттiк қызмет көрсетуден бас тартылады.</w:t>
      </w:r>
      <w:r>
        <w:br/>
      </w:r>
      <w:r>
        <w:rPr>
          <w:rFonts w:ascii="Times New Roman"/>
          <w:b w:val="false"/>
          <w:i w:val="false"/>
          <w:color w:val="000000"/>
          <w:sz w:val="28"/>
        </w:rPr>
        <w:t>
      Мемлекеттiк қызметтi тоқтата тұру үшiн негiздемелер жоқ.</w:t>
      </w:r>
      <w:r>
        <w:br/>
      </w:r>
      <w:r>
        <w:rPr>
          <w:rFonts w:ascii="Times New Roman"/>
          <w:b w:val="false"/>
          <w:i w:val="false"/>
          <w:color w:val="000000"/>
          <w:sz w:val="28"/>
        </w:rPr>
        <w:t>
      Мемлекеттiк қызмет орталық арқылы жүзеге асырылған кезде арнайы комиссияның жұмыс органы құжаттардың ресiмделуiнде қателер анықтаған кезде,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пакетi толық ұсынылмаған және құжаттар дұрыс ресiмделмеген жағдайда құжаттар пакетiн алғаннан кейiн үш жұмыс күнi iшiнде бас тарту себебiн жазбаша негiздей отырып, оларды кейiн тұтынушыға беру үшiн орталыққа жiбередi.</w:t>
      </w:r>
      <w:r>
        <w:br/>
      </w:r>
      <w:r>
        <w:rPr>
          <w:rFonts w:ascii="Times New Roman"/>
          <w:b w:val="false"/>
          <w:i w:val="false"/>
          <w:color w:val="000000"/>
          <w:sz w:val="28"/>
        </w:rPr>
        <w:t>
</w:t>
      </w:r>
      <w:r>
        <w:rPr>
          <w:rFonts w:ascii="Times New Roman"/>
          <w:b w:val="false"/>
          <w:i w:val="false"/>
          <w:color w:val="000000"/>
          <w:sz w:val="28"/>
        </w:rPr>
        <w:t>
      10. Мемлекеттiк қызметтi алу үшiн қажеттi құжаттар арнайы комиссия жұмыс органының маманына не орталық инспекторына тапсырылады.</w:t>
      </w:r>
    </w:p>
    <w:bookmarkEnd w:id="6"/>
    <w:bookmarkStart w:name="z23" w:id="7"/>
    <w:p>
      <w:pPr>
        <w:spacing w:after="0"/>
        <w:ind w:left="0"/>
        <w:jc w:val="left"/>
      </w:pPr>
      <w:r>
        <w:rPr>
          <w:rFonts w:ascii="Times New Roman"/>
          <w:b/>
          <w:i w:val="false"/>
          <w:color w:val="000000"/>
        </w:rPr>
        <w:t xml:space="preserve"> 
3. Мемлекеттiк қызмет көрсету барысындағы iс-әрекеттер</w:t>
      </w:r>
      <w:r>
        <w:br/>
      </w:r>
      <w:r>
        <w:rPr>
          <w:rFonts w:ascii="Times New Roman"/>
          <w:b/>
          <w:i w:val="false"/>
          <w:color w:val="000000"/>
        </w:rPr>
        <w:t>
(өзара іс-қимылдар) тәртiбiнiң сипаттамасы</w:t>
      </w:r>
    </w:p>
    <w:bookmarkEnd w:id="7"/>
    <w:bookmarkStart w:name="z24" w:id="8"/>
    <w:p>
      <w:pPr>
        <w:spacing w:after="0"/>
        <w:ind w:left="0"/>
        <w:jc w:val="both"/>
      </w:pPr>
      <w:r>
        <w:rPr>
          <w:rFonts w:ascii="Times New Roman"/>
          <w:b w:val="false"/>
          <w:i w:val="false"/>
          <w:color w:val="000000"/>
          <w:sz w:val="28"/>
        </w:rPr>
        <w:t>
      11. Мемлекеттiк қызметтi алу үшiн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қажеттi құжаттарды тапсырады.</w:t>
      </w:r>
      <w:r>
        <w:br/>
      </w:r>
      <w:r>
        <w:rPr>
          <w:rFonts w:ascii="Times New Roman"/>
          <w:b w:val="false"/>
          <w:i w:val="false"/>
          <w:color w:val="000000"/>
          <w:sz w:val="28"/>
        </w:rPr>
        <w:t>
      Жеке өтiнiш беруге мүмкiндiгi болмаған жағдайда, азаматтар белгiленген тәртiппен берiлген сенiмхат негiзiнде өтiнiшпен және қажеттi құжаттармен жүгiну үшiн басқа адамдарға өкiлеттiк беруге құқылы.</w:t>
      </w:r>
      <w:r>
        <w:br/>
      </w:r>
      <w:r>
        <w:rPr>
          <w:rFonts w:ascii="Times New Roman"/>
          <w:b w:val="false"/>
          <w:i w:val="false"/>
          <w:color w:val="000000"/>
          <w:sz w:val="28"/>
        </w:rPr>
        <w:t>
</w:t>
      </w:r>
      <w:r>
        <w:rPr>
          <w:rFonts w:ascii="Times New Roman"/>
          <w:b w:val="false"/>
          <w:i w:val="false"/>
          <w:color w:val="000000"/>
          <w:sz w:val="28"/>
        </w:rPr>
        <w:t>
      12. Барлық қажеттi құжаттарды тапсырғаннан кейiн тұтынушыға:</w:t>
      </w:r>
      <w:r>
        <w:br/>
      </w:r>
      <w:r>
        <w:rPr>
          <w:rFonts w:ascii="Times New Roman"/>
          <w:b w:val="false"/>
          <w:i w:val="false"/>
          <w:color w:val="000000"/>
          <w:sz w:val="28"/>
        </w:rPr>
        <w:t>
      1) арнайы комиссияның жұмыс органында – тұтынушының мемлекеттік тiркеу және қызмет көрсетуді алу күнi, құжаттарды қабылдаған жауапты адамның тегi мен аты-жөнi көрсетiлген талон;</w:t>
      </w:r>
      <w:r>
        <w:br/>
      </w:r>
      <w:r>
        <w:rPr>
          <w:rFonts w:ascii="Times New Roman"/>
          <w:b w:val="false"/>
          <w:i w:val="false"/>
          <w:color w:val="000000"/>
          <w:sz w:val="28"/>
        </w:rPr>
        <w:t>
      2) орталықта:</w:t>
      </w:r>
      <w:r>
        <w:br/>
      </w:r>
      <w:r>
        <w:rPr>
          <w:rFonts w:ascii="Times New Roman"/>
          <w:b w:val="false"/>
          <w:i w:val="false"/>
          <w:color w:val="000000"/>
          <w:sz w:val="28"/>
        </w:rPr>
        <w:t>
      өтiнiштiң нөмiрi мен қабылдаған күнi;</w:t>
      </w:r>
      <w:r>
        <w:br/>
      </w:r>
      <w:r>
        <w:rPr>
          <w:rFonts w:ascii="Times New Roman"/>
          <w:b w:val="false"/>
          <w:i w:val="false"/>
          <w:color w:val="000000"/>
          <w:sz w:val="28"/>
        </w:rPr>
        <w:t>
      сұралып отырған мемлекеттiк қызметтiң түрi;</w:t>
      </w:r>
      <w:r>
        <w:br/>
      </w:r>
      <w:r>
        <w:rPr>
          <w:rFonts w:ascii="Times New Roman"/>
          <w:b w:val="false"/>
          <w:i w:val="false"/>
          <w:color w:val="000000"/>
          <w:sz w:val="28"/>
        </w:rPr>
        <w:t>
      қоса берiлген құжаттардың саны мен атауы;</w:t>
      </w:r>
      <w:r>
        <w:br/>
      </w:r>
      <w:r>
        <w:rPr>
          <w:rFonts w:ascii="Times New Roman"/>
          <w:b w:val="false"/>
          <w:i w:val="false"/>
          <w:color w:val="000000"/>
          <w:sz w:val="28"/>
        </w:rPr>
        <w:t>
      құжаттарды берген орны және уақыты мен күні;</w:t>
      </w:r>
      <w:r>
        <w:br/>
      </w:r>
      <w:r>
        <w:rPr>
          <w:rFonts w:ascii="Times New Roman"/>
          <w:b w:val="false"/>
          <w:i w:val="false"/>
          <w:color w:val="000000"/>
          <w:sz w:val="28"/>
        </w:rPr>
        <w:t>
      орталықтық құжаттарды ресiмдеуге өтiнiштi қабылдаған орталық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13. Семей ядролық сынақ полигонындағы ядролық сынақтардың салдарынан зардап шеккен Қазақстан Республикасының азаматтарын тiркеу туралы шешiм қабылдау жөнiнде хабарлама не тiркеуден бас тарту туралы дәлелді жауап беру:</w:t>
      </w:r>
      <w:r>
        <w:br/>
      </w:r>
      <w:r>
        <w:rPr>
          <w:rFonts w:ascii="Times New Roman"/>
          <w:b w:val="false"/>
          <w:i w:val="false"/>
          <w:color w:val="000000"/>
          <w:sz w:val="28"/>
        </w:rPr>
        <w:t>
      арнайы комиссияның жұмыс органына жүгiнген кезде тұтынушының арнайы комиссияның жұмыс органына өзi келуi арқылы;</w:t>
      </w:r>
      <w:r>
        <w:br/>
      </w:r>
      <w:r>
        <w:rPr>
          <w:rFonts w:ascii="Times New Roman"/>
          <w:b w:val="false"/>
          <w:i w:val="false"/>
          <w:color w:val="000000"/>
          <w:sz w:val="28"/>
        </w:rPr>
        <w:t>
      орталыққа өзi барған кезде қолхат негiзiнде онда көрсетiлген мерзiмде "терезелер" арқылы күн сайын жүзеге асырылады.</w:t>
      </w:r>
      <w:r>
        <w:br/>
      </w:r>
      <w:r>
        <w:rPr>
          <w:rFonts w:ascii="Times New Roman"/>
          <w:b w:val="false"/>
          <w:i w:val="false"/>
          <w:color w:val="000000"/>
          <w:sz w:val="28"/>
        </w:rPr>
        <w:t>
</w:t>
      </w:r>
      <w:r>
        <w:rPr>
          <w:rFonts w:ascii="Times New Roman"/>
          <w:b w:val="false"/>
          <w:i w:val="false"/>
          <w:color w:val="000000"/>
          <w:sz w:val="28"/>
        </w:rPr>
        <w:t>
      14. Мемлекеттiк қызмет көрсету үдерісінде келесi құрылымдық-функционалдық бiрлiктер (ҚФБ) қатысады:</w:t>
      </w:r>
      <w:r>
        <w:br/>
      </w:r>
      <w:r>
        <w:rPr>
          <w:rFonts w:ascii="Times New Roman"/>
          <w:b w:val="false"/>
          <w:i w:val="false"/>
          <w:color w:val="000000"/>
          <w:sz w:val="28"/>
        </w:rPr>
        <w:t>
      1) арнайы комиссия жұмыс органының бастығы;</w:t>
      </w:r>
      <w:r>
        <w:br/>
      </w:r>
      <w:r>
        <w:rPr>
          <w:rFonts w:ascii="Times New Roman"/>
          <w:b w:val="false"/>
          <w:i w:val="false"/>
          <w:color w:val="000000"/>
          <w:sz w:val="28"/>
        </w:rPr>
        <w:t>
      2) арнайы комиссия жұмыс органның маманы;</w:t>
      </w:r>
      <w:r>
        <w:br/>
      </w:r>
      <w:r>
        <w:rPr>
          <w:rFonts w:ascii="Times New Roman"/>
          <w:b w:val="false"/>
          <w:i w:val="false"/>
          <w:color w:val="000000"/>
          <w:sz w:val="28"/>
        </w:rPr>
        <w:t>
      3) орталық инспекторы.</w:t>
      </w:r>
      <w:r>
        <w:br/>
      </w:r>
      <w:r>
        <w:rPr>
          <w:rFonts w:ascii="Times New Roman"/>
          <w:b w:val="false"/>
          <w:i w:val="false"/>
          <w:color w:val="000000"/>
          <w:sz w:val="28"/>
        </w:rPr>
        <w:t>
</w:t>
      </w:r>
      <w:r>
        <w:rPr>
          <w:rFonts w:ascii="Times New Roman"/>
          <w:b w:val="false"/>
          <w:i w:val="false"/>
          <w:color w:val="000000"/>
          <w:sz w:val="28"/>
        </w:rPr>
        <w:t>
      15. Әр әкiмшiлiк іс-әрекеттiң (рәсiмнiң) орындау мерзiмiн көрсетумен әрбір, ҚФБ-тiң әкiмшiлiк іс-әрекеттерiнiң (рәсiмдерiнiң) мен өзара іс-қимылының мәтiндiк кестелiк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Мемлекеттiк қызмет көрсету үдерісіндегі әкiмшiлiк іс-әрекеттер мен ҚФБ қисынды дәйектілігінің мен арасындағы өзара байланысты көрсететiн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
    <w:bookmarkStart w:name="z30" w:id="9"/>
    <w:p>
      <w:pPr>
        <w:spacing w:after="0"/>
        <w:ind w:left="0"/>
        <w:jc w:val="left"/>
      </w:pPr>
      <w:r>
        <w:rPr>
          <w:rFonts w:ascii="Times New Roman"/>
          <w:b/>
          <w:i w:val="false"/>
          <w:color w:val="000000"/>
        </w:rPr>
        <w:t xml:space="preserve"> 
4. Мемлекеттiк қызмет көрсететiн лауазымды тұлғалардың жауапкершiлiгi</w:t>
      </w:r>
    </w:p>
    <w:bookmarkEnd w:id="9"/>
    <w:bookmarkStart w:name="z31" w:id="10"/>
    <w:p>
      <w:pPr>
        <w:spacing w:after="0"/>
        <w:ind w:left="0"/>
        <w:jc w:val="both"/>
      </w:pPr>
      <w:r>
        <w:rPr>
          <w:rFonts w:ascii="Times New Roman"/>
          <w:b w:val="false"/>
          <w:i w:val="false"/>
          <w:color w:val="000000"/>
          <w:sz w:val="28"/>
        </w:rPr>
        <w:t>
      17. Лауазымды тұлға және өкiлеттi органның маманы мемлекеттiк қызмет көрсету барысында қабылдаған шешiмдерi мен iс-әрекеттерi (әрекетсiздiгi) үшiн Қазақстан Республикасының заңдарымен көзделген тәртiпте жауапты, болады.</w:t>
      </w:r>
    </w:p>
    <w:bookmarkEnd w:id="10"/>
    <w:bookmarkStart w:name="z32" w:id="11"/>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тiркеу</w:t>
      </w:r>
      <w:r>
        <w:br/>
      </w:r>
      <w:r>
        <w:rPr>
          <w:rFonts w:ascii="Times New Roman"/>
          <w:b w:val="false"/>
          <w:i w:val="false"/>
          <w:color w:val="000000"/>
          <w:sz w:val="28"/>
        </w:rPr>
        <w:t>
және есепке алу" мемлекеттiк</w:t>
      </w:r>
      <w:r>
        <w:br/>
      </w:r>
      <w:r>
        <w:rPr>
          <w:rFonts w:ascii="Times New Roman"/>
          <w:b w:val="false"/>
          <w:i w:val="false"/>
          <w:color w:val="000000"/>
          <w:sz w:val="28"/>
        </w:rPr>
        <w:t>
қызмет көрсету регламентiне</w:t>
      </w:r>
      <w:r>
        <w:br/>
      </w:r>
      <w:r>
        <w:rPr>
          <w:rFonts w:ascii="Times New Roman"/>
          <w:b w:val="false"/>
          <w:i w:val="false"/>
          <w:color w:val="000000"/>
          <w:sz w:val="28"/>
        </w:rPr>
        <w:t>
1-қосымша</w:t>
      </w:r>
    </w:p>
    <w:bookmarkEnd w:id="11"/>
    <w:bookmarkStart w:name="z33" w:id="12"/>
    <w:p>
      <w:pPr>
        <w:spacing w:after="0"/>
        <w:ind w:left="0"/>
        <w:jc w:val="left"/>
      </w:pPr>
      <w:r>
        <w:rPr>
          <w:rFonts w:ascii="Times New Roman"/>
          <w:b/>
          <w:i w:val="false"/>
          <w:color w:val="000000"/>
        </w:rPr>
        <w:t xml:space="preserve"> 
ҚФБ-тiң әкiмшiлiк іс-әрекеттерiнiң дәйектілігі мен өзара іс-қимылының сипаттамасы</w:t>
      </w:r>
    </w:p>
    <w:bookmarkEnd w:id="12"/>
    <w:p>
      <w:pPr>
        <w:spacing w:after="0"/>
        <w:ind w:left="0"/>
        <w:jc w:val="both"/>
      </w:pPr>
      <w:r>
        <w:rPr>
          <w:rFonts w:ascii="Times New Roman"/>
          <w:b w:val="false"/>
          <w:i w:val="false"/>
          <w:color w:val="000000"/>
          <w:sz w:val="28"/>
        </w:rPr>
        <w:t>      Арнайы комиссияның жұмыс органына жүгiнген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2549"/>
        <w:gridCol w:w="2442"/>
        <w:gridCol w:w="2012"/>
        <w:gridCol w:w="2657"/>
        <w:gridCol w:w="3841"/>
      </w:tblGrid>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N</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6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маманы</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бастығы</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атауы (үдерістің, операциялар, рәсiмi) және олардың сипаттамасы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тiркеу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қызметтi ұсынуда дәлелдi бас тарту туралы жауапты дайындау</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 ядролық сынақтардың салдарынан зардап шеккен азаматтарды тiркеу және есепке алу туралы хабарламаға не мемлекеттiк қызмет көрсетуден бас тарту туралы дәлелдi жауапқа қол қою</w:t>
            </w:r>
          </w:p>
        </w:tc>
      </w:tr>
      <w:tr>
        <w:trPr>
          <w:trHeight w:val="139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 құжат, ұйымдастырушы - өкiмдiк шешiм)</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қызметтi ұсынуда дәлелдi бас тарту туралы жауап</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дәлелдi бас тарту туралы жауапты беру</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Күнтiзбелiк 1 күн</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Күнтiзбелiк 17 күннен аспайды</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іс-әрекеттiң нөмiрi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баған</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r>
    </w:tbl>
    <w:bookmarkStart w:name="z34" w:id="13"/>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тiркеу</w:t>
      </w:r>
      <w:r>
        <w:br/>
      </w:r>
      <w:r>
        <w:rPr>
          <w:rFonts w:ascii="Times New Roman"/>
          <w:b w:val="false"/>
          <w:i w:val="false"/>
          <w:color w:val="000000"/>
          <w:sz w:val="28"/>
        </w:rPr>
        <w:t>
және есепке алу" мемлекеттiк</w:t>
      </w:r>
      <w:r>
        <w:br/>
      </w:r>
      <w:r>
        <w:rPr>
          <w:rFonts w:ascii="Times New Roman"/>
          <w:b w:val="false"/>
          <w:i w:val="false"/>
          <w:color w:val="000000"/>
          <w:sz w:val="28"/>
        </w:rPr>
        <w:t>
қызмет көрсету регламентiне</w:t>
      </w:r>
      <w:r>
        <w:br/>
      </w:r>
      <w:r>
        <w:rPr>
          <w:rFonts w:ascii="Times New Roman"/>
          <w:b w:val="false"/>
          <w:i w:val="false"/>
          <w:color w:val="000000"/>
          <w:sz w:val="28"/>
        </w:rPr>
        <w:t>
2-қосымша</w:t>
      </w:r>
    </w:p>
    <w:bookmarkEnd w:id="13"/>
    <w:bookmarkStart w:name="z35" w:id="14"/>
    <w:p>
      <w:pPr>
        <w:spacing w:after="0"/>
        <w:ind w:left="0"/>
        <w:jc w:val="left"/>
      </w:pPr>
      <w:r>
        <w:rPr>
          <w:rFonts w:ascii="Times New Roman"/>
          <w:b/>
          <w:i w:val="false"/>
          <w:color w:val="000000"/>
        </w:rPr>
        <w:t xml:space="preserve"> 
Әкiмшiлiк іс-әрекеттердiң қисынды дәйектілігі</w:t>
      </w:r>
      <w:r>
        <w:br/>
      </w:r>
      <w:r>
        <w:rPr>
          <w:rFonts w:ascii="Times New Roman"/>
          <w:b/>
          <w:i w:val="false"/>
          <w:color w:val="000000"/>
        </w:rPr>
        <w:t>
арасындағы өзара байланысты көрсететiн схема</w:t>
      </w:r>
    </w:p>
    <w:bookmarkEnd w:id="14"/>
    <w:p>
      <w:pPr>
        <w:spacing w:after="0"/>
        <w:ind w:left="0"/>
        <w:jc w:val="both"/>
      </w:pPr>
      <w:r>
        <w:rPr>
          <w:rFonts w:ascii="Times New Roman"/>
          <w:b w:val="false"/>
          <w:i w:val="false"/>
          <w:color w:val="000000"/>
          <w:sz w:val="28"/>
        </w:rPr>
        <w:t>      Бөлімге өтiнiш бiлдiрген кезде мемлекеттiк қызметтi ұсыну кестесi</w:t>
      </w:r>
    </w:p>
    <w:p>
      <w:pPr>
        <w:spacing w:after="0"/>
        <w:ind w:left="0"/>
        <w:jc w:val="both"/>
      </w:pPr>
      <w:r>
        <w:drawing>
          <wp:inline distT="0" distB="0" distL="0" distR="0">
            <wp:extent cx="69850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85000" cy="4953000"/>
                    </a:xfrm>
                    <a:prstGeom prst="rect">
                      <a:avLst/>
                    </a:prstGeom>
                  </pic:spPr>
                </pic:pic>
              </a:graphicData>
            </a:graphic>
          </wp:inline>
        </w:drawing>
      </w:r>
    </w:p>
    <w:bookmarkStart w:name="z36" w:id="15"/>
    <w:p>
      <w:pPr>
        <w:spacing w:after="0"/>
        <w:ind w:left="0"/>
        <w:jc w:val="both"/>
      </w:pPr>
      <w:r>
        <w:rPr>
          <w:rFonts w:ascii="Times New Roman"/>
          <w:b w:val="false"/>
          <w:i w:val="false"/>
          <w:color w:val="000000"/>
          <w:sz w:val="28"/>
        </w:rPr>
        <w:t>
Қарқаралы аудан әкiмдiгiнiң</w:t>
      </w:r>
      <w:r>
        <w:br/>
      </w:r>
      <w:r>
        <w:rPr>
          <w:rFonts w:ascii="Times New Roman"/>
          <w:b w:val="false"/>
          <w:i w:val="false"/>
          <w:color w:val="000000"/>
          <w:sz w:val="28"/>
        </w:rPr>
        <w:t>
2012 жылғы 30 қарашадағы</w:t>
      </w:r>
      <w:r>
        <w:br/>
      </w:r>
      <w:r>
        <w:rPr>
          <w:rFonts w:ascii="Times New Roman"/>
          <w:b w:val="false"/>
          <w:i w:val="false"/>
          <w:color w:val="000000"/>
          <w:sz w:val="28"/>
        </w:rPr>
        <w:t>
N 259 қаулысымен</w:t>
      </w:r>
      <w:r>
        <w:br/>
      </w:r>
      <w:r>
        <w:rPr>
          <w:rFonts w:ascii="Times New Roman"/>
          <w:b w:val="false"/>
          <w:i w:val="false"/>
          <w:color w:val="000000"/>
          <w:sz w:val="28"/>
        </w:rPr>
        <w:t>
бекiтiлген</w:t>
      </w:r>
    </w:p>
    <w:bookmarkEnd w:id="15"/>
    <w:bookmarkStart w:name="z37" w:id="16"/>
    <w:p>
      <w:pPr>
        <w:spacing w:after="0"/>
        <w:ind w:left="0"/>
        <w:jc w:val="left"/>
      </w:pPr>
      <w:r>
        <w:rPr>
          <w:rFonts w:ascii="Times New Roman"/>
          <w:b/>
          <w:i w:val="false"/>
          <w:color w:val="000000"/>
        </w:rPr>
        <w:t xml:space="preserve"> 
"Мүгедектердi санаторий-курорттық емдеумен</w:t>
      </w:r>
      <w:r>
        <w:br/>
      </w:r>
      <w:r>
        <w:rPr>
          <w:rFonts w:ascii="Times New Roman"/>
          <w:b/>
          <w:i w:val="false"/>
          <w:color w:val="000000"/>
        </w:rPr>
        <w:t>
қамтамасыз ету үшiн оларға құжаттарды ресiмдеу"</w:t>
      </w:r>
      <w:r>
        <w:br/>
      </w:r>
      <w:r>
        <w:rPr>
          <w:rFonts w:ascii="Times New Roman"/>
          <w:b/>
          <w:i w:val="false"/>
          <w:color w:val="000000"/>
        </w:rPr>
        <w:t>
мемлекеттiк қызмет көрсету регламентi</w:t>
      </w:r>
    </w:p>
    <w:bookmarkEnd w:id="16"/>
    <w:bookmarkStart w:name="z38" w:id="17"/>
    <w:p>
      <w:pPr>
        <w:spacing w:after="0"/>
        <w:ind w:left="0"/>
        <w:jc w:val="left"/>
      </w:pPr>
      <w:r>
        <w:rPr>
          <w:rFonts w:ascii="Times New Roman"/>
          <w:b/>
          <w:i w:val="false"/>
          <w:color w:val="000000"/>
        </w:rPr>
        <w:t xml:space="preserve"> 
1. Жалпы ережелер</w:t>
      </w:r>
    </w:p>
    <w:bookmarkEnd w:id="17"/>
    <w:bookmarkStart w:name="z39" w:id="18"/>
    <w:p>
      <w:pPr>
        <w:spacing w:after="0"/>
        <w:ind w:left="0"/>
        <w:jc w:val="both"/>
      </w:pPr>
      <w:r>
        <w:rPr>
          <w:rFonts w:ascii="Times New Roman"/>
          <w:b w:val="false"/>
          <w:i w:val="false"/>
          <w:color w:val="000000"/>
          <w:sz w:val="28"/>
        </w:rPr>
        <w:t>
      1. "Мүгедектердi санаторий-курорттық емдеумен қамтамасыз ету үшiн оларға құжаттарды ресiмдеу" мемлекеттiк қызмет көрсету осы регламентi (бұдан әрi - Регламент) Қазақстан Республикасы Үкiметiнiң 2011 жылғы 7 сәуiрдегi "Жергiлiктi атқарушы органдар көрсететiн әлеуметтiк қорғау саласындағы мемлекеттiк қызметтердiң стандарттарын бекiту туралы" N 394 </w:t>
      </w:r>
      <w:r>
        <w:rPr>
          <w:rFonts w:ascii="Times New Roman"/>
          <w:b w:val="false"/>
          <w:i w:val="false"/>
          <w:color w:val="000000"/>
          <w:sz w:val="28"/>
        </w:rPr>
        <w:t>қаулысына</w:t>
      </w:r>
      <w:r>
        <w:rPr>
          <w:rFonts w:ascii="Times New Roman"/>
          <w:b w:val="false"/>
          <w:i w:val="false"/>
          <w:color w:val="000000"/>
          <w:sz w:val="28"/>
        </w:rPr>
        <w:t xml:space="preserve"> (бұдан әрi - Стандарт) сәйкес әзiрлендi.</w:t>
      </w:r>
      <w:r>
        <w:br/>
      </w:r>
      <w:r>
        <w:rPr>
          <w:rFonts w:ascii="Times New Roman"/>
          <w:b w:val="false"/>
          <w:i w:val="false"/>
          <w:color w:val="000000"/>
          <w:sz w:val="28"/>
        </w:rPr>
        <w:t>
</w:t>
      </w:r>
      <w:r>
        <w:rPr>
          <w:rFonts w:ascii="Times New Roman"/>
          <w:b w:val="false"/>
          <w:i w:val="false"/>
          <w:color w:val="000000"/>
          <w:sz w:val="28"/>
        </w:rPr>
        <w:t>
      2. Мемлекеттiк қызмет көрсету "Қарқаралы ауданының жұмыспен қамту және әлеуметтiк бағдарламалар бөлiмi" Мемлекеттiк мекемесiмен (бұдан әрi – өкiлеттi орган) көрсетiледi.</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 нысаны: iшiнара автоматтандырылған.</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нәтижесi санаторий-курорттық емдеумен қамтамасыз ету үшiн мүгедектерге құжаттарын ресiмдеу туралы хабарлама не қызмет көрсетуден бас тарту туралы қағаз жеткiзгiштегi дәлелдi жауап болып табылады.</w:t>
      </w:r>
    </w:p>
    <w:bookmarkEnd w:id="18"/>
    <w:bookmarkStart w:name="z43" w:id="19"/>
    <w:p>
      <w:pPr>
        <w:spacing w:after="0"/>
        <w:ind w:left="0"/>
        <w:jc w:val="left"/>
      </w:pPr>
      <w:r>
        <w:rPr>
          <w:rFonts w:ascii="Times New Roman"/>
          <w:b/>
          <w:i w:val="false"/>
          <w:color w:val="000000"/>
        </w:rPr>
        <w:t xml:space="preserve"> 
2. Мемлекеттiк қызмет көрсету тәртiбiне қойылатын талаптар</w:t>
      </w:r>
    </w:p>
    <w:bookmarkEnd w:id="19"/>
    <w:bookmarkStart w:name="z44" w:id="20"/>
    <w:p>
      <w:pPr>
        <w:spacing w:after="0"/>
        <w:ind w:left="0"/>
        <w:jc w:val="both"/>
      </w:pPr>
      <w:r>
        <w:rPr>
          <w:rFonts w:ascii="Times New Roman"/>
          <w:b w:val="false"/>
          <w:i w:val="false"/>
          <w:color w:val="000000"/>
          <w:sz w:val="28"/>
        </w:rPr>
        <w:t>
      5. Мемлекеттiк қызмет көрсету Қарқаралы қаласы, Т. Әубакіров көшесi 14, кабинет N 6 мекенжайы бойынша өкiлеттi органның ғимаратында демалыс (сенбі, жексенбі) және мереке күндерiн қоспағанда, сағат 13.00-ден 14.00-ге дейiнгi түскi үзiлiспен, күн сайын сағат 9.00-ден сағат 18.00-ге дейiн көрсетiледi. Қабылдау алдын ала жазылусыз және жеделдетiп қызмет көрсетусiз кезек күту тәртiбiмен жүзеге асырылады.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тұлғаларға (бұдан әрi – тұтынушылар) көрсетіледі: мүгедек және мүгедек бала болып табылатын Қазақстан Республикасының азаматтары, Қазақстан Республикасының аумағында тұрақты тұратын шетелдiктер мен азаматтығы жоқ адамдар.</w:t>
      </w:r>
      <w:r>
        <w:br/>
      </w:r>
      <w:r>
        <w:rPr>
          <w:rFonts w:ascii="Times New Roman"/>
          <w:b w:val="false"/>
          <w:i w:val="false"/>
          <w:color w:val="000000"/>
          <w:sz w:val="28"/>
        </w:rPr>
        <w:t>
</w:t>
      </w:r>
      <w:r>
        <w:rPr>
          <w:rFonts w:ascii="Times New Roman"/>
          <w:b w:val="false"/>
          <w:i w:val="false"/>
          <w:color w:val="000000"/>
          <w:sz w:val="28"/>
        </w:rPr>
        <w:t>
      7. Мемлекеттiк қызмет көрсету келесi мерзiмдерде ұсынылады:</w:t>
      </w:r>
      <w:r>
        <w:br/>
      </w:r>
      <w:r>
        <w:rPr>
          <w:rFonts w:ascii="Times New Roman"/>
          <w:b w:val="false"/>
          <w:i w:val="false"/>
          <w:color w:val="000000"/>
          <w:sz w:val="28"/>
        </w:rPr>
        <w:t>
      1) тұтынушының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қажеттi құжаттарды тапсырған сәттен бастап мемлекеттiк қызмет көрсету мерзiмдерi - он жұмыс күнi iшiнде;</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рұқсат берiлген ең көп уақыты бiр тұтынушыға қызмет көрсетуге 15 минуттан есептегенде кезектегi адамдардың санына байланысты болады;</w:t>
      </w:r>
      <w:r>
        <w:br/>
      </w:r>
      <w:r>
        <w:rPr>
          <w:rFonts w:ascii="Times New Roman"/>
          <w:b w:val="false"/>
          <w:i w:val="false"/>
          <w:color w:val="000000"/>
          <w:sz w:val="28"/>
        </w:rPr>
        <w:t>
      3) тұтынушы өтiнiш берген күнi сол жерде көрсетiлетiн қызмет көрсетудiң рұқсат берiлген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мемлекеттiк қызмет көрсетуден бас тартылады.</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w:t>
      </w:r>
      <w:r>
        <w:rPr>
          <w:rFonts w:ascii="Times New Roman"/>
          <w:b w:val="false"/>
          <w:i w:val="false"/>
          <w:color w:val="000000"/>
          <w:sz w:val="28"/>
        </w:rPr>
        <w:t>
      10. Мемлекеттiк қызметтi көрсету үшiн құжаттарды қабылдау уәкiлеттi органның маманымен жүзеге асырылады.</w:t>
      </w:r>
    </w:p>
    <w:bookmarkEnd w:id="20"/>
    <w:bookmarkStart w:name="z50" w:id="21"/>
    <w:p>
      <w:pPr>
        <w:spacing w:after="0"/>
        <w:ind w:left="0"/>
        <w:jc w:val="left"/>
      </w:pPr>
      <w:r>
        <w:rPr>
          <w:rFonts w:ascii="Times New Roman"/>
          <w:b/>
          <w:i w:val="false"/>
          <w:color w:val="000000"/>
        </w:rPr>
        <w:t xml:space="preserve"> 
3. Мемлекеттiк қызмет көрсету барысында iс-әрекеттер</w:t>
      </w:r>
      <w:r>
        <w:br/>
      </w:r>
      <w:r>
        <w:rPr>
          <w:rFonts w:ascii="Times New Roman"/>
          <w:b/>
          <w:i w:val="false"/>
          <w:color w:val="000000"/>
        </w:rPr>
        <w:t>
(өзара әрекет жасау) тәртiбiнiң сипаттамасы</w:t>
      </w:r>
    </w:p>
    <w:bookmarkEnd w:id="21"/>
    <w:bookmarkStart w:name="z51" w:id="22"/>
    <w:p>
      <w:pPr>
        <w:spacing w:after="0"/>
        <w:ind w:left="0"/>
        <w:jc w:val="both"/>
      </w:pPr>
      <w:r>
        <w:rPr>
          <w:rFonts w:ascii="Times New Roman"/>
          <w:b w:val="false"/>
          <w:i w:val="false"/>
          <w:color w:val="000000"/>
          <w:sz w:val="28"/>
        </w:rPr>
        <w:t>
      11. Мемлекеттiк қызметтi алу үшiн тұтынушы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w:t>
      </w:r>
      <w:r>
        <w:rPr>
          <w:rFonts w:ascii="Times New Roman"/>
          <w:b w:val="false"/>
          <w:i w:val="false"/>
          <w:color w:val="000000"/>
          <w:sz w:val="28"/>
        </w:rPr>
        <w:t>
      12. Тұтынушы қажеттi құжаттардың барлығын тапсырғаннан кейiн тiркелген және тұтынушының мемлекеттiк қызметтi алатын күнi, құжаттарды қабылдап алған адамның тегi мен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13. Санаторий-курорттық емдеумен қамтамасыз ету үшiн құжаттарды ресiмдеу (ресiмдеуден бас тарту туралы дәлелді жауап) туралы хабарламаны беру және жеткiзу тұрғылықты жерi бойынша өкiлеттi органға тұтынушының өзi келгенде, сондай-ақ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Мемлекеттiк қызмет көрсету уәдерісінде келесi құрылымдық-функционалдық бiрлiктер (бұдан әрi - ҚФБ) қатысады:</w:t>
      </w:r>
      <w:r>
        <w:br/>
      </w:r>
      <w:r>
        <w:rPr>
          <w:rFonts w:ascii="Times New Roman"/>
          <w:b w:val="false"/>
          <w:i w:val="false"/>
          <w:color w:val="000000"/>
          <w:sz w:val="28"/>
        </w:rPr>
        <w:t>
      1) өкiлеттi органның бастығы;</w:t>
      </w:r>
      <w:r>
        <w:br/>
      </w:r>
      <w:r>
        <w:rPr>
          <w:rFonts w:ascii="Times New Roman"/>
          <w:b w:val="false"/>
          <w:i w:val="false"/>
          <w:color w:val="000000"/>
          <w:sz w:val="28"/>
        </w:rPr>
        <w:t>
      2) өкiлеттi органның маманы.</w:t>
      </w:r>
      <w:r>
        <w:br/>
      </w:r>
      <w:r>
        <w:rPr>
          <w:rFonts w:ascii="Times New Roman"/>
          <w:b w:val="false"/>
          <w:i w:val="false"/>
          <w:color w:val="000000"/>
          <w:sz w:val="28"/>
        </w:rPr>
        <w:t>
</w:t>
      </w:r>
      <w:r>
        <w:rPr>
          <w:rFonts w:ascii="Times New Roman"/>
          <w:b w:val="false"/>
          <w:i w:val="false"/>
          <w:color w:val="000000"/>
          <w:sz w:val="28"/>
        </w:rPr>
        <w:t>
      15. Әр әкiмшiлiк іс-әрекеттiң (рәсiмнiң) орындау мерзiмiн көрсетумен, әрбір ҚФБ-тiң әкiмшiлiк іс-әрекеттерiнiң (рәсiмдерiнiң) дәйектілігі мен өзара іс-қимылының мәтiндiк кестелiк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Мемлекеттiк қызметтi көрсету үдерісіндегі әкiмшiлiк іс-әрекеттер мен қисынды дәйектілігінің арасындағы өзара байланысты көрсететiн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ұсынылған.</w:t>
      </w:r>
    </w:p>
    <w:bookmarkEnd w:id="22"/>
    <w:bookmarkStart w:name="z57" w:id="23"/>
    <w:p>
      <w:pPr>
        <w:spacing w:after="0"/>
        <w:ind w:left="0"/>
        <w:jc w:val="left"/>
      </w:pPr>
      <w:r>
        <w:rPr>
          <w:rFonts w:ascii="Times New Roman"/>
          <w:b/>
          <w:i w:val="false"/>
          <w:color w:val="000000"/>
        </w:rPr>
        <w:t xml:space="preserve"> 
4. Мемлекеттiк қызмет көрсететiн лауазымды тұлғалардың жауапкершiлiгi</w:t>
      </w:r>
    </w:p>
    <w:bookmarkEnd w:id="23"/>
    <w:bookmarkStart w:name="z58" w:id="24"/>
    <w:p>
      <w:pPr>
        <w:spacing w:after="0"/>
        <w:ind w:left="0"/>
        <w:jc w:val="both"/>
      </w:pPr>
      <w:r>
        <w:rPr>
          <w:rFonts w:ascii="Times New Roman"/>
          <w:b w:val="false"/>
          <w:i w:val="false"/>
          <w:color w:val="000000"/>
          <w:sz w:val="28"/>
        </w:rPr>
        <w:t>
      17. Лауазымды тұлға және өкiлеттi органның маманы мемлекеттiк қызмет көрсету барысында қабылдаған шешiмдерi мен iс-әрекеттерi (әрекетсiздiгi) үшiн Қазақстан Республикасының заңдарымен көзделген тәртiпте жауапты болады.</w:t>
      </w:r>
    </w:p>
    <w:bookmarkEnd w:id="24"/>
    <w:bookmarkStart w:name="z59" w:id="25"/>
    <w:p>
      <w:pPr>
        <w:spacing w:after="0"/>
        <w:ind w:left="0"/>
        <w:jc w:val="both"/>
      </w:pPr>
      <w:r>
        <w:rPr>
          <w:rFonts w:ascii="Times New Roman"/>
          <w:b w:val="false"/>
          <w:i w:val="false"/>
          <w:color w:val="000000"/>
          <w:sz w:val="28"/>
        </w:rPr>
        <w:t>
"Мүгедектердi санаторий-курорттық</w:t>
      </w:r>
      <w:r>
        <w:br/>
      </w:r>
      <w:r>
        <w:rPr>
          <w:rFonts w:ascii="Times New Roman"/>
          <w:b w:val="false"/>
          <w:i w:val="false"/>
          <w:color w:val="000000"/>
          <w:sz w:val="28"/>
        </w:rPr>
        <w:t>
емдеумен қамтамасыз ету үшiн оларға</w:t>
      </w:r>
      <w:r>
        <w:br/>
      </w:r>
      <w:r>
        <w:rPr>
          <w:rFonts w:ascii="Times New Roman"/>
          <w:b w:val="false"/>
          <w:i w:val="false"/>
          <w:color w:val="000000"/>
          <w:sz w:val="28"/>
        </w:rPr>
        <w:t>
құжаттарды ресiмдеу" мемлекеттiк</w:t>
      </w:r>
      <w:r>
        <w:br/>
      </w:r>
      <w:r>
        <w:rPr>
          <w:rFonts w:ascii="Times New Roman"/>
          <w:b w:val="false"/>
          <w:i w:val="false"/>
          <w:color w:val="000000"/>
          <w:sz w:val="28"/>
        </w:rPr>
        <w:t>
қызмет көрсету регламентiне</w:t>
      </w:r>
      <w:r>
        <w:br/>
      </w:r>
      <w:r>
        <w:rPr>
          <w:rFonts w:ascii="Times New Roman"/>
          <w:b w:val="false"/>
          <w:i w:val="false"/>
          <w:color w:val="000000"/>
          <w:sz w:val="28"/>
        </w:rPr>
        <w:t>
1-қосымша</w:t>
      </w:r>
    </w:p>
    <w:bookmarkEnd w:id="25"/>
    <w:bookmarkStart w:name="z60" w:id="26"/>
    <w:p>
      <w:pPr>
        <w:spacing w:after="0"/>
        <w:ind w:left="0"/>
        <w:jc w:val="left"/>
      </w:pPr>
      <w:r>
        <w:rPr>
          <w:rFonts w:ascii="Times New Roman"/>
          <w:b/>
          <w:i w:val="false"/>
          <w:color w:val="000000"/>
        </w:rPr>
        <w:t xml:space="preserve"> 
ҚФБ-тiң әкiмшiлiк іс-әрекеттерiнiң дәйектілігі</w:t>
      </w:r>
      <w:r>
        <w:br/>
      </w:r>
      <w:r>
        <w:rPr>
          <w:rFonts w:ascii="Times New Roman"/>
          <w:b/>
          <w:i w:val="false"/>
          <w:color w:val="000000"/>
        </w:rPr>
        <w:t>
мен іс-қимылының сипаттамасы</w:t>
      </w:r>
    </w:p>
    <w:bookmarkEnd w:id="26"/>
    <w:p>
      <w:pPr>
        <w:spacing w:after="0"/>
        <w:ind w:left="0"/>
        <w:jc w:val="both"/>
      </w:pPr>
      <w:r>
        <w:rPr>
          <w:rFonts w:ascii="Times New Roman"/>
          <w:b w:val="false"/>
          <w:i w:val="false"/>
          <w:color w:val="000000"/>
          <w:sz w:val="28"/>
        </w:rPr>
        <w:t>      Уәкiлеттi органға өтiнiш бiлдiрген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273"/>
        <w:gridCol w:w="2193"/>
        <w:gridCol w:w="1853"/>
        <w:gridCol w:w="2013"/>
        <w:gridCol w:w="1993"/>
        <w:gridCol w:w="1993"/>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N</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 маманы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атауы (үдеріс операциялар, рәсiмi) және олардың сипаттамасы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тiркеу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қызметтi ұсынуда дәлелдi бас тарту туралы жауапты дайындау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қызметтi ұсынуда дәлелдi бас тарту туралы жауапты қарау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w:t>
            </w:r>
          </w:p>
        </w:tc>
      </w:tr>
      <w:tr>
        <w:trPr>
          <w:trHeight w:val="17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 құжат, ұйымдастыру - өкiмдiк шешiм)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 қызметтi ұсынуда дәлелдi бас тарту туралы жауап</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дәлелдi бас тарту туралы жауапқа қол қою</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дәлелдi бас тарту туралы жауапты беру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іс-әрекеттiң нөмiрi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баған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r>
    </w:tbl>
    <w:bookmarkStart w:name="z61" w:id="27"/>
    <w:p>
      <w:pPr>
        <w:spacing w:after="0"/>
        <w:ind w:left="0"/>
        <w:jc w:val="both"/>
      </w:pPr>
      <w:r>
        <w:rPr>
          <w:rFonts w:ascii="Times New Roman"/>
          <w:b w:val="false"/>
          <w:i w:val="false"/>
          <w:color w:val="000000"/>
          <w:sz w:val="28"/>
        </w:rPr>
        <w:t>
"Мүгедектердi санаторий-курорттық</w:t>
      </w:r>
      <w:r>
        <w:br/>
      </w:r>
      <w:r>
        <w:rPr>
          <w:rFonts w:ascii="Times New Roman"/>
          <w:b w:val="false"/>
          <w:i w:val="false"/>
          <w:color w:val="000000"/>
          <w:sz w:val="28"/>
        </w:rPr>
        <w:t>
емдеумен қамтамасыз ету үшiн оларға</w:t>
      </w:r>
      <w:r>
        <w:br/>
      </w:r>
      <w:r>
        <w:rPr>
          <w:rFonts w:ascii="Times New Roman"/>
          <w:b w:val="false"/>
          <w:i w:val="false"/>
          <w:color w:val="000000"/>
          <w:sz w:val="28"/>
        </w:rPr>
        <w:t>
құжаттарды ресiмдеу" мемлекеттiк</w:t>
      </w:r>
      <w:r>
        <w:br/>
      </w:r>
      <w:r>
        <w:rPr>
          <w:rFonts w:ascii="Times New Roman"/>
          <w:b w:val="false"/>
          <w:i w:val="false"/>
          <w:color w:val="000000"/>
          <w:sz w:val="28"/>
        </w:rPr>
        <w:t>
қызмет көрсету регламентiне</w:t>
      </w:r>
      <w:r>
        <w:br/>
      </w:r>
      <w:r>
        <w:rPr>
          <w:rFonts w:ascii="Times New Roman"/>
          <w:b w:val="false"/>
          <w:i w:val="false"/>
          <w:color w:val="000000"/>
          <w:sz w:val="28"/>
        </w:rPr>
        <w:t>
2-қосымша</w:t>
      </w:r>
    </w:p>
    <w:bookmarkEnd w:id="27"/>
    <w:bookmarkStart w:name="z62" w:id="28"/>
    <w:p>
      <w:pPr>
        <w:spacing w:after="0"/>
        <w:ind w:left="0"/>
        <w:jc w:val="left"/>
      </w:pPr>
      <w:r>
        <w:rPr>
          <w:rFonts w:ascii="Times New Roman"/>
          <w:b/>
          <w:i w:val="false"/>
          <w:color w:val="000000"/>
        </w:rPr>
        <w:t xml:space="preserve"> 
Әкiмшiлiк әрекеттердiң логикалық реттiлiгi</w:t>
      </w:r>
      <w:r>
        <w:br/>
      </w:r>
      <w:r>
        <w:rPr>
          <w:rFonts w:ascii="Times New Roman"/>
          <w:b/>
          <w:i w:val="false"/>
          <w:color w:val="000000"/>
        </w:rPr>
        <w:t>
арасындағы өзара байланысты көрсететiн схема</w:t>
      </w:r>
    </w:p>
    <w:bookmarkEnd w:id="28"/>
    <w:p>
      <w:pPr>
        <w:spacing w:after="0"/>
        <w:ind w:left="0"/>
        <w:jc w:val="both"/>
      </w:pPr>
      <w:r>
        <w:rPr>
          <w:rFonts w:ascii="Times New Roman"/>
          <w:b w:val="false"/>
          <w:i w:val="false"/>
          <w:color w:val="000000"/>
          <w:sz w:val="28"/>
        </w:rPr>
        <w:t>      Жұмыспен қамту және әлеуметтік бағдарламалар бөліміне өтініш білдірген кезде мемлекеттік қызметті ұсыну кестесі</w:t>
      </w:r>
    </w:p>
    <w:p>
      <w:pPr>
        <w:spacing w:after="0"/>
        <w:ind w:left="0"/>
        <w:jc w:val="both"/>
      </w:pPr>
      <w:r>
        <w:drawing>
          <wp:inline distT="0" distB="0" distL="0" distR="0">
            <wp:extent cx="69850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0" cy="5080000"/>
                    </a:xfrm>
                    <a:prstGeom prst="rect">
                      <a:avLst/>
                    </a:prstGeom>
                  </pic:spPr>
                </pic:pic>
              </a:graphicData>
            </a:graphic>
          </wp:inline>
        </w:drawing>
      </w:r>
    </w:p>
    <w:bookmarkStart w:name="z63" w:id="29"/>
    <w:p>
      <w:pPr>
        <w:spacing w:after="0"/>
        <w:ind w:left="0"/>
        <w:jc w:val="both"/>
      </w:pPr>
      <w:r>
        <w:rPr>
          <w:rFonts w:ascii="Times New Roman"/>
          <w:b w:val="false"/>
          <w:i w:val="false"/>
          <w:color w:val="000000"/>
          <w:sz w:val="28"/>
        </w:rPr>
        <w:t>
Қарқаралы аудан әкiмдiгiнiң</w:t>
      </w:r>
      <w:r>
        <w:br/>
      </w:r>
      <w:r>
        <w:rPr>
          <w:rFonts w:ascii="Times New Roman"/>
          <w:b w:val="false"/>
          <w:i w:val="false"/>
          <w:color w:val="000000"/>
          <w:sz w:val="28"/>
        </w:rPr>
        <w:t>
2012 жылғы 30 қарашадағы</w:t>
      </w:r>
      <w:r>
        <w:br/>
      </w:r>
      <w:r>
        <w:rPr>
          <w:rFonts w:ascii="Times New Roman"/>
          <w:b w:val="false"/>
          <w:i w:val="false"/>
          <w:color w:val="000000"/>
          <w:sz w:val="28"/>
        </w:rPr>
        <w:t>
N 259 қаулысымен</w:t>
      </w:r>
      <w:r>
        <w:br/>
      </w:r>
      <w:r>
        <w:rPr>
          <w:rFonts w:ascii="Times New Roman"/>
          <w:b w:val="false"/>
          <w:i w:val="false"/>
          <w:color w:val="000000"/>
          <w:sz w:val="28"/>
        </w:rPr>
        <w:t>
бекiтiлген</w:t>
      </w:r>
    </w:p>
    <w:bookmarkEnd w:id="29"/>
    <w:bookmarkStart w:name="z64" w:id="30"/>
    <w:p>
      <w:pPr>
        <w:spacing w:after="0"/>
        <w:ind w:left="0"/>
        <w:jc w:val="left"/>
      </w:pPr>
      <w:r>
        <w:rPr>
          <w:rFonts w:ascii="Times New Roman"/>
          <w:b/>
          <w:i w:val="false"/>
          <w:color w:val="000000"/>
        </w:rPr>
        <w:t xml:space="preserve"> 
"Жалғызiлiктi, жалғыз тұратын қарттарға, бөгде адамның</w:t>
      </w:r>
      <w:r>
        <w:br/>
      </w:r>
      <w:r>
        <w:rPr>
          <w:rFonts w:ascii="Times New Roman"/>
          <w:b/>
          <w:i w:val="false"/>
          <w:color w:val="000000"/>
        </w:rPr>
        <w:t>
күтiмiне және жәрдемiне мұқтаж мүгедектерге және мүгедек</w:t>
      </w:r>
      <w:r>
        <w:br/>
      </w:r>
      <w:r>
        <w:rPr>
          <w:rFonts w:ascii="Times New Roman"/>
          <w:b/>
          <w:i w:val="false"/>
          <w:color w:val="000000"/>
        </w:rPr>
        <w:t>
балаларға үйде әлеуметтiк қызмет көрсетуге құжаттарды ресiмдеу"</w:t>
      </w:r>
      <w:r>
        <w:br/>
      </w:r>
      <w:r>
        <w:rPr>
          <w:rFonts w:ascii="Times New Roman"/>
          <w:b/>
          <w:i w:val="false"/>
          <w:color w:val="000000"/>
        </w:rPr>
        <w:t>
мемлекеттiк қызмет көрсету регламентi</w:t>
      </w:r>
    </w:p>
    <w:bookmarkEnd w:id="30"/>
    <w:bookmarkStart w:name="z65" w:id="31"/>
    <w:p>
      <w:pPr>
        <w:spacing w:after="0"/>
        <w:ind w:left="0"/>
        <w:jc w:val="left"/>
      </w:pPr>
      <w:r>
        <w:rPr>
          <w:rFonts w:ascii="Times New Roman"/>
          <w:b/>
          <w:i w:val="false"/>
          <w:color w:val="000000"/>
        </w:rPr>
        <w:t xml:space="preserve"> 
1. Жалпы ережелер</w:t>
      </w:r>
    </w:p>
    <w:bookmarkEnd w:id="31"/>
    <w:bookmarkStart w:name="z66" w:id="32"/>
    <w:p>
      <w:pPr>
        <w:spacing w:after="0"/>
        <w:ind w:left="0"/>
        <w:jc w:val="both"/>
      </w:pPr>
      <w:r>
        <w:rPr>
          <w:rFonts w:ascii="Times New Roman"/>
          <w:b w:val="false"/>
          <w:i w:val="false"/>
          <w:color w:val="000000"/>
          <w:sz w:val="28"/>
        </w:rPr>
        <w:t>
      1.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мемлекеттiк қызмет көрсету осы регламентi (бұдан әрi - Регламент) Қазақстан Республикасы Үкiметiнiң 2011 жылғы 7 сәуiрдегi "Жергiлiктi атқарушы органдар көрсететiн әлеуметтiк қорғау саласындағы мемлекеттiк қызметтердiң стандарттарын бекiту туралы" N 394 </w:t>
      </w:r>
      <w:r>
        <w:rPr>
          <w:rFonts w:ascii="Times New Roman"/>
          <w:b w:val="false"/>
          <w:i w:val="false"/>
          <w:color w:val="000000"/>
          <w:sz w:val="28"/>
        </w:rPr>
        <w:t>қаулысына</w:t>
      </w:r>
      <w:r>
        <w:rPr>
          <w:rFonts w:ascii="Times New Roman"/>
          <w:b w:val="false"/>
          <w:i w:val="false"/>
          <w:color w:val="000000"/>
          <w:sz w:val="28"/>
        </w:rPr>
        <w:t xml:space="preserve"> (бұдан әрi - Стандарт) сәйкес әзiрлендi.</w:t>
      </w:r>
      <w:r>
        <w:br/>
      </w:r>
      <w:r>
        <w:rPr>
          <w:rFonts w:ascii="Times New Roman"/>
          <w:b w:val="false"/>
          <w:i w:val="false"/>
          <w:color w:val="000000"/>
          <w:sz w:val="28"/>
        </w:rPr>
        <w:t>
</w:t>
      </w:r>
      <w:r>
        <w:rPr>
          <w:rFonts w:ascii="Times New Roman"/>
          <w:b w:val="false"/>
          <w:i w:val="false"/>
          <w:color w:val="000000"/>
          <w:sz w:val="28"/>
        </w:rPr>
        <w:t>
      2. Мемлекеттiк қызмет көрсету "Қарқаралы ауданының жұмыспен қамту және әлеуметтiк бағдарламалар бөлiмi" Мемлекеттiк мекемесiмен (бұдан әрi – өкiлеттi орган), сондай-ақ баламалы негiзде халыққа қызмет көрсету орталықтары арқылы (бұдан әрi – орталық) ұсынылады.</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нәтижесi үйде әлеуметтiк қызмет көрсетуге құжаттарды ресiмдеу туралы хабарлама не қызмет көрсетуден бас тарту туралы қағаз жеткiзгiштегi дәлелдi жауап болып табылады.</w:t>
      </w:r>
    </w:p>
    <w:bookmarkEnd w:id="32"/>
    <w:bookmarkStart w:name="z70" w:id="33"/>
    <w:p>
      <w:pPr>
        <w:spacing w:after="0"/>
        <w:ind w:left="0"/>
        <w:jc w:val="left"/>
      </w:pPr>
      <w:r>
        <w:rPr>
          <w:rFonts w:ascii="Times New Roman"/>
          <w:b/>
          <w:i w:val="false"/>
          <w:color w:val="000000"/>
        </w:rPr>
        <w:t xml:space="preserve"> 
2. Мемлекеттiк қызмет көрсету тәртiбiне қойылатын талаптар</w:t>
      </w:r>
    </w:p>
    <w:bookmarkEnd w:id="33"/>
    <w:bookmarkStart w:name="z71" w:id="34"/>
    <w:p>
      <w:pPr>
        <w:spacing w:after="0"/>
        <w:ind w:left="0"/>
        <w:jc w:val="both"/>
      </w:pPr>
      <w:r>
        <w:rPr>
          <w:rFonts w:ascii="Times New Roman"/>
          <w:b w:val="false"/>
          <w:i w:val="false"/>
          <w:color w:val="000000"/>
          <w:sz w:val="28"/>
        </w:rPr>
        <w:t>
      5. Мемлекеттiк қызмет:</w:t>
      </w:r>
      <w:r>
        <w:br/>
      </w:r>
      <w:r>
        <w:rPr>
          <w:rFonts w:ascii="Times New Roman"/>
          <w:b w:val="false"/>
          <w:i w:val="false"/>
          <w:color w:val="000000"/>
          <w:sz w:val="28"/>
        </w:rPr>
        <w:t>
      Қарқаралы қаласы, Т. Әубакіров көшесi, 14 үй, кабинет N 6 мекенжайы бойынша өкiлеттi органның ғимаратында демалыс (сенбі, жексенбі) және мереке күндерiн қоспағанда, сағат 13.00-ден 14.00-ге дейiнгi түскi үзiлiспен, күн сайын сағат 9.00-ден сағат 18.00-ге дейiн көрсетiледi. Қабылдау алдын ала жазылусыз және жеделдетiп қызмет көрсетусiз кезек күту тәртiбiмен жүзеге асырылады.</w:t>
      </w:r>
      <w:r>
        <w:br/>
      </w:r>
      <w:r>
        <w:rPr>
          <w:rFonts w:ascii="Times New Roman"/>
          <w:b w:val="false"/>
          <w:i w:val="false"/>
          <w:color w:val="000000"/>
          <w:sz w:val="28"/>
        </w:rPr>
        <w:t>
      Қарқаралы қаласы, Т. Әубакіров көшесi 21 мекенжайы бойынша орталық ғимаратында күн сайын сағат 9,00-ден 20,00-ге дейін үзіліссіз, орталықтың филиалдары мен өкілдіктерінде демалыс (сенбі жексенбі) және мереке күндерін қоспағанда, күн сайынғы сағат 13,00-ден 14,00-ге дейін түскі үзіліспен.</w:t>
      </w:r>
      <w:r>
        <w:br/>
      </w:r>
      <w:r>
        <w:rPr>
          <w:rFonts w:ascii="Times New Roman"/>
          <w:b w:val="false"/>
          <w:i w:val="false"/>
          <w:color w:val="000000"/>
          <w:sz w:val="28"/>
        </w:rPr>
        <w:t>
</w:t>
      </w:r>
      <w:r>
        <w:rPr>
          <w:rFonts w:ascii="Times New Roman"/>
          <w:b w:val="false"/>
          <w:i w:val="false"/>
          <w:color w:val="000000"/>
          <w:sz w:val="28"/>
        </w:rPr>
        <w:t>
      6. Мемлекеттiк қызмет жеке тұлғаларға: оңалтудың жеке бағдарламасына немесе медициналық ұйымның қорытындысына сәйкес бөгде адамның күтiмiне және әлеуметтiк қызмет көрсетуге мұқтаж Қазақстан Республикасының азаматтарына, оралмандарға, Қазақстан Республикасының аумағында тұрақты тұратын шетелдiктер мен азаматтығы жоқ адамдарға (бұдан әрi – тұтынушылар):</w:t>
      </w:r>
      <w:r>
        <w:br/>
      </w:r>
      <w:r>
        <w:rPr>
          <w:rFonts w:ascii="Times New Roman"/>
          <w:b w:val="false"/>
          <w:i w:val="false"/>
          <w:color w:val="000000"/>
          <w:sz w:val="28"/>
        </w:rPr>
        <w:t>
      1) жалғызiлiктi, жалғыз тұратын бiрiншi, екiншi топтағы мүгедектер мен қарттарға;</w:t>
      </w:r>
      <w:r>
        <w:br/>
      </w:r>
      <w:r>
        <w:rPr>
          <w:rFonts w:ascii="Times New Roman"/>
          <w:b w:val="false"/>
          <w:i w:val="false"/>
          <w:color w:val="000000"/>
          <w:sz w:val="28"/>
        </w:rPr>
        <w:t>
      2) отбасында тұратын тiрек-қимыл аппараты бұзылған мүгедек балаларға;</w:t>
      </w:r>
      <w:r>
        <w:br/>
      </w:r>
      <w:r>
        <w:rPr>
          <w:rFonts w:ascii="Times New Roman"/>
          <w:b w:val="false"/>
          <w:i w:val="false"/>
          <w:color w:val="000000"/>
          <w:sz w:val="28"/>
        </w:rPr>
        <w:t>
      3) отбасында тұратын психоневрологиялық патологиясы бар мүгедек балаларға;</w:t>
      </w:r>
      <w:r>
        <w:br/>
      </w:r>
      <w:r>
        <w:rPr>
          <w:rFonts w:ascii="Times New Roman"/>
          <w:b w:val="false"/>
          <w:i w:val="false"/>
          <w:color w:val="000000"/>
          <w:sz w:val="28"/>
        </w:rPr>
        <w:t>
      4) отбасында тұратын психоневрологиялық аурулары бар 18 жастан асқан адамдарға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келесi мерзiмдерде ұсынылады:</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қажеттi құжаттарды тапсырған сәттен бастап мемлекеттiк қызмет көрсету мерзiмдерi:</w:t>
      </w:r>
      <w:r>
        <w:br/>
      </w:r>
      <w:r>
        <w:rPr>
          <w:rFonts w:ascii="Times New Roman"/>
          <w:b w:val="false"/>
          <w:i w:val="false"/>
          <w:color w:val="000000"/>
          <w:sz w:val="28"/>
        </w:rPr>
        <w:t>
      уәкiлеттi органда – он төрт жұмыс күнi iшiнде;</w:t>
      </w:r>
      <w:r>
        <w:br/>
      </w:r>
      <w:r>
        <w:rPr>
          <w:rFonts w:ascii="Times New Roman"/>
          <w:b w:val="false"/>
          <w:i w:val="false"/>
          <w:color w:val="000000"/>
          <w:sz w:val="28"/>
        </w:rPr>
        <w:t>
      орталықта – он төрт жұмыс күнi iшiнде (мемлекеттiк қызмет құжатын қабылдау және (нәтижесiн) беру күнi мемлекеттiк қызмет көрсету мерзiмiне кiрмейдi);</w:t>
      </w:r>
      <w:r>
        <w:br/>
      </w:r>
      <w:r>
        <w:rPr>
          <w:rFonts w:ascii="Times New Roman"/>
          <w:b w:val="false"/>
          <w:i w:val="false"/>
          <w:color w:val="000000"/>
          <w:sz w:val="28"/>
        </w:rPr>
        <w:t>
      2) тұтынушы жүгiнген күнi сол жерде көрсетiлетiн мемлекеттiк қызметтi алуға дейiн күтудiң ең көп рұқсат етiлген уақыты (талон алғанға дейiн) 30 минуттан аспайды;</w:t>
      </w:r>
      <w:r>
        <w:br/>
      </w:r>
      <w:r>
        <w:rPr>
          <w:rFonts w:ascii="Times New Roman"/>
          <w:b w:val="false"/>
          <w:i w:val="false"/>
          <w:color w:val="000000"/>
          <w:sz w:val="28"/>
        </w:rPr>
        <w:t>
      3) тұтынушы жүгiнген күнi сол жерде көрсетiлетiн мемлекеттiк қызметтi тұтынушыға қызмет көрсетудiң ең көп рұқсат етiлген уақыты өкiлеттi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мемлекеттiк қызмет көрсетуден бас тартылады.</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w:t>
      </w:r>
      <w:r>
        <w:rPr>
          <w:rFonts w:ascii="Times New Roman"/>
          <w:b w:val="false"/>
          <w:i w:val="false"/>
          <w:color w:val="000000"/>
          <w:sz w:val="28"/>
        </w:rPr>
        <w:t>
      10. Мемлекеттiк қызметтi көрсету үшiн құжаттарды қабылдау уәкiлеттi органның маманымен не орталықтың инспекторымен жүзеге асырылады.</w:t>
      </w:r>
    </w:p>
    <w:bookmarkEnd w:id="34"/>
    <w:bookmarkStart w:name="z77" w:id="35"/>
    <w:p>
      <w:pPr>
        <w:spacing w:after="0"/>
        <w:ind w:left="0"/>
        <w:jc w:val="left"/>
      </w:pPr>
      <w:r>
        <w:rPr>
          <w:rFonts w:ascii="Times New Roman"/>
          <w:b/>
          <w:i w:val="false"/>
          <w:color w:val="000000"/>
        </w:rPr>
        <w:t xml:space="preserve"> 
3. Мемлекеттiк қызмет көрсету барысында iс-әрекеттер</w:t>
      </w:r>
      <w:r>
        <w:br/>
      </w:r>
      <w:r>
        <w:rPr>
          <w:rFonts w:ascii="Times New Roman"/>
          <w:b/>
          <w:i w:val="false"/>
          <w:color w:val="000000"/>
        </w:rPr>
        <w:t>
(өзара әрекет жасау) тәртiбiнiң сипаттамасы</w:t>
      </w:r>
    </w:p>
    <w:bookmarkEnd w:id="35"/>
    <w:bookmarkStart w:name="z78" w:id="36"/>
    <w:p>
      <w:pPr>
        <w:spacing w:after="0"/>
        <w:ind w:left="0"/>
        <w:jc w:val="both"/>
      </w:pPr>
      <w:r>
        <w:rPr>
          <w:rFonts w:ascii="Times New Roman"/>
          <w:b w:val="false"/>
          <w:i w:val="false"/>
          <w:color w:val="000000"/>
          <w:sz w:val="28"/>
        </w:rPr>
        <w:t>
      11. Мемлекеттiк қызметтi алу үшiн өтiнiш берушi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w:t>
      </w:r>
      <w:r>
        <w:rPr>
          <w:rFonts w:ascii="Times New Roman"/>
          <w:b w:val="false"/>
          <w:i w:val="false"/>
          <w:color w:val="000000"/>
          <w:sz w:val="28"/>
        </w:rPr>
        <w:t>
      12. Барлық қажеттi құжаттарды тапсырғаннан кейiн тұтынушыға:</w:t>
      </w:r>
      <w:r>
        <w:br/>
      </w:r>
      <w:r>
        <w:rPr>
          <w:rFonts w:ascii="Times New Roman"/>
          <w:b w:val="false"/>
          <w:i w:val="false"/>
          <w:color w:val="000000"/>
          <w:sz w:val="28"/>
        </w:rPr>
        <w:t>
      1) уәкiлеттi органда – өтiнiш берушiнiң тiркелген және мемлекеттiк қызметтi алу күнi, құжаттарды қабылдаған адамның тегi мен аты-жөнi көрсетiлген талон берiледi;</w:t>
      </w:r>
      <w:r>
        <w:br/>
      </w:r>
      <w:r>
        <w:rPr>
          <w:rFonts w:ascii="Times New Roman"/>
          <w:b w:val="false"/>
          <w:i w:val="false"/>
          <w:color w:val="000000"/>
          <w:sz w:val="28"/>
        </w:rPr>
        <w:t>
      2) орталықта:</w:t>
      </w:r>
      <w:r>
        <w:br/>
      </w:r>
      <w:r>
        <w:rPr>
          <w:rFonts w:ascii="Times New Roman"/>
          <w:b w:val="false"/>
          <w:i w:val="false"/>
          <w:color w:val="000000"/>
          <w:sz w:val="28"/>
        </w:rPr>
        <w:t>
      өтiнiштiң нөмiрi және қабылданған күнi;</w:t>
      </w:r>
      <w:r>
        <w:br/>
      </w:r>
      <w:r>
        <w:rPr>
          <w:rFonts w:ascii="Times New Roman"/>
          <w:b w:val="false"/>
          <w:i w:val="false"/>
          <w:color w:val="000000"/>
          <w:sz w:val="28"/>
        </w:rPr>
        <w:t>
      сұратылған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құжаттардың қабылданғаны туралы қолхат берiледi.</w:t>
      </w:r>
      <w:r>
        <w:br/>
      </w:r>
      <w:r>
        <w:rPr>
          <w:rFonts w:ascii="Times New Roman"/>
          <w:b w:val="false"/>
          <w:i w:val="false"/>
          <w:color w:val="000000"/>
          <w:sz w:val="28"/>
        </w:rPr>
        <w:t>
</w:t>
      </w:r>
      <w:r>
        <w:rPr>
          <w:rFonts w:ascii="Times New Roman"/>
          <w:b w:val="false"/>
          <w:i w:val="false"/>
          <w:color w:val="000000"/>
          <w:sz w:val="28"/>
        </w:rPr>
        <w:t>
      13. Үйде әлеуметтiк қызмет көрсетуге құжаттарды ресiмдеу туралы хабарламаны не бас тарту туралы жазбаша дәлелдi жауапты жеткiзу:</w:t>
      </w:r>
      <w:r>
        <w:br/>
      </w:r>
      <w:r>
        <w:rPr>
          <w:rFonts w:ascii="Times New Roman"/>
          <w:b w:val="false"/>
          <w:i w:val="false"/>
          <w:color w:val="000000"/>
          <w:sz w:val="28"/>
        </w:rPr>
        <w:t>
      1) өкiлеттi органға жүгiнген кезде – тұтынушы тұрғылықты жерi бойынша өкiлеттi органға өзi келген кезде не пошта байланысы арқылы;</w:t>
      </w:r>
      <w:r>
        <w:br/>
      </w:r>
      <w:r>
        <w:rPr>
          <w:rFonts w:ascii="Times New Roman"/>
          <w:b w:val="false"/>
          <w:i w:val="false"/>
          <w:color w:val="000000"/>
          <w:sz w:val="28"/>
        </w:rPr>
        <w:t>
      2) орталыққа жүгiнген кезде – тұтынушы тұрғылықты жерi бойынша Орталыққа өзi келген кезде қолхат негiзiнде онда көрсетiлген мерзiмде күн сайын "терезелер"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Мемлекеттiк қызмет көрсету үдерісінде келесi құрылымдық-функционалдық бiрлiктер (бұдан әрi - ҚФБ) қатысады:</w:t>
      </w:r>
      <w:r>
        <w:br/>
      </w:r>
      <w:r>
        <w:rPr>
          <w:rFonts w:ascii="Times New Roman"/>
          <w:b w:val="false"/>
          <w:i w:val="false"/>
          <w:color w:val="000000"/>
          <w:sz w:val="28"/>
        </w:rPr>
        <w:t>
      1) өкiлеттi органның бастығы;</w:t>
      </w:r>
      <w:r>
        <w:br/>
      </w:r>
      <w:r>
        <w:rPr>
          <w:rFonts w:ascii="Times New Roman"/>
          <w:b w:val="false"/>
          <w:i w:val="false"/>
          <w:color w:val="000000"/>
          <w:sz w:val="28"/>
        </w:rPr>
        <w:t>
      2) өкiлеттi органның маманы;</w:t>
      </w:r>
      <w:r>
        <w:br/>
      </w:r>
      <w:r>
        <w:rPr>
          <w:rFonts w:ascii="Times New Roman"/>
          <w:b w:val="false"/>
          <w:i w:val="false"/>
          <w:color w:val="000000"/>
          <w:sz w:val="28"/>
        </w:rPr>
        <w:t>
      3) орталық инспекторы.</w:t>
      </w:r>
      <w:r>
        <w:br/>
      </w:r>
      <w:r>
        <w:rPr>
          <w:rFonts w:ascii="Times New Roman"/>
          <w:b w:val="false"/>
          <w:i w:val="false"/>
          <w:color w:val="000000"/>
          <w:sz w:val="28"/>
        </w:rPr>
        <w:t>
</w:t>
      </w:r>
      <w:r>
        <w:rPr>
          <w:rFonts w:ascii="Times New Roman"/>
          <w:b w:val="false"/>
          <w:i w:val="false"/>
          <w:color w:val="000000"/>
          <w:sz w:val="28"/>
        </w:rPr>
        <w:t>
      15. Әр әкiмшiлiк әрекеттiң (рәсiмнiң) орындау мерзiмiн көрсете отырып, әр ҚФБ-тiң әкiмшiлiк әрекеттерiнiң (рәсiмдерiнiң) өзара әрекеттестiгi мен реттiлiктiң мәтiндiк кестелiк сипаттамасы берiлген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16. Мемлекеттiк қызмет көрсету барысында әкiмшiлiк әрекеттердiң логикалық реттiлiгi мен ҚФБ арасындағы өзара байланысты көрсететiн схема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берiлген.</w:t>
      </w:r>
    </w:p>
    <w:bookmarkEnd w:id="36"/>
    <w:bookmarkStart w:name="z84" w:id="37"/>
    <w:p>
      <w:pPr>
        <w:spacing w:after="0"/>
        <w:ind w:left="0"/>
        <w:jc w:val="left"/>
      </w:pPr>
      <w:r>
        <w:rPr>
          <w:rFonts w:ascii="Times New Roman"/>
          <w:b/>
          <w:i w:val="false"/>
          <w:color w:val="000000"/>
        </w:rPr>
        <w:t xml:space="preserve"> 
4. Мемлекеттiк қызмет көрсететiн лауазымды тұлғалардың жауапкершiлiгi</w:t>
      </w:r>
    </w:p>
    <w:bookmarkEnd w:id="37"/>
    <w:bookmarkStart w:name="z85" w:id="38"/>
    <w:p>
      <w:pPr>
        <w:spacing w:after="0"/>
        <w:ind w:left="0"/>
        <w:jc w:val="both"/>
      </w:pPr>
      <w:r>
        <w:rPr>
          <w:rFonts w:ascii="Times New Roman"/>
          <w:b w:val="false"/>
          <w:i w:val="false"/>
          <w:color w:val="000000"/>
          <w:sz w:val="28"/>
        </w:rPr>
        <w:t>
      17. Лауазымды тұлға және өкiлеттi органның маманы мемлекеттiк қызмет көрсету барысында қабылдайтын шешiмдерi мен iс-әрекеттерi (әрекетсiздiгi) үшiн Қазақстан Республикасының заңдарымен ескерiлген тәртiпте жауапты.</w:t>
      </w:r>
    </w:p>
    <w:bookmarkEnd w:id="38"/>
    <w:bookmarkStart w:name="z86" w:id="39"/>
    <w:p>
      <w:pPr>
        <w:spacing w:after="0"/>
        <w:ind w:left="0"/>
        <w:jc w:val="both"/>
      </w:pPr>
      <w:r>
        <w:rPr>
          <w:rFonts w:ascii="Times New Roman"/>
          <w:b w:val="false"/>
          <w:i w:val="false"/>
          <w:color w:val="000000"/>
          <w:sz w:val="28"/>
        </w:rPr>
        <w:t>
"Жалғызiлiктi, жалғыз тұратын</w:t>
      </w:r>
      <w:r>
        <w:br/>
      </w:r>
      <w:r>
        <w:rPr>
          <w:rFonts w:ascii="Times New Roman"/>
          <w:b w:val="false"/>
          <w:i w:val="false"/>
          <w:color w:val="000000"/>
          <w:sz w:val="28"/>
        </w:rPr>
        <w:t>
қарттарға, бөгде адамның</w:t>
      </w:r>
      <w:r>
        <w:br/>
      </w:r>
      <w:r>
        <w:rPr>
          <w:rFonts w:ascii="Times New Roman"/>
          <w:b w:val="false"/>
          <w:i w:val="false"/>
          <w:color w:val="000000"/>
          <w:sz w:val="28"/>
        </w:rPr>
        <w:t>
күтiмiне және жәрдемiне мұқтаж</w:t>
      </w:r>
      <w:r>
        <w:br/>
      </w:r>
      <w:r>
        <w:rPr>
          <w:rFonts w:ascii="Times New Roman"/>
          <w:b w:val="false"/>
          <w:i w:val="false"/>
          <w:color w:val="000000"/>
          <w:sz w:val="28"/>
        </w:rPr>
        <w:t>
мүгедектерге және мүгедек балаларға</w:t>
      </w:r>
      <w:r>
        <w:br/>
      </w:r>
      <w:r>
        <w:rPr>
          <w:rFonts w:ascii="Times New Roman"/>
          <w:b w:val="false"/>
          <w:i w:val="false"/>
          <w:color w:val="000000"/>
          <w:sz w:val="28"/>
        </w:rPr>
        <w:t>
үйде әлеуметтiк қызмет көрсетуге</w:t>
      </w:r>
      <w:r>
        <w:br/>
      </w:r>
      <w:r>
        <w:rPr>
          <w:rFonts w:ascii="Times New Roman"/>
          <w:b w:val="false"/>
          <w:i w:val="false"/>
          <w:color w:val="000000"/>
          <w:sz w:val="28"/>
        </w:rPr>
        <w:t>
құжаттарды ресiмдеу" мемлекеттiк</w:t>
      </w:r>
      <w:r>
        <w:br/>
      </w:r>
      <w:r>
        <w:rPr>
          <w:rFonts w:ascii="Times New Roman"/>
          <w:b w:val="false"/>
          <w:i w:val="false"/>
          <w:color w:val="000000"/>
          <w:sz w:val="28"/>
        </w:rPr>
        <w:t>
қызмет көрсету регламентiне</w:t>
      </w:r>
      <w:r>
        <w:br/>
      </w:r>
      <w:r>
        <w:rPr>
          <w:rFonts w:ascii="Times New Roman"/>
          <w:b w:val="false"/>
          <w:i w:val="false"/>
          <w:color w:val="000000"/>
          <w:sz w:val="28"/>
        </w:rPr>
        <w:t>
1-қосымша</w:t>
      </w:r>
    </w:p>
    <w:bookmarkEnd w:id="39"/>
    <w:bookmarkStart w:name="z87" w:id="40"/>
    <w:p>
      <w:pPr>
        <w:spacing w:after="0"/>
        <w:ind w:left="0"/>
        <w:jc w:val="left"/>
      </w:pPr>
      <w:r>
        <w:rPr>
          <w:rFonts w:ascii="Times New Roman"/>
          <w:b/>
          <w:i w:val="false"/>
          <w:color w:val="000000"/>
        </w:rPr>
        <w:t xml:space="preserve"> 
ҚФБ-тiң әкiмшiлiк іс-әрекеттерiнiң дәйектілігі</w:t>
      </w:r>
      <w:r>
        <w:br/>
      </w:r>
      <w:r>
        <w:rPr>
          <w:rFonts w:ascii="Times New Roman"/>
          <w:b/>
          <w:i w:val="false"/>
          <w:color w:val="000000"/>
        </w:rPr>
        <w:t>
мен іс-қимылының сипаттамасы</w:t>
      </w:r>
    </w:p>
    <w:bookmarkEnd w:id="40"/>
    <w:p>
      <w:pPr>
        <w:spacing w:after="0"/>
        <w:ind w:left="0"/>
        <w:jc w:val="both"/>
      </w:pPr>
      <w:r>
        <w:rPr>
          <w:rFonts w:ascii="Times New Roman"/>
          <w:b w:val="false"/>
          <w:i w:val="false"/>
          <w:color w:val="000000"/>
          <w:sz w:val="28"/>
        </w:rPr>
        <w:t>      Уәкiлеттi органға өтiнiш бiлдiрген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273"/>
        <w:gridCol w:w="1913"/>
        <w:gridCol w:w="1713"/>
        <w:gridCol w:w="2253"/>
        <w:gridCol w:w="2253"/>
        <w:gridCol w:w="1993"/>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N</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 маманы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 маманы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 маманы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(үдеріс операциялар, рәсiмi) және олардың сипаттамасы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тiркеу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 қызметтi ұсынуда дәлелдi бас тарту туралы жауапты дайындау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 қызметтi ұсынуда дәлелдi бас тарту туралы жауапты қарау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w:t>
            </w:r>
          </w:p>
        </w:tc>
      </w:tr>
      <w:tr>
        <w:trPr>
          <w:trHeight w:val="16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 құжат, ұйымдастырушы - өкiмдiк шешiм)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 қызметтi ұсынуда дәлелдi бас тарту туралы жауап</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дәлелдi бас тарту туралы жауапқа қол қою</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дәлелдi бас тарту туралы жауапты беру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іс-әрекеттiң нөмiрi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баған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r>
    </w:tbl>
    <w:bookmarkStart w:name="z88" w:id="41"/>
    <w:p>
      <w:pPr>
        <w:spacing w:after="0"/>
        <w:ind w:left="0"/>
        <w:jc w:val="both"/>
      </w:pPr>
      <w:r>
        <w:rPr>
          <w:rFonts w:ascii="Times New Roman"/>
          <w:b w:val="false"/>
          <w:i w:val="false"/>
          <w:color w:val="000000"/>
          <w:sz w:val="28"/>
        </w:rPr>
        <w:t>
"Жалғызiлiктi, жалғыз тұратын</w:t>
      </w:r>
      <w:r>
        <w:br/>
      </w:r>
      <w:r>
        <w:rPr>
          <w:rFonts w:ascii="Times New Roman"/>
          <w:b w:val="false"/>
          <w:i w:val="false"/>
          <w:color w:val="000000"/>
          <w:sz w:val="28"/>
        </w:rPr>
        <w:t>
қарттарға, бөгде адамның</w:t>
      </w:r>
      <w:r>
        <w:br/>
      </w:r>
      <w:r>
        <w:rPr>
          <w:rFonts w:ascii="Times New Roman"/>
          <w:b w:val="false"/>
          <w:i w:val="false"/>
          <w:color w:val="000000"/>
          <w:sz w:val="28"/>
        </w:rPr>
        <w:t>
күтiмiне және жәрдемiне мұқтаж</w:t>
      </w:r>
      <w:r>
        <w:br/>
      </w:r>
      <w:r>
        <w:rPr>
          <w:rFonts w:ascii="Times New Roman"/>
          <w:b w:val="false"/>
          <w:i w:val="false"/>
          <w:color w:val="000000"/>
          <w:sz w:val="28"/>
        </w:rPr>
        <w:t>
мүгедектерге және мүгедек балаларға</w:t>
      </w:r>
      <w:r>
        <w:br/>
      </w:r>
      <w:r>
        <w:rPr>
          <w:rFonts w:ascii="Times New Roman"/>
          <w:b w:val="false"/>
          <w:i w:val="false"/>
          <w:color w:val="000000"/>
          <w:sz w:val="28"/>
        </w:rPr>
        <w:t>
үйде әлеуметтiк қызмет көрсетуге</w:t>
      </w:r>
      <w:r>
        <w:br/>
      </w:r>
      <w:r>
        <w:rPr>
          <w:rFonts w:ascii="Times New Roman"/>
          <w:b w:val="false"/>
          <w:i w:val="false"/>
          <w:color w:val="000000"/>
          <w:sz w:val="28"/>
        </w:rPr>
        <w:t>
құжаттарды ресiмдеу" мемлекеттiк</w:t>
      </w:r>
      <w:r>
        <w:br/>
      </w:r>
      <w:r>
        <w:rPr>
          <w:rFonts w:ascii="Times New Roman"/>
          <w:b w:val="false"/>
          <w:i w:val="false"/>
          <w:color w:val="000000"/>
          <w:sz w:val="28"/>
        </w:rPr>
        <w:t>
қызмет көрсету регламентiне</w:t>
      </w:r>
      <w:r>
        <w:br/>
      </w:r>
      <w:r>
        <w:rPr>
          <w:rFonts w:ascii="Times New Roman"/>
          <w:b w:val="false"/>
          <w:i w:val="false"/>
          <w:color w:val="000000"/>
          <w:sz w:val="28"/>
        </w:rPr>
        <w:t>
2-қосымша</w:t>
      </w:r>
    </w:p>
    <w:bookmarkEnd w:id="41"/>
    <w:bookmarkStart w:name="z89" w:id="42"/>
    <w:p>
      <w:pPr>
        <w:spacing w:after="0"/>
        <w:ind w:left="0"/>
        <w:jc w:val="left"/>
      </w:pPr>
      <w:r>
        <w:rPr>
          <w:rFonts w:ascii="Times New Roman"/>
          <w:b/>
          <w:i w:val="false"/>
          <w:color w:val="000000"/>
        </w:rPr>
        <w:t xml:space="preserve"> 
Әкiмшiлiк әрекеттердiң логикалық реттiлiгi арасындағы өзара байланысты көрсететiн схема</w:t>
      </w:r>
    </w:p>
    <w:bookmarkEnd w:id="42"/>
    <w:p>
      <w:pPr>
        <w:spacing w:after="0"/>
        <w:ind w:left="0"/>
        <w:jc w:val="both"/>
      </w:pPr>
      <w:r>
        <w:rPr>
          <w:rFonts w:ascii="Times New Roman"/>
          <w:b w:val="false"/>
          <w:i w:val="false"/>
          <w:color w:val="000000"/>
          <w:sz w:val="28"/>
        </w:rPr>
        <w:t>      Жұмыспен қамту және әлеуметтік бағдарламалар бөліміне өтініш білдірген кезде мемлекеттік қызметті ұсыну кестесі</w:t>
      </w:r>
    </w:p>
    <w:p>
      <w:pPr>
        <w:spacing w:after="0"/>
        <w:ind w:left="0"/>
        <w:jc w:val="both"/>
      </w:pPr>
      <w:r>
        <w:drawing>
          <wp:inline distT="0" distB="0" distL="0" distR="0">
            <wp:extent cx="73533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53300" cy="6121400"/>
                    </a:xfrm>
                    <a:prstGeom prst="rect">
                      <a:avLst/>
                    </a:prstGeom>
                  </pic:spPr>
                </pic:pic>
              </a:graphicData>
            </a:graphic>
          </wp:inline>
        </w:drawing>
      </w:r>
    </w:p>
    <w:bookmarkStart w:name="z90" w:id="43"/>
    <w:p>
      <w:pPr>
        <w:spacing w:after="0"/>
        <w:ind w:left="0"/>
        <w:jc w:val="both"/>
      </w:pPr>
      <w:r>
        <w:rPr>
          <w:rFonts w:ascii="Times New Roman"/>
          <w:b w:val="false"/>
          <w:i w:val="false"/>
          <w:color w:val="000000"/>
          <w:sz w:val="28"/>
        </w:rPr>
        <w:t>
Қарқаралы аудан әкiмдiгiнiң</w:t>
      </w:r>
      <w:r>
        <w:br/>
      </w:r>
      <w:r>
        <w:rPr>
          <w:rFonts w:ascii="Times New Roman"/>
          <w:b w:val="false"/>
          <w:i w:val="false"/>
          <w:color w:val="000000"/>
          <w:sz w:val="28"/>
        </w:rPr>
        <w:t>
2012 жылғы 30 қарашадағы</w:t>
      </w:r>
      <w:r>
        <w:br/>
      </w:r>
      <w:r>
        <w:rPr>
          <w:rFonts w:ascii="Times New Roman"/>
          <w:b w:val="false"/>
          <w:i w:val="false"/>
          <w:color w:val="000000"/>
          <w:sz w:val="28"/>
        </w:rPr>
        <w:t>
N 259 қаулысымен</w:t>
      </w:r>
      <w:r>
        <w:br/>
      </w:r>
      <w:r>
        <w:rPr>
          <w:rFonts w:ascii="Times New Roman"/>
          <w:b w:val="false"/>
          <w:i w:val="false"/>
          <w:color w:val="000000"/>
          <w:sz w:val="28"/>
        </w:rPr>
        <w:t>
бекiтiлген</w:t>
      </w:r>
    </w:p>
    <w:bookmarkEnd w:id="43"/>
    <w:bookmarkStart w:name="z91" w:id="44"/>
    <w:p>
      <w:pPr>
        <w:spacing w:after="0"/>
        <w:ind w:left="0"/>
        <w:jc w:val="left"/>
      </w:pPr>
      <w:r>
        <w:rPr>
          <w:rFonts w:ascii="Times New Roman"/>
          <w:b/>
          <w:i w:val="false"/>
          <w:color w:val="000000"/>
        </w:rPr>
        <w:t xml:space="preserve"> 
"Мүгедектердi сурдо-тифлотехникалық құрылымдар және мiндеттi гигиеналық құралдармен қамтамасыз ету үшiн оларға құжаттар ресiмдеу" мемлекеттiк қызмет көрсету регламентi</w:t>
      </w:r>
    </w:p>
    <w:bookmarkEnd w:id="44"/>
    <w:bookmarkStart w:name="z92" w:id="45"/>
    <w:p>
      <w:pPr>
        <w:spacing w:after="0"/>
        <w:ind w:left="0"/>
        <w:jc w:val="left"/>
      </w:pPr>
      <w:r>
        <w:rPr>
          <w:rFonts w:ascii="Times New Roman"/>
          <w:b/>
          <w:i w:val="false"/>
          <w:color w:val="000000"/>
        </w:rPr>
        <w:t xml:space="preserve"> 
1. Жалпы ережелер</w:t>
      </w:r>
    </w:p>
    <w:bookmarkEnd w:id="45"/>
    <w:bookmarkStart w:name="z93" w:id="46"/>
    <w:p>
      <w:pPr>
        <w:spacing w:after="0"/>
        <w:ind w:left="0"/>
        <w:jc w:val="both"/>
      </w:pPr>
      <w:r>
        <w:rPr>
          <w:rFonts w:ascii="Times New Roman"/>
          <w:b w:val="false"/>
          <w:i w:val="false"/>
          <w:color w:val="000000"/>
          <w:sz w:val="28"/>
        </w:rPr>
        <w:t>
      1. "Мүгедектердi сурдо-тифлотехникалық және мiндеттi гигиеналық құралдармен қамтамасыз ету үшiн оларға құжаттар ресiмдеу" мемлекеттiк қызмет көрсету осы регламентi (бұдан әрi- Регламент) Қазақстан Республикасы Үкiметiнiң 2011 жылғы 7 сәуiрдегi "Жергiлiктi атқарушы органдар көрсететiн әлеуметтiк қорғау саласындағы мемлекеттiк қызметтердiң стандарттарын бекiту туралы" N 394 </w:t>
      </w:r>
      <w:r>
        <w:rPr>
          <w:rFonts w:ascii="Times New Roman"/>
          <w:b w:val="false"/>
          <w:i w:val="false"/>
          <w:color w:val="000000"/>
          <w:sz w:val="28"/>
        </w:rPr>
        <w:t>қаулысына</w:t>
      </w:r>
      <w:r>
        <w:rPr>
          <w:rFonts w:ascii="Times New Roman"/>
          <w:b w:val="false"/>
          <w:i w:val="false"/>
          <w:color w:val="000000"/>
          <w:sz w:val="28"/>
        </w:rPr>
        <w:t xml:space="preserve"> (бұдан әрi - Стандарт) сәйкес әзiрлендi.</w:t>
      </w:r>
      <w:r>
        <w:br/>
      </w:r>
      <w:r>
        <w:rPr>
          <w:rFonts w:ascii="Times New Roman"/>
          <w:b w:val="false"/>
          <w:i w:val="false"/>
          <w:color w:val="000000"/>
          <w:sz w:val="28"/>
        </w:rPr>
        <w:t>
</w:t>
      </w:r>
      <w:r>
        <w:rPr>
          <w:rFonts w:ascii="Times New Roman"/>
          <w:b w:val="false"/>
          <w:i w:val="false"/>
          <w:color w:val="000000"/>
          <w:sz w:val="28"/>
        </w:rPr>
        <w:t>
      2. Мемлекеттiк қызмет көрсету "Қарқаралы ауданының жұмыспен қамту және әлеуметтiк бағдарламалар бөлiмi" Мемлекеттiк мекемесiмен (бұдан әрi – өкiлеттi орган), сондай-ақ баламалы негiзде халыққа қызмет көрсету орталықтары арқылы (бұдан әрi – орталық) көрсетiледi.</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нәтижесi мүгедектердi сурдо-тифлотехникалық және мiндеттi гигиеналық құралдармен қамтамасыз ету үшiн оларға құжаттар ресiмдеу туралы хабарлама не қызмет көрсетуден бас тарту туралы қағаз жеткiзгiштегi дәлелдi жауап болып табылады.</w:t>
      </w:r>
    </w:p>
    <w:bookmarkEnd w:id="46"/>
    <w:bookmarkStart w:name="z97" w:id="47"/>
    <w:p>
      <w:pPr>
        <w:spacing w:after="0"/>
        <w:ind w:left="0"/>
        <w:jc w:val="left"/>
      </w:pPr>
      <w:r>
        <w:rPr>
          <w:rFonts w:ascii="Times New Roman"/>
          <w:b/>
          <w:i w:val="false"/>
          <w:color w:val="000000"/>
        </w:rPr>
        <w:t xml:space="preserve"> 
2. Мемлекеттiк қызмет көрсету тәртiбiне қойылатын талаптар</w:t>
      </w:r>
    </w:p>
    <w:bookmarkEnd w:id="47"/>
    <w:bookmarkStart w:name="z98" w:id="48"/>
    <w:p>
      <w:pPr>
        <w:spacing w:after="0"/>
        <w:ind w:left="0"/>
        <w:jc w:val="both"/>
      </w:pPr>
      <w:r>
        <w:rPr>
          <w:rFonts w:ascii="Times New Roman"/>
          <w:b w:val="false"/>
          <w:i w:val="false"/>
          <w:color w:val="000000"/>
          <w:sz w:val="28"/>
        </w:rPr>
        <w:t>
      5. Мемлекеттiк қызмет:</w:t>
      </w:r>
      <w:r>
        <w:br/>
      </w:r>
      <w:r>
        <w:rPr>
          <w:rFonts w:ascii="Times New Roman"/>
          <w:b w:val="false"/>
          <w:i w:val="false"/>
          <w:color w:val="000000"/>
          <w:sz w:val="28"/>
        </w:rPr>
        <w:t>
      Қарқаралы қаласы, Т. Әубакіров көшесi 14, кабинет N 6 мекенжайы бойынша өкiлеттi органның ғимаратында демалыс (сенбі, жексенбі) және мереке күндерiн қоспағанда, сағат 13.00-ден 14.00-ге дейiнгi түскi үзiлiспен, күн сайын сағат 9.00-ден сағат 18.00-ге дейiн көрсетiледi. Қабылдау алдын ала жазылусыз және жеделдетiп қызмет көрсетусiз кезек күту тәртiбiмен жүзеге асырылады.</w:t>
      </w:r>
      <w:r>
        <w:br/>
      </w:r>
      <w:r>
        <w:rPr>
          <w:rFonts w:ascii="Times New Roman"/>
          <w:b w:val="false"/>
          <w:i w:val="false"/>
          <w:color w:val="000000"/>
          <w:sz w:val="28"/>
        </w:rPr>
        <w:t>
      Қарқаралы қаласы, Т. Әубакіров көшесi, 21 үй мекенжайы бойынша орталық ғимаратында күн сайын сағат 9,00-ден 20,00-ге дейін үзіліссіз, орталықтың филиалдары мен өкілдіктерінде демалыс (сенбі жексенбі) және мереке күндерін қоспағанда, күн сайынғы сағат 13,00-ден 14,00-ге дейін түскі үзіліспен.</w:t>
      </w:r>
      <w:r>
        <w:br/>
      </w:r>
      <w:r>
        <w:rPr>
          <w:rFonts w:ascii="Times New Roman"/>
          <w:b w:val="false"/>
          <w:i w:val="false"/>
          <w:color w:val="000000"/>
          <w:sz w:val="28"/>
        </w:rPr>
        <w:t>
</w:t>
      </w:r>
      <w:r>
        <w:rPr>
          <w:rFonts w:ascii="Times New Roman"/>
          <w:b w:val="false"/>
          <w:i w:val="false"/>
          <w:color w:val="000000"/>
          <w:sz w:val="28"/>
        </w:rPr>
        <w:t>
      6. Мемлекеттiк қызмет жеке тұлғаларға: Қазақстан Республикасының азаматтарына, Қазақстан Республикасының аумағында тұрақты тұратын шетелдiктерге және азаматтығы жоқ адамдарға:</w:t>
      </w:r>
      <w:r>
        <w:br/>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Ұлы Отан соғысының қатысушылары мен мүгедектерiне;</w:t>
      </w:r>
      <w:r>
        <w:br/>
      </w:r>
      <w:r>
        <w:rPr>
          <w:rFonts w:ascii="Times New Roman"/>
          <w:b w:val="false"/>
          <w:i w:val="false"/>
          <w:color w:val="000000"/>
          <w:sz w:val="28"/>
        </w:rPr>
        <w:t>
      жеңiлдiктер мен кепiлдiктер бойынша Ұлы Отан соғысының мүгедектерiне теңестiрiлген адамдарға;</w:t>
      </w:r>
      <w:r>
        <w:br/>
      </w:r>
      <w:r>
        <w:rPr>
          <w:rFonts w:ascii="Times New Roman"/>
          <w:b w:val="false"/>
          <w:i w:val="false"/>
          <w:color w:val="000000"/>
          <w:sz w:val="28"/>
        </w:rPr>
        <w:t>
      мүгедек балаларға;</w:t>
      </w:r>
      <w:r>
        <w:br/>
      </w:r>
      <w:r>
        <w:rPr>
          <w:rFonts w:ascii="Times New Roman"/>
          <w:b w:val="false"/>
          <w:i w:val="false"/>
          <w:color w:val="000000"/>
          <w:sz w:val="28"/>
        </w:rPr>
        <w:t>
      бiрiншi, екiншi, үшiншi топтағы мүгедектерге;</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w:t>
      </w:r>
      <w:r>
        <w:br/>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бiрiншi, екiншi топтағы мүгедектерге;</w:t>
      </w:r>
      <w:r>
        <w:br/>
      </w:r>
      <w:r>
        <w:rPr>
          <w:rFonts w:ascii="Times New Roman"/>
          <w:b w:val="false"/>
          <w:i w:val="false"/>
          <w:color w:val="000000"/>
          <w:sz w:val="28"/>
        </w:rPr>
        <w:t>
      мүгедек балаларға;</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w:t>
      </w:r>
      <w:r>
        <w:br/>
      </w:r>
      <w:r>
        <w:rPr>
          <w:rFonts w:ascii="Times New Roman"/>
          <w:b w:val="false"/>
          <w:i w:val="false"/>
          <w:color w:val="000000"/>
          <w:sz w:val="28"/>
        </w:rPr>
        <w:t>
      3) мiндеттi гигиеналық құралдармен қамтамасыз ету бойынша:</w:t>
      </w:r>
      <w:r>
        <w:br/>
      </w:r>
      <w:r>
        <w:rPr>
          <w:rFonts w:ascii="Times New Roman"/>
          <w:b w:val="false"/>
          <w:i w:val="false"/>
          <w:color w:val="000000"/>
          <w:sz w:val="28"/>
        </w:rPr>
        <w:t>
      мүгедектердi оңалтудың жеке бағдарламасына сәйкес мiндеттi гигиеналық құралдарға мұқтаж мүгедектерге;</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көрсету келесi мерзiмдерде ұсынылды:</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қажеттi құжаттарды тапсырған сәттен бастап мемлекеттiк қызмет көрсету мерзiмдерi:</w:t>
      </w:r>
      <w:r>
        <w:br/>
      </w:r>
      <w:r>
        <w:rPr>
          <w:rFonts w:ascii="Times New Roman"/>
          <w:b w:val="false"/>
          <w:i w:val="false"/>
          <w:color w:val="000000"/>
          <w:sz w:val="28"/>
        </w:rPr>
        <w:t>
      уәкiлеттi органда – он жұмыс күнi iшiнде;</w:t>
      </w:r>
      <w:r>
        <w:br/>
      </w:r>
      <w:r>
        <w:rPr>
          <w:rFonts w:ascii="Times New Roman"/>
          <w:b w:val="false"/>
          <w:i w:val="false"/>
          <w:color w:val="000000"/>
          <w:sz w:val="28"/>
        </w:rPr>
        <w:t>
      орталықта – он жұмыс күнi iшiнде (мемлекеттiк қызмет көрсету құжаттарын қабылдаған және (нәтижесiн) берген күн мемлекеттiк қызмет көрсету мерзiмiне кiрмейдi);</w:t>
      </w:r>
      <w:r>
        <w:br/>
      </w:r>
      <w:r>
        <w:rPr>
          <w:rFonts w:ascii="Times New Roman"/>
          <w:b w:val="false"/>
          <w:i w:val="false"/>
          <w:color w:val="000000"/>
          <w:sz w:val="28"/>
        </w:rPr>
        <w:t>
      2) тұтынушы өтiнiш жасаған күнi сол жерде көрсетiлетiн мемлекеттiк қызметтi алғанға дейiн (талон алғанға дейiн) күтудiң ең көп шектi уақыты 30 минуттан аспайды;</w:t>
      </w:r>
      <w:r>
        <w:br/>
      </w:r>
      <w:r>
        <w:rPr>
          <w:rFonts w:ascii="Times New Roman"/>
          <w:b w:val="false"/>
          <w:i w:val="false"/>
          <w:color w:val="000000"/>
          <w:sz w:val="28"/>
        </w:rPr>
        <w:t>
      3) тұтынушы өтiнiш жасаған күнi сол жерде көрсетiлетiн мемлекеттiк қызметтiң тұтынушысына қызмет көрсетудiң ең көп шектi уақыты уәкiлеттi органда 15 минуттан және орталықта 30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мемлекеттiк қызметтi көрсетуден бас тартылады.</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w:t>
      </w:r>
      <w:r>
        <w:rPr>
          <w:rFonts w:ascii="Times New Roman"/>
          <w:b w:val="false"/>
          <w:i w:val="false"/>
          <w:color w:val="000000"/>
          <w:sz w:val="28"/>
        </w:rPr>
        <w:t>
      10. Мемлекеттiк қызметтi алу үшiн қажеттi құжаттар өкiлеттi органның маманына не орталықтың инспекторына тапсырылады.</w:t>
      </w:r>
    </w:p>
    <w:bookmarkEnd w:id="48"/>
    <w:bookmarkStart w:name="z104" w:id="49"/>
    <w:p>
      <w:pPr>
        <w:spacing w:after="0"/>
        <w:ind w:left="0"/>
        <w:jc w:val="left"/>
      </w:pPr>
      <w:r>
        <w:rPr>
          <w:rFonts w:ascii="Times New Roman"/>
          <w:b/>
          <w:i w:val="false"/>
          <w:color w:val="000000"/>
        </w:rPr>
        <w:t xml:space="preserve"> 
3. Мемлекеттiк қызмет көрсету үдерісінде iс-әрекеттер</w:t>
      </w:r>
      <w:r>
        <w:br/>
      </w:r>
      <w:r>
        <w:rPr>
          <w:rFonts w:ascii="Times New Roman"/>
          <w:b/>
          <w:i w:val="false"/>
          <w:color w:val="000000"/>
        </w:rPr>
        <w:t>
(өзара іс-қимылдар жасау) тәртiбiнiң сипаттамасы</w:t>
      </w:r>
    </w:p>
    <w:bookmarkEnd w:id="49"/>
    <w:bookmarkStart w:name="z105" w:id="50"/>
    <w:p>
      <w:pPr>
        <w:spacing w:after="0"/>
        <w:ind w:left="0"/>
        <w:jc w:val="both"/>
      </w:pPr>
      <w:r>
        <w:rPr>
          <w:rFonts w:ascii="Times New Roman"/>
          <w:b w:val="false"/>
          <w:i w:val="false"/>
          <w:color w:val="000000"/>
          <w:sz w:val="28"/>
        </w:rPr>
        <w:t>
      11. Мемлекеттiк қызметтi алу үшiн өтiнiш берушi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w:t>
      </w:r>
      <w:r>
        <w:rPr>
          <w:rFonts w:ascii="Times New Roman"/>
          <w:b w:val="false"/>
          <w:i w:val="false"/>
          <w:color w:val="000000"/>
          <w:sz w:val="28"/>
        </w:rPr>
        <w:t>
      12. Барлық қажеттi құжаттарды тапсырғаннан кейiн тұтынушыға:</w:t>
      </w:r>
      <w:r>
        <w:br/>
      </w:r>
      <w:r>
        <w:rPr>
          <w:rFonts w:ascii="Times New Roman"/>
          <w:b w:val="false"/>
          <w:i w:val="false"/>
          <w:color w:val="000000"/>
          <w:sz w:val="28"/>
        </w:rPr>
        <w:t>
      1) уәкiлеттi органда – мемлекеттiк қызмет алуға тұтынушы тiркелген және алатын күнi, қабылдаған адамның тегi мен аты-жөнi көрсетiлген талон берiледi;</w:t>
      </w:r>
      <w:r>
        <w:br/>
      </w:r>
      <w:r>
        <w:rPr>
          <w:rFonts w:ascii="Times New Roman"/>
          <w:b w:val="false"/>
          <w:i w:val="false"/>
          <w:color w:val="000000"/>
          <w:sz w:val="28"/>
        </w:rPr>
        <w:t>
      2) орталықта – мыналар:</w:t>
      </w:r>
      <w:r>
        <w:br/>
      </w:r>
      <w:r>
        <w:rPr>
          <w:rFonts w:ascii="Times New Roman"/>
          <w:b w:val="false"/>
          <w:i w:val="false"/>
          <w:color w:val="000000"/>
          <w:sz w:val="28"/>
        </w:rPr>
        <w:t>
      сұраудың нөмiрi және қабылдаған күнi;</w:t>
      </w:r>
      <w:r>
        <w:br/>
      </w:r>
      <w:r>
        <w:rPr>
          <w:rFonts w:ascii="Times New Roman"/>
          <w:b w:val="false"/>
          <w:i w:val="false"/>
          <w:color w:val="000000"/>
          <w:sz w:val="28"/>
        </w:rPr>
        <w:t>
      сұралатын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13. Сурдо-тифлотехникалық және мiндеттi гигиеналық құралдармен қамтамасыз ету үшiн мұгедектерге құжаттарды ресiмдеу (ресiмдеуден бас тарту) туралы хабарламаны не бас тарту туралы дәлелдi жауапты жеткiзу:</w:t>
      </w:r>
      <w:r>
        <w:br/>
      </w:r>
      <w:r>
        <w:rPr>
          <w:rFonts w:ascii="Times New Roman"/>
          <w:b w:val="false"/>
          <w:i w:val="false"/>
          <w:color w:val="000000"/>
          <w:sz w:val="28"/>
        </w:rPr>
        <w:t>
      1) өкiлеттi органға өтiнiш берген кезде тұрғылықты жерi бойынша өкiлеттi органға тұтынушының өзiнiң келуi арқылы не пошталық хабарлама арқылы;</w:t>
      </w:r>
      <w:r>
        <w:br/>
      </w:r>
      <w:r>
        <w:rPr>
          <w:rFonts w:ascii="Times New Roman"/>
          <w:b w:val="false"/>
          <w:i w:val="false"/>
          <w:color w:val="000000"/>
          <w:sz w:val="28"/>
        </w:rPr>
        <w:t>
      2) орталыққа өзi келiп өтiнiш берген кезде "терезе" арқылы күн сайын, қолхаттың негiзiнде онда көрсетiлген мерзiмде жүзеге асырылады. Орталықта тұтынушыға дайын құжаттарды берудi орталық инспекторы күн сайын қолхаттың негiзiнде онда көрсетiлген мерзiмде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14. Мемлекеттiк қызмет көрсету барысында келесi құрылымдық-функционалдық бiрлiктер (бұдан әрi - ҚФБ) қатысады:</w:t>
      </w:r>
      <w:r>
        <w:br/>
      </w:r>
      <w:r>
        <w:rPr>
          <w:rFonts w:ascii="Times New Roman"/>
          <w:b w:val="false"/>
          <w:i w:val="false"/>
          <w:color w:val="000000"/>
          <w:sz w:val="28"/>
        </w:rPr>
        <w:t>
      1) өкiлеттi органның бастығы;</w:t>
      </w:r>
      <w:r>
        <w:br/>
      </w:r>
      <w:r>
        <w:rPr>
          <w:rFonts w:ascii="Times New Roman"/>
          <w:b w:val="false"/>
          <w:i w:val="false"/>
          <w:color w:val="000000"/>
          <w:sz w:val="28"/>
        </w:rPr>
        <w:t>
      2) өкiлеттi органның маманы;</w:t>
      </w:r>
      <w:r>
        <w:br/>
      </w:r>
      <w:r>
        <w:rPr>
          <w:rFonts w:ascii="Times New Roman"/>
          <w:b w:val="false"/>
          <w:i w:val="false"/>
          <w:color w:val="000000"/>
          <w:sz w:val="28"/>
        </w:rPr>
        <w:t>
      3) орталық инспекторы.</w:t>
      </w:r>
      <w:r>
        <w:br/>
      </w:r>
      <w:r>
        <w:rPr>
          <w:rFonts w:ascii="Times New Roman"/>
          <w:b w:val="false"/>
          <w:i w:val="false"/>
          <w:color w:val="000000"/>
          <w:sz w:val="28"/>
        </w:rPr>
        <w:t>
</w:t>
      </w:r>
      <w:r>
        <w:rPr>
          <w:rFonts w:ascii="Times New Roman"/>
          <w:b w:val="false"/>
          <w:i w:val="false"/>
          <w:color w:val="000000"/>
          <w:sz w:val="28"/>
        </w:rPr>
        <w:t>
      15. Әр әкiмшiлiк әрекеттiң (рәсiмнiң) орындау мерзiмiн көрсете отырып, әр ҚФБ-тiң әкiмшiлiк әрекеттерiнiң (рәсiмдерiнiң) өзара әрекеттестiгi мен реттiлiктiң мәтiндiк кестелiк сипаттамасы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16. Мемлекеттiк қызмет көрсету барысында әкiмшiлiк әрекеттердiң логикалық реттiлiгi мен ҚФБ арасындағы өзара байланысты көрсететiн схема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берiлген.</w:t>
      </w:r>
    </w:p>
    <w:bookmarkEnd w:id="50"/>
    <w:bookmarkStart w:name="z111" w:id="51"/>
    <w:p>
      <w:pPr>
        <w:spacing w:after="0"/>
        <w:ind w:left="0"/>
        <w:jc w:val="left"/>
      </w:pPr>
      <w:r>
        <w:rPr>
          <w:rFonts w:ascii="Times New Roman"/>
          <w:b/>
          <w:i w:val="false"/>
          <w:color w:val="000000"/>
        </w:rPr>
        <w:t xml:space="preserve"> 
4. Мемлекеттiк қызмет көрсететiн лауазымды тұлғалардың жауапкершiлiгi</w:t>
      </w:r>
    </w:p>
    <w:bookmarkEnd w:id="51"/>
    <w:bookmarkStart w:name="z112" w:id="52"/>
    <w:p>
      <w:pPr>
        <w:spacing w:after="0"/>
        <w:ind w:left="0"/>
        <w:jc w:val="both"/>
      </w:pPr>
      <w:r>
        <w:rPr>
          <w:rFonts w:ascii="Times New Roman"/>
          <w:b w:val="false"/>
          <w:i w:val="false"/>
          <w:color w:val="000000"/>
          <w:sz w:val="28"/>
        </w:rPr>
        <w:t>
      17. Лауазымды тұлға және өкiлеттi органның маманы мемлекеттiк қызмет көрсету барысында қабылдайтын шешiмдерi мен iс-әрекеттерi (әрекетсiздiгi) үшiн Қазақстан Республикасының заңдарымен ескерiлген тәртiпте жауапты.</w:t>
      </w:r>
    </w:p>
    <w:bookmarkEnd w:id="52"/>
    <w:bookmarkStart w:name="z113" w:id="53"/>
    <w:p>
      <w:pPr>
        <w:spacing w:after="0"/>
        <w:ind w:left="0"/>
        <w:jc w:val="both"/>
      </w:pPr>
      <w:r>
        <w:rPr>
          <w:rFonts w:ascii="Times New Roman"/>
          <w:b w:val="false"/>
          <w:i w:val="false"/>
          <w:color w:val="000000"/>
          <w:sz w:val="28"/>
        </w:rPr>
        <w:t>
"Мүгедектердi сурдо-тифлотехникалық</w:t>
      </w:r>
      <w:r>
        <w:br/>
      </w:r>
      <w:r>
        <w:rPr>
          <w:rFonts w:ascii="Times New Roman"/>
          <w:b w:val="false"/>
          <w:i w:val="false"/>
          <w:color w:val="000000"/>
          <w:sz w:val="28"/>
        </w:rPr>
        <w:t>
құрылымдар және мiндеттi гигиеналық</w:t>
      </w:r>
      <w:r>
        <w:br/>
      </w:r>
      <w:r>
        <w:rPr>
          <w:rFonts w:ascii="Times New Roman"/>
          <w:b w:val="false"/>
          <w:i w:val="false"/>
          <w:color w:val="000000"/>
          <w:sz w:val="28"/>
        </w:rPr>
        <w:t>
құралдармен қамтамасыз ету үшiн оларға</w:t>
      </w:r>
      <w:r>
        <w:br/>
      </w:r>
      <w:r>
        <w:rPr>
          <w:rFonts w:ascii="Times New Roman"/>
          <w:b w:val="false"/>
          <w:i w:val="false"/>
          <w:color w:val="000000"/>
          <w:sz w:val="28"/>
        </w:rPr>
        <w:t>
құжаттар ресiмдеу" мемлекеттiк</w:t>
      </w:r>
      <w:r>
        <w:br/>
      </w:r>
      <w:r>
        <w:rPr>
          <w:rFonts w:ascii="Times New Roman"/>
          <w:b w:val="false"/>
          <w:i w:val="false"/>
          <w:color w:val="000000"/>
          <w:sz w:val="28"/>
        </w:rPr>
        <w:t>
қызмет көрсету регламентiне</w:t>
      </w:r>
      <w:r>
        <w:br/>
      </w:r>
      <w:r>
        <w:rPr>
          <w:rFonts w:ascii="Times New Roman"/>
          <w:b w:val="false"/>
          <w:i w:val="false"/>
          <w:color w:val="000000"/>
          <w:sz w:val="28"/>
        </w:rPr>
        <w:t>
1-қосымша</w:t>
      </w:r>
    </w:p>
    <w:bookmarkEnd w:id="53"/>
    <w:bookmarkStart w:name="z114" w:id="54"/>
    <w:p>
      <w:pPr>
        <w:spacing w:after="0"/>
        <w:ind w:left="0"/>
        <w:jc w:val="left"/>
      </w:pPr>
      <w:r>
        <w:rPr>
          <w:rFonts w:ascii="Times New Roman"/>
          <w:b/>
          <w:i w:val="false"/>
          <w:color w:val="000000"/>
        </w:rPr>
        <w:t xml:space="preserve"> 
ҚФБ-тiң әкiмшiлiк іс-әрекеттерiнiң дәйектілігі</w:t>
      </w:r>
      <w:r>
        <w:br/>
      </w:r>
      <w:r>
        <w:rPr>
          <w:rFonts w:ascii="Times New Roman"/>
          <w:b/>
          <w:i w:val="false"/>
          <w:color w:val="000000"/>
        </w:rPr>
        <w:t>
мен іс-қимылының сипаттамасы</w:t>
      </w:r>
    </w:p>
    <w:bookmarkEnd w:id="54"/>
    <w:p>
      <w:pPr>
        <w:spacing w:after="0"/>
        <w:ind w:left="0"/>
        <w:jc w:val="both"/>
      </w:pPr>
      <w:r>
        <w:rPr>
          <w:rFonts w:ascii="Times New Roman"/>
          <w:b w:val="false"/>
          <w:i w:val="false"/>
          <w:color w:val="000000"/>
          <w:sz w:val="28"/>
        </w:rPr>
        <w:t>      Уәкiлеттi органға өтiнiш бiлдiрген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273"/>
        <w:gridCol w:w="2033"/>
        <w:gridCol w:w="2093"/>
        <w:gridCol w:w="1913"/>
        <w:gridCol w:w="1913"/>
        <w:gridCol w:w="2133"/>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N</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 маманы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 маманы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 маманы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(үдеріс операциялар, рәсiмi) және олардың сипаттамасы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тiркеу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 қызметтi ұсынуда дәлелдi бас тарту туралы жауапты дайындау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 қызметтi ұсынуда дәлелдi бас тарту туралы жауапты қарау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w:t>
            </w:r>
          </w:p>
        </w:tc>
      </w:tr>
      <w:tr>
        <w:trPr>
          <w:trHeight w:val="20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 құжат, ұйымдастырушы - өкiмдiк шешiм)</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 қызметтi ұсынуда дәлелдi бас тарту туралы жауап</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дәлелдi бас тарту туралы жауапқа қол қою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дәлелдi бас тарту туралы жауапты беру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іс-әрекеттiң нөмiрi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баған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r>
    </w:tbl>
    <w:bookmarkStart w:name="z115" w:id="55"/>
    <w:p>
      <w:pPr>
        <w:spacing w:after="0"/>
        <w:ind w:left="0"/>
        <w:jc w:val="both"/>
      </w:pPr>
      <w:r>
        <w:rPr>
          <w:rFonts w:ascii="Times New Roman"/>
          <w:b w:val="false"/>
          <w:i w:val="false"/>
          <w:color w:val="000000"/>
          <w:sz w:val="28"/>
        </w:rPr>
        <w:t>
"Мүгедектердi сурдо-тифлотехникалық</w:t>
      </w:r>
      <w:r>
        <w:br/>
      </w:r>
      <w:r>
        <w:rPr>
          <w:rFonts w:ascii="Times New Roman"/>
          <w:b w:val="false"/>
          <w:i w:val="false"/>
          <w:color w:val="000000"/>
          <w:sz w:val="28"/>
        </w:rPr>
        <w:t>
құрылымдар және мiндеттi гигиеналық</w:t>
      </w:r>
      <w:r>
        <w:br/>
      </w:r>
      <w:r>
        <w:rPr>
          <w:rFonts w:ascii="Times New Roman"/>
          <w:b w:val="false"/>
          <w:i w:val="false"/>
          <w:color w:val="000000"/>
          <w:sz w:val="28"/>
        </w:rPr>
        <w:t>
құралдармен қамтамасыз ету үшiн оларға</w:t>
      </w:r>
      <w:r>
        <w:br/>
      </w:r>
      <w:r>
        <w:rPr>
          <w:rFonts w:ascii="Times New Roman"/>
          <w:b w:val="false"/>
          <w:i w:val="false"/>
          <w:color w:val="000000"/>
          <w:sz w:val="28"/>
        </w:rPr>
        <w:t>
құжаттар ресiмдеу" мемлекеттiк</w:t>
      </w:r>
      <w:r>
        <w:br/>
      </w:r>
      <w:r>
        <w:rPr>
          <w:rFonts w:ascii="Times New Roman"/>
          <w:b w:val="false"/>
          <w:i w:val="false"/>
          <w:color w:val="000000"/>
          <w:sz w:val="28"/>
        </w:rPr>
        <w:t>
қызмет көрсету регламентiне</w:t>
      </w:r>
      <w:r>
        <w:br/>
      </w:r>
      <w:r>
        <w:rPr>
          <w:rFonts w:ascii="Times New Roman"/>
          <w:b w:val="false"/>
          <w:i w:val="false"/>
          <w:color w:val="000000"/>
          <w:sz w:val="28"/>
        </w:rPr>
        <w:t>
2-қосымша</w:t>
      </w:r>
    </w:p>
    <w:bookmarkEnd w:id="55"/>
    <w:bookmarkStart w:name="z116" w:id="56"/>
    <w:p>
      <w:pPr>
        <w:spacing w:after="0"/>
        <w:ind w:left="0"/>
        <w:jc w:val="left"/>
      </w:pPr>
      <w:r>
        <w:rPr>
          <w:rFonts w:ascii="Times New Roman"/>
          <w:b/>
          <w:i w:val="false"/>
          <w:color w:val="000000"/>
        </w:rPr>
        <w:t xml:space="preserve"> 
Жұмыспен қамту және әлеуметтік бағдарламалар бөліміне өтініш білдірген кезде мемлекеттік қызметті ұсыну кестесі</w:t>
      </w:r>
    </w:p>
    <w:bookmarkEnd w:id="56"/>
    <w:p>
      <w:pPr>
        <w:spacing w:after="0"/>
        <w:ind w:left="0"/>
        <w:jc w:val="both"/>
      </w:pPr>
      <w:r>
        <w:drawing>
          <wp:inline distT="0" distB="0" distL="0" distR="0">
            <wp:extent cx="74168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16800" cy="6108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