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2f9f" w14:textId="e5a2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9 желтоқсандағы "2012-2014 жылдарға арналған аудандық бюджет туралы" N 43/424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Х сессиясының 2012 жылғы 8 қарашадағы N 10/82 шешімі. Қарағанды облысының Әділет департаментінде 2012 жылғы 14 қарашада N 1968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2011 жылғы 9 желтоқсандағы "2012-2014 жылдарға арналған аудандық бюджет туралы" N 43/424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8-13-113 болып тіркелген, "Қарқаралы" газетінің 2011 жылғы 24 желтоқсандағы N 101-102 (11017) сандарында жарияланған), Қарқаралы аудандық мәслихаттың 2012 жылғы 13 сәуірдегі "Аудандық мәслихаттың 2011 жылғы 9 желтоқсандағы "2012-2014 жылдарға арналған аудандық бюджет туралы" N 43/424 шешіміне өзгерістер енгізу туралы" N 4/35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8-13-120 болып тіркелген, "Қарқаралы" газетінің 2012 жылғы 21 сәуірдегі N 31-32 (11051) сандарында жарияланған), Қарқаралы аудандық мәслихаттың 2012 жылғы 8 маусымдағы "Аудандық мәслихаттың 2011 жылғы 9 желтоқсандағы "2012-2014 жылдарға арналған аудандық бюджет туралы" N 43/424 шешіміне өзгерістер енгізу туралы" N 6/53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8-13-122 болып тіркелген, "Қарқаралы" газетінің 2012 жылғы 22 маусымдағы N 49-50 (11069) сандарында жарияланған), Қарқаралы аудандық мәслихаттың 2012 жылғы 18 шілдедегі "Аудандық мәслихаттың 2011 жылғы 9 желтоқсандағы "2012-2014 жылдарға арналған аудандық бюджет туралы" N 43/424 шешіміне өзгерістер енгізу туралы" N 7/63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8-13-124 болып тіркелген, "Қарқаралы" газетінің 2012 жылғы 28 шілдедегі N 59-60 (11077) сандарында жарияланған), Қарқаралы аудандық мәслихаттың 2012 жылғы 20 тамыздағы "Аудандық мәслихаттың 2011 жылғы 9 желтоқсандағы "2012-2014 жылдарға арналған аудандық бюджет туралы" N 43/424 шешіміне өзгерістер енгізу туралы" N 9/76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8-13-125 болып тіркелген, "Қарқаралы" газетінің 2012 жылғы 25 тамыздағы N 67-68 (11085) сандарында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"3828154" сандары "3829147"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"372850" сандары "368681"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"4707" сандары "7357"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"14634" сандары "22958"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"3435963" сандары "3430151"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"3870646" сандары "3871639"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2012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 N 10/82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 N 43/424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72"/>
        <w:gridCol w:w="904"/>
        <w:gridCol w:w="904"/>
        <w:gridCol w:w="7515"/>
        <w:gridCol w:w="1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 N 10/82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 N 43/424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8"/>
        <w:gridCol w:w="3112"/>
      </w:tblGrid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"Назарбаев Зияткерлік мектептері" ДБҰ-ның оқу бағдарламалары бойынша біліктілікті арттырудан өткен мұғалімдерге еңбекақыны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шараларын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 N 10/82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 N 43/424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селолық (ауылдық) округтердің 2012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330"/>
        <w:gridCol w:w="801"/>
        <w:gridCol w:w="801"/>
        <w:gridCol w:w="3206"/>
        <w:gridCol w:w="1507"/>
        <w:gridCol w:w="1508"/>
        <w:gridCol w:w="1273"/>
        <w:gridCol w:w="1273"/>
        <w:gridCol w:w="1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36"/>
        <w:gridCol w:w="816"/>
        <w:gridCol w:w="817"/>
        <w:gridCol w:w="3268"/>
        <w:gridCol w:w="1297"/>
        <w:gridCol w:w="1297"/>
        <w:gridCol w:w="1298"/>
        <w:gridCol w:w="1298"/>
        <w:gridCol w:w="1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Аманжолов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Әбдіров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36"/>
        <w:gridCol w:w="816"/>
        <w:gridCol w:w="817"/>
        <w:gridCol w:w="3268"/>
        <w:gridCol w:w="1297"/>
        <w:gridCol w:w="1297"/>
        <w:gridCol w:w="1298"/>
        <w:gridCol w:w="1298"/>
        <w:gridCol w:w="1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Жанатоған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43"/>
        <w:gridCol w:w="833"/>
        <w:gridCol w:w="833"/>
        <w:gridCol w:w="3333"/>
        <w:gridCol w:w="1323"/>
        <w:gridCol w:w="1323"/>
        <w:gridCol w:w="1323"/>
        <w:gridCol w:w="1077"/>
        <w:gridCol w:w="1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Мамыраев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Нұрмақов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309"/>
        <w:gridCol w:w="752"/>
        <w:gridCol w:w="752"/>
        <w:gridCol w:w="3009"/>
        <w:gridCol w:w="1195"/>
        <w:gridCol w:w="1195"/>
        <w:gridCol w:w="1195"/>
        <w:gridCol w:w="972"/>
        <w:gridCol w:w="1195"/>
        <w:gridCol w:w="1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