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0df5" w14:textId="b1f0d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қосалқы шаруашылықтың болуы туралы анықтама беру" мемлекеттiк қызмет регламентiн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әкімдігінің 2012 жылғы 23 тамыздағы N 224 қаулысы. Қарағанды облысының Әділет департаментінде 2012 жылғы 21 қыркүйекте N 1941 тіркелді. Күші жойылды - Қарағанды облысы Қарқаралы ауданы әкімдігінің 2013 жылғы 18 желтоқсандағы N 377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Қарқаралы ауданы әкімдігінің 18.12.2013 № 377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2000 жылғы 27 қарашадағы "Әкiмшiлiк рәсiмдер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2010 жылғы 20 шiлдедегi N 745 "Жеке және заңды тұлғаларға көрсетiлетiн мемлекеттiк қызметтердiң тiзiлiмiн бекiту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мемлекеттiк қызметтi сапалы көрсету мақсатында,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берiлген "Жеке қосалқы шаруашылықтың болуы туралы анықтама беру" мемлекеттiк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регламентi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 аппаратының басшысы А.Р. Сатыбалдинға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кейiн күнтiзбелiк 10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Қарқаралы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С. Акимов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Қарқаралы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23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224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"Жеке қосалқы шаруашылықтың болуы туралы анықтама беру" мемлекеттiк қызметiнiң регламентi 1. Жалпы ережелер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регламент "Жеке қосалқы шаруашылықтың болуы туралы анықтама беру" мемлекеттiк қызметiн көрсету тәртiбiн анықтайды (бұдан әрi – мемлекеттiк қызмет).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Мемлекеттiк қызмет көрсету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Мемлекеттiк қызмет Қазақстан Республикасы Үкiметiнiң 2009 жылғы 31 желтоқсандағы N 2318 "Жеке қосалқы шаруашылықтың болуы туралы анықтама беру" мемлекеттік қызмет стандартын бекіту туралы" қаулысымен бекiтiлген "Жеке қосалқы шаруашылықтың болуы туралы анықтама беру"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әрi - стандарт) негiзiнде көрсетiледi.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Мемлекеттiк қызмет Қарқаралы ауданы кент, село және селолық (ауылдық) округтерi әкiмдерiнiң аппараттары мемлекеттiк мекемелерiмен (бұдан әрi – уәкiлеттi орган),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 мекен-жайлар бойынша, демалыс пен мереке күндерiн қоспағанда, аптасына бес күн, сағат 9.00-ден 18.00-ге дейiн, түскi үзiлiс сағат 13.00-ден 14.00-ге дейiн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Баламалы негiзде мемлекеттiк қызмет Қарқаралы ауданының филиалы "Қарағанды облысының халыққа қызмет көрсету орталығы" республикалық мемлекеттiк мекемесi (бұдан әрi - Орталық), арқылы демалыс пен мереке күндерiн қоспағанда, аптасына алты күн, сағат 9.00-ден 19.00-ге дейiн, түскi үзiлiс сағат 13.00-ден 14.00-ге дейiн Қарағанды облысы, Қарқаралы ауданы, Қарқаралы қаласы, Т. Аубакиров көшесi, 21 мекенжайы бойынша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Мемлекеттiк қызметтi көрсетудiң нәтижесi: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жеке қосалқы шаруашылықтың болуы туралы анықтама бер;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мемлекеттiк қызметтi ұсынудан бас тарту туралы дәлелдi жауап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Мемлекеттiк қызмет көрсету мерзiмдерi: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уәкiлеттi органға тұтынушы тiкелей өтiнiш берген кезде мемлекеттiк қызмет өтiнiш бiлдiрген сәттен бастап ұсынылады;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мемлекеттiк қызметтi алғанға дейiн күтудiң ең жоғары шекті уақыты – 10 (он)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қызметтi тұтынушыға қызмет көрсетудiң еңжоғары шекті ұзақ уақыты – 10 (он)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тұтынушы Орталық арқылы өтiнiш берген кезде мемлекеттiк қызмет: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(екi) жұмыс күнiнен аспайтын мерзiмде көрсетiледi;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қызметтi алғанға дейiн күтудiң ең жоғары шекті уақыты – 10 (он)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қызметтi тұтынушыға қызмет көрсетудiң ең жоғары шекті уақыты – 10 (он)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Тұтынушы осы регламенттiң 8-тармағында көрсетiлген құжаттар пакетiн толық ұсынбауы немесе өкiлеттi органның шаруашылық кiтабында жеке қосалқы шаруашылықтың болуы туралы мәлiметтер болмауы мемлекеттiк қызмет ұсынудан бас тартуға негiз болып табылады.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Мемлекеттiк қызмет көрсету үдерiсiндегi әрекет (өзара әрекеттiлiк) реттiлiгiнiң сипаттамасы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Тұтынушы мемлекеттiк қызметтi алу үшiн келесі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уәкiлеттi органға өтiнiш жасағанда тұтынушы жеке куәлiгiн ұсынумен ауызша нысанда жүгінеді;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Орталыққа өтiнiш жасағанда: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еркiн нысандағы өтiнiштi;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салыстырып тексеру үшiн түпнұсқасын ұсына отырып, жеке куәлiктiң көшiрмесiн.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Құжаттарды Орталыққа тапсырғаннан кейiн тұтынушыға, мемлекеттiк қызметтi алу үшiн барлық қажеттi құжаттарды тапсырғандығын растайтын, орталықтың мөрi мен тұтынушының мемлекеттiк қызметтi алатын күні көрсетiлген анықтама берiледi.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Тұтынушы мемлекеттiк қызмет алу үшiн өтiнiш жасаған сәттен бастап және мемлекеттiк қызмет нәтижесiн беру сәтіне дейiн мемлекеттiк қызметтi көрсету этаптары: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уәкiлеттi органға өтiнiш жасағанда: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тұтынушы уәкiлеттi органға жеке куәлігін бередi;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уәкiлеттi органның маманы өтiнiштi журналға тiркеудi жүргiзедi, шаруашылық кiтабы бойынша мәлiметтердi тексередi, жеке қосалқы шаруашылығының болуы туралы анықтаманы толтырады немесе мемлекеттiк қызметтi ұсынудан бас тарту туралы дәлелдi жауапты дайындайды;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Орталық арқылы өтініш жасағанда: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тұтынушы өтiнiш және салыстырып тексеру үшін түпнұсқасын ұсына отырып, жеке куәлiктiң көшiрмесiн бередi;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өтiнiштi тiркеудi жүргiзедi және уәкiлеттi органға тапсырады;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уәкiлеттi орган орталықтан ұсынылған өтiнiштi тiркеудi, қарауды жүзеге асырады, бас тарту туралы дәлелдi жауап дайындайды немесе анықтаманы ресiмдейдi, мемлекеттiк қызмет көрсету нәтижесiн Орталыққа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тұтынушыға анықтама не бас тарту туралы дәлелдi жауап бередi.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Уәкiлеттi орган тұтынушы құжатының мазмұны туралы ақпараттарды сақтауды қорғау және құпияда сақтауды қамтамасыз ету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Мемлекеттiк қызмет көрсету үдерiсiнде тұтынушының уәкiлеттi органға тiкелей өтiнiш беруi кезiнде мынадай құрылымдық-функционалдық бiрлiктер (әрі қарай - ҚФБ)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уәкiлеттi органның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ауыл немесе селолық округтiң әкiмi.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Әрбiр әкiмшiлiк әрекеттiң (рәсімнің) орындалу мерзiмiн көрсете отырып, әрбiр ҚФБ әкiмшiлiк әрекеттердiң (рәсімнің) өзара әрекеттестiгi мен реттiлiгiнiң мәтiндiк кестелiк сипаттамасы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келтiрiлген.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ҚФБ мен мемлекеттiк қызмет көрсету үдерiсiнде әкiмшiлiк әрекеттердiң логикалық реттiлiгiнiң арасындағы өзара байланысты бейнелейтiн сызба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келтiрiлген.</w:t>
      </w:r>
    </w:p>
    <w:bookmarkEnd w:id="5"/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Мемлекеттiк қызмет көрсететiн лауазымды тұлғалардың жауапкершiлiгi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Мемлекеттiк қызметтi көрсету тәртiбiн бұзғандығы үшiн лауазымды тұлғалар Қазақстан Республикасының заңдарымен қарастырылған жауапкершiлiкке тартылады.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"Жеке қосалқы шаруашылықтың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болуы туралы анықтама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қызметiнiң регламентiне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Қарқаралы ауданының село, кент және селолық (ауылдық) округтер әкiмдерi аппараттарының тiзбесi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2967"/>
        <w:gridCol w:w="2500"/>
        <w:gridCol w:w="2776"/>
        <w:gridCol w:w="2883"/>
        <w:gridCol w:w="2267"/>
      </w:tblGrid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N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әкiмi аппаратының толық атауы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 атауы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мекен жайы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 мекен-жайы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"Нұрмақов ауылдық округінің әкім аппараты" ММ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Өсібай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(721)-32-55-2-72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Өсібай, Елебеков көшесі, 6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"Нүркен Әбдіров селолық округінің әкім аппараты" ММ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Жарлы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(72146)-34-3-04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Жарлы, Машанов көшесі, 35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"К. Аманжолов селолық округінің әкім аппараты" ММ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(72146)37-4-00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Талды, К. Аманжолов көшесі, 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"Қоянды селолық округінің әкім аппараты" ММ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Қоянды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(72132)-58-2-21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Қоянды, Советская көшесі 5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"Жаңатоған селолық округінің әкім аппараты" ММ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Жаңатоған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(72146)-34-1-85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Жаңатоған, Үшкун көшесі 39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"Егіндібұлақ селолық округінің әкім аппараты" ММ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Егіндібұлақ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(72147)-91-3-95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Егіндібұлақ, Мәди көшесі, 10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қаласының әкім аппараты" ММ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Қарқаралы қаласы 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(72146)-31-2-84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қ., Бөкейханов көшесі, 40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"Бақты селолық округінің әкім аппараты" ММ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Бақты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(72146)-38-7-21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Бақты, Тәуелсіздік көшесі, 13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"Балқантау селолық округінің әкім аппараты" ММ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Қарабұлақ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(72147)-91-5-86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Қарабұлақ, Қазақстан көшесі, 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селолық округінің әкім аппараты" ММ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Айнабұлақ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(72147)-51-3-41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Айнабұлақ, М.Батыр көшесі, 15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"Угар селолық округінің әкім аппараты" ММ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Матақ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(72146)-33-7-32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Матақ, Школьная көшесі, 2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"Мартбек Мамыраев селолық округінің әкім аппараты" ММ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Ақжол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(72147)-33-3-00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Ақжол, Н. Қабдыкәрімов көшесі, 12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"Кырғыз селолық округінің әкім аппараты" ММ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Бүркітті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(72146)-34-4-31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Бүркітті, Тың көшесі, 8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"Темірші селолық округінің әкім аппараты" ММ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Татан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(72132)-36-5-60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Татан, Орталық көшесі, 6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"Қайнарбұлақ селолық округінің әкім аппараты" ММ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Аппаз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(72159)-61-5-58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Аппаз, К. Сейлхан көшесі, 14/2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"Бесоба селолық округінің әкім аппараты" ММ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Бесоба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(72132)-36-4-43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Бесоба, Әбдрасылов көшесі 23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"Тегісшілдік селолық округінің әкім аппараты" ММ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Тегісшілдік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(72146)-37-5-01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Тегісшілдік, Т. Әубәкіров көшесі, 11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"Қарағайлы кентінің әкім аппараты" ММ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Қарағайлы кенті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(72146)-45-4-80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Қарағайлы, 20 4 квартал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"Томар селолық округінің әкім аппараты" ММ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Томар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(72132)-35-2-23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Томар, Мәди көшесі, 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"Тәттімбет селолық округінің әкім аппараты" ММ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Ақтасты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(72132)-53-2-87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Ақтасты, Қазыбек би көшесі, 17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"Шарықты селолық округінің әкім аппараты" ММ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Теректі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(72132)-56-2-92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Теректі, Абай көшесі, 12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"Қаракөл селолық округінің әкім аппараты" ММ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Қаракөл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(72132)-91-5-57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Қаракөл, Строителей көшесі, 13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"Мәди селолық округінің әкім аппараты" ММ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Айрық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(72132)-54-2-60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Айрық, Әбішев көшесі, 3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"Ынталы селолық округінің әкім аппараты" ММ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Ынталы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(72146)-50-0-11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Ынталы, Бейбітшілік көшесі, 12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"Қаршығалы селолық округінің әкім аппараты" ММ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Көктас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(72146)-33-5-12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Көктас, Гагарин көшесі, 30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</w:tbl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"Жеке қосалқы шаруашылықтың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болуы туралы анықтама беру"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қызметiнiң регламентiне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Құрылымдық-функционалдық бiрлiктердiң (ҚФБ) әрекеттерiнiң сипаттамасы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4320"/>
        <w:gridCol w:w="3433"/>
        <w:gridCol w:w="2779"/>
        <w:gridCol w:w="2696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үдерiстiң iс-әрекетi (барысы, жұмыс ағыны)</w:t>
            </w:r>
          </w:p>
        </w:tc>
      </w:tr>
      <w:tr>
        <w:trPr>
          <w:trHeight w:val="84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Әрекеттiң (барысының, жұмыс ағынының) N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1 тобы уәкiлеттi органның маманы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2 тобы селоның немесе селолық округтiң әкiмi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1 тобы уәкiлеттi органның маманы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Әрекеттiң (үдерiстiң, рәсiмнiң, операцияның) атауы және оның сипаттамасы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Өтiнiштi тiркеу, шаруашылық кiтабы бойынша мәлiметтердi тексеру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Анықтамаға не тұтынушыға мемлекеттiк қызметтi ұсынудан бас тарту туралы дәлелдi жауапқа қол қою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құжаттар журналына тiркеу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 ұйымдық-өкiмгерлiк шешiм)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 толтыру және қол қою не тұтынушыға мемлекеттiк қызметтi ұсынудан бас тарту туралы дәлелдi жауапты жазу және қол қоюға жолдау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не тұтынушыға мемлекеттiк қызметтi ұсынудан бас тарту туралы дәлелдi жауап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не тұтынушыға қызметтi ұсынудан бас тарту туралы дәлелдi жауап беру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мерзiмдерi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минуттан аспайды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минуттан аспайды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минуттан аспайды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Келесi iс-әрекеттiң нөмiрi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"Жеке қосалқы шаруашылықтын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болуы туралы анықтама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12"/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Жеке қосалқы шаруашылығының болуы туралы анықтама беру үдерісінің сызбасы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8305800" cy="468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058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