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e941" w14:textId="d9be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9 желтоқсандағы "2012-2014 жылдарға арналған аудандық бюджет туралы" N 43/424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мәслихатының IV сессиясының 2012 жылғы 13 cәуірдегі N 4/35 шешімі. Қарағанды облысы Қарқаралы ауданының Әділет басқармасында 2012 жылғы 17 сәуірде N 8-13-120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2011 жылғы 9 желтоқсандағы "2012-2014 жылдарға арналған аудандық бюджет туралы" N 43/424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- N 8-13-113 болып тіркелген, "Қарқаралы" газетінің 2011 жылғы 24 желтоқсандағы N 101-102 (11017) сандарында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2012-2014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3804213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363746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4815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3433022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3846705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8258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- 9708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алу 50750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50750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9708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42492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2012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91"/>
        <w:gridCol w:w="1192"/>
        <w:gridCol w:w="1192"/>
        <w:gridCol w:w="5989"/>
        <w:gridCol w:w="25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7"/>
        <w:gridCol w:w="3753"/>
      </w:tblGrid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"Назарбаев Зияткерлік мектептері" ДБҰ-ның оқу бағдарламалары бойынша біліктілікті арттырудан өткен мұғалімдерге еңбекақыны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шараларын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қоғамдық жолаушылар тасымалдарын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селолық (ауылдық) округтердің 2012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330"/>
        <w:gridCol w:w="801"/>
        <w:gridCol w:w="801"/>
        <w:gridCol w:w="3206"/>
        <w:gridCol w:w="1507"/>
        <w:gridCol w:w="1508"/>
        <w:gridCol w:w="1273"/>
        <w:gridCol w:w="1273"/>
        <w:gridCol w:w="1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Әбдіров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"/>
        <w:gridCol w:w="816"/>
        <w:gridCol w:w="817"/>
        <w:gridCol w:w="3268"/>
        <w:gridCol w:w="1297"/>
        <w:gridCol w:w="1297"/>
        <w:gridCol w:w="1298"/>
        <w:gridCol w:w="1298"/>
        <w:gridCol w:w="1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43"/>
        <w:gridCol w:w="833"/>
        <w:gridCol w:w="833"/>
        <w:gridCol w:w="3333"/>
        <w:gridCol w:w="1323"/>
        <w:gridCol w:w="1323"/>
        <w:gridCol w:w="1323"/>
        <w:gridCol w:w="1077"/>
        <w:gridCol w:w="1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Мамыраев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15"/>
        <w:gridCol w:w="766"/>
        <w:gridCol w:w="766"/>
        <w:gridCol w:w="3065"/>
        <w:gridCol w:w="1216"/>
        <w:gridCol w:w="1217"/>
        <w:gridCol w:w="990"/>
        <w:gridCol w:w="991"/>
        <w:gridCol w:w="1217"/>
        <w:gridCol w:w="12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