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7497" w14:textId="c607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XLII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VІІІ сессиясының 2012 жылғы 20 тамыздағы N 8/51 шешімі. Қарағанды облысының Әділет департаментінде 2012 жылғы 24 тамызда N 8-12-131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8-12-121 болып тіркелген, "Жаңаарқа" газетінің 2011 жылғы 31 желтоқсандағы N 58-59 (9476) санында жарияланған), Жаңаарқа аудандық мәслихатының 2012 жылғы 16 сәуірдегі IV сессиясының N 4/31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8-12-126 болып тіркелген, "Жаңаарқа" газетінің 2012 жылғы 28 сәуірдегі N 19 (9492) санында жарияланған), Жаңаарқа аудандық мәслихатының 2012 жылғы 11 маусымдағы V сессиясының N 5/35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8-12-127 болып тіркелген, "Жаңаарқа" газетінің 2012 жылғы 23 маусымдағы N 29-30 (9501-9502)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"3 251 487" сандары "3 253 735"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"648 356" сандары "647 923"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"1 171" сандары "2 690"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"1 500" сандары "800"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"2 660 460" сандары "2 602 322"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"3 268 024" сандары "3 270 272"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"795 725" сандары "797 587"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"861 254" сандары "863 116"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  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 сессиясының төрағасы                  Б. Бекежанова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тамыз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сессиясының N 8/51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58"/>
        <w:gridCol w:w="579"/>
        <w:gridCol w:w="10700"/>
        <w:gridCol w:w="15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3253735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ұйымдастырылатын мемлекеттік сатып алуды өткізуден түсетін ақша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ұйымдастырылатын мемлекеттік сатып алуды өткізуден түсетін ақша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5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ұсынылатын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ұсынылатын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7"/>
        <w:gridCol w:w="700"/>
        <w:gridCol w:w="721"/>
        <w:gridCol w:w="10009"/>
        <w:gridCol w:w="16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3270272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24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1593715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616"/>
        <w:gridCol w:w="466"/>
        <w:gridCol w:w="659"/>
        <w:gridCol w:w="10307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2"/>
        <w:gridCol w:w="714"/>
        <w:gridCol w:w="9860"/>
        <w:gridCol w:w="16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574"/>
        <w:gridCol w:w="595"/>
        <w:gridCol w:w="681"/>
        <w:gridCol w:w="10163"/>
        <w:gridCol w:w="16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78"/>
        <w:gridCol w:w="736"/>
        <w:gridCol w:w="9790"/>
        <w:gridCol w:w="16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34"/>
        <w:gridCol w:w="455"/>
        <w:gridCol w:w="518"/>
        <w:gridCol w:w="10548"/>
        <w:gridCol w:w="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сессиясының N 8/51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бюджеттік инвестициялық жобаларды іске асыруға бағытталған ауданды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2"/>
        <w:gridCol w:w="733"/>
        <w:gridCol w:w="711"/>
        <w:gridCol w:w="9957"/>
        <w:gridCol w:w="18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589696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210386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сессиясының N 8/51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 бюджеттік кредиттер және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31"/>
        <w:gridCol w:w="1831"/>
      </w:tblGrid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276561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өңірлердің экономикалық дамуына ықпал жасау бойынша іс шараларды жүзеге асыруда ауылдық (селолық) округтерді көркейтуге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іс шараларды жүзеге асыруға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тәжірибесін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 оқу бағдарламалары бойынша біліктілікті арттырудан өткен мұғалімдерге еңбек ақы төлемін жоғарылатуға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2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518546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