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4bff4" w14:textId="674bf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ауданында 2012 жылға арналған орта және жоғары кәсіби білім орындарын бітірген түлектер - жұмыссыз азаматтарға Жастар тәжірибесін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 әкімдігінің 2012 жылғы 29 мамырдағы N 20/01 қаулысы. Қарағанды облысы Жаңаарқа ауданының Әділет басқармасында 2012 жылғы 19 маусымда N 8-12-129 тіркелді. Қаулының қабылдау мерзімінің бітуіне байланысты қолдануы тоқтатылды (Қарағанды облысы Жаңаарқа ауданы әкімінің 2013 жылғы 22 мамырдағы N 03-04/186 хаты)</w:t>
      </w:r>
    </w:p>
    <w:p>
      <w:pPr>
        <w:spacing w:after="0"/>
        <w:ind w:left="0"/>
        <w:jc w:val="both"/>
      </w:pPr>
      <w:r>
        <w:rPr>
          <w:rFonts w:ascii="Times New Roman"/>
          <w:b w:val="false"/>
          <w:i w:val="false"/>
          <w:color w:val="ff0000"/>
          <w:sz w:val="28"/>
        </w:rPr>
        <w:t>      Ескерту. Қаулының қабылдау мерзімінің бітуіне байланысты қолдануы тоқтатылды (Қарағанды облысы Жаңаарқа ауданы әкімінің 22.05.2013 N 03-04/186 хаты).</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"Халықты жұмыспен қамту туралы" Қазақстан Республикасының 2001 жылғы 23 қаңтардағы Заңының </w:t>
      </w:r>
      <w:r>
        <w:rPr>
          <w:rFonts w:ascii="Times New Roman"/>
          <w:b w:val="false"/>
          <w:i w:val="false"/>
          <w:color w:val="000000"/>
          <w:sz w:val="28"/>
        </w:rPr>
        <w:t>18-2 бабына</w:t>
      </w:r>
      <w:r>
        <w:rPr>
          <w:rFonts w:ascii="Times New Roman"/>
          <w:b w:val="false"/>
          <w:i w:val="false"/>
          <w:color w:val="000000"/>
          <w:sz w:val="28"/>
        </w:rPr>
        <w:t>,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 қаулысына өзгеріс пен толықтырулар енгізу туралы" Қазақстан Республикасы Үкіметінің 2011 жылғы 27 тамыздағы N 972 </w:t>
      </w:r>
      <w:r>
        <w:rPr>
          <w:rFonts w:ascii="Times New Roman"/>
          <w:b w:val="false"/>
          <w:i w:val="false"/>
          <w:color w:val="000000"/>
          <w:sz w:val="28"/>
        </w:rPr>
        <w:t>қаулысына</w:t>
      </w:r>
      <w:r>
        <w:rPr>
          <w:rFonts w:ascii="Times New Roman"/>
          <w:b w:val="false"/>
          <w:i w:val="false"/>
          <w:color w:val="000000"/>
          <w:sz w:val="28"/>
        </w:rPr>
        <w:t xml:space="preserve"> сәйкес, нысаналы топтарға жататын жұмыссыз азаматтарға әлеуметтік қолдау көрсету мақсатында, Жаңаарқа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Уәкілетті органдар - "Жаңаарқа ауданының жұмыспен қамту және әлеуметтік бағдарламалар бөлімі" мемлекеттік мекемесі (бұдан әрі – Жұмыспен қамту бөлімі), "Қарағанды облысы Жаңаарқа ауданы әкімдігінің "Жаңаарқа ауданының жұмыспен қамту орталығы" коммуналдық мемлекеттік мекемесі (бұдан әрі - Жұмыспен қамту орталығы):</w:t>
      </w:r>
      <w:r>
        <w:br/>
      </w:r>
      <w:r>
        <w:rPr>
          <w:rFonts w:ascii="Times New Roman"/>
          <w:b w:val="false"/>
          <w:i w:val="false"/>
          <w:color w:val="000000"/>
          <w:sz w:val="28"/>
        </w:rPr>
        <w:t>
</w:t>
      </w:r>
      <w:r>
        <w:rPr>
          <w:rFonts w:ascii="Times New Roman"/>
          <w:b w:val="false"/>
          <w:i w:val="false"/>
          <w:color w:val="000000"/>
          <w:sz w:val="28"/>
        </w:rPr>
        <w:t>
      1) кәсібі бойынша орта және жоғарғы кәсіби білім беру орындарын бітірген, Жұмыспен қамту бөлімінде жұмыссыз ретінде тіркелген жұмыссыз жастардың арасында Жастар тәжірибесін өткізу жұмысын ұйымдастыру, еңбек нарығында бәсекеге қабілеттігін арттыру және жұмысқа орналасуға жәрдем жасасын;</w:t>
      </w:r>
      <w:r>
        <w:br/>
      </w:r>
      <w:r>
        <w:rPr>
          <w:rFonts w:ascii="Times New Roman"/>
          <w:b w:val="false"/>
          <w:i w:val="false"/>
          <w:color w:val="000000"/>
          <w:sz w:val="28"/>
        </w:rPr>
        <w:t>
</w:t>
      </w:r>
      <w:r>
        <w:rPr>
          <w:rFonts w:ascii="Times New Roman"/>
          <w:b w:val="false"/>
          <w:i w:val="false"/>
          <w:color w:val="000000"/>
          <w:sz w:val="28"/>
        </w:rPr>
        <w:t>
      2) жұмыссыздарға – кәсіби оқу орындарының түлектеріне уақытша жұмыс орындарын ұсынуға ниет білдірген жұмыс берушілермен Жастар тәжірибесі аясында жұмыссыз жастар үшін дипломнан кейінгі кәсіби тәжірибені ұйымдастыруға шарт жасасын;</w:t>
      </w:r>
      <w:r>
        <w:br/>
      </w:r>
      <w:r>
        <w:rPr>
          <w:rFonts w:ascii="Times New Roman"/>
          <w:b w:val="false"/>
          <w:i w:val="false"/>
          <w:color w:val="000000"/>
          <w:sz w:val="28"/>
        </w:rPr>
        <w:t>
</w:t>
      </w:r>
      <w:r>
        <w:rPr>
          <w:rFonts w:ascii="Times New Roman"/>
          <w:b w:val="false"/>
          <w:i w:val="false"/>
          <w:color w:val="000000"/>
          <w:sz w:val="28"/>
        </w:rPr>
        <w:t>
      3) жастар тәжірибесі бойынша іс-шараларды жүргізуді қаржыландыру республикалық трансферт және жергілікті бюджет есебінен жүзеге асырылсын.</w:t>
      </w:r>
      <w:r>
        <w:br/>
      </w:r>
      <w:r>
        <w:rPr>
          <w:rFonts w:ascii="Times New Roman"/>
          <w:b w:val="false"/>
          <w:i w:val="false"/>
          <w:color w:val="000000"/>
          <w:sz w:val="28"/>
        </w:rPr>
        <w:t>
</w:t>
      </w:r>
      <w:r>
        <w:rPr>
          <w:rFonts w:ascii="Times New Roman"/>
          <w:b w:val="false"/>
          <w:i w:val="false"/>
          <w:color w:val="000000"/>
          <w:sz w:val="28"/>
        </w:rPr>
        <w:t>
      2. Жастар практикасына қатысушылардың еңбекақысын 2012 жылға белгіленген ең төменгі еңбекақы мөлшерінен төмен болмайтын, бюджетпен белгіленген қаражат шегінде белгіленсін.</w:t>
      </w:r>
      <w:r>
        <w:br/>
      </w:r>
      <w:r>
        <w:rPr>
          <w:rFonts w:ascii="Times New Roman"/>
          <w:b w:val="false"/>
          <w:i w:val="false"/>
          <w:color w:val="000000"/>
          <w:sz w:val="28"/>
        </w:rPr>
        <w:t>
</w:t>
      </w:r>
      <w:r>
        <w:rPr>
          <w:rFonts w:ascii="Times New Roman"/>
          <w:b w:val="false"/>
          <w:i w:val="false"/>
          <w:color w:val="000000"/>
          <w:sz w:val="28"/>
        </w:rPr>
        <w:t>
      3. Жаңаарқа ауданы әкімдігінің 2011 жылғы 13 маусымдағы "Жаңаарқа ауданында 2011 жылға арналған орта және жоғары кәсіби білім орындарын бітірген түлектер – жұмыссыз азаматтарға жастар тәжірибесін ұйымдастыру туралы" N 157 </w:t>
      </w:r>
      <w:r>
        <w:rPr>
          <w:rFonts w:ascii="Times New Roman"/>
          <w:b w:val="false"/>
          <w:i w:val="false"/>
          <w:color w:val="000000"/>
          <w:sz w:val="28"/>
        </w:rPr>
        <w:t>қаулының</w:t>
      </w:r>
      <w:r>
        <w:rPr>
          <w:rFonts w:ascii="Times New Roman"/>
          <w:b w:val="false"/>
          <w:i w:val="false"/>
          <w:color w:val="000000"/>
          <w:sz w:val="28"/>
        </w:rPr>
        <w:t xml:space="preserve"> (нормативтік құқықтық актілерді мемлекеттік тіркеу Тізілімінде N 8-12-108 болып тіркелген, "Жаңаарқа" газетінің 2011 жылғы 9 шілдеде N 29 (9454) санында жарияланған) күші жойылсын.</w:t>
      </w:r>
      <w:r>
        <w:br/>
      </w:r>
      <w:r>
        <w:rPr>
          <w:rFonts w:ascii="Times New Roman"/>
          <w:b w:val="false"/>
          <w:i w:val="false"/>
          <w:color w:val="000000"/>
          <w:sz w:val="28"/>
        </w:rPr>
        <w:t>
</w:t>
      </w:r>
      <w:r>
        <w:rPr>
          <w:rFonts w:ascii="Times New Roman"/>
          <w:b w:val="false"/>
          <w:i w:val="false"/>
          <w:color w:val="000000"/>
          <w:sz w:val="28"/>
        </w:rPr>
        <w:t>
      4. Осы қаулының орындалысына бақылау жасау Жаңаарқа ауданы әкімінің орынбасары Марат Жандаулетұлы Жандаулетовке жүктелсін.</w:t>
      </w:r>
      <w:r>
        <w:br/>
      </w:r>
      <w:r>
        <w:rPr>
          <w:rFonts w:ascii="Times New Roman"/>
          <w:b w:val="false"/>
          <w:i w:val="false"/>
          <w:color w:val="000000"/>
          <w:sz w:val="28"/>
        </w:rPr>
        <w:t>
</w:t>
      </w:r>
      <w:r>
        <w:rPr>
          <w:rFonts w:ascii="Times New Roman"/>
          <w:b w:val="false"/>
          <w:i w:val="false"/>
          <w:color w:val="000000"/>
          <w:sz w:val="28"/>
        </w:rPr>
        <w:t>
      5. Осы қаулы ресми жарияланған күннен бастап қолданысқа енгізіледі.</w:t>
      </w:r>
    </w:p>
    <w:bookmarkEnd w:id="0"/>
    <w:p>
      <w:pPr>
        <w:spacing w:after="0"/>
        <w:ind w:left="0"/>
        <w:jc w:val="both"/>
      </w:pPr>
      <w:r>
        <w:rPr>
          <w:rFonts w:ascii="Times New Roman"/>
          <w:b w:val="false"/>
          <w:i/>
          <w:color w:val="000000"/>
          <w:sz w:val="28"/>
        </w:rPr>
        <w:t>      Аудан әкімі                                Ғ. Омаров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