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a423" w14:textId="352a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2011 жылғы 6 желтоқсандағы XLII сессиясының "2012-2014 жылдарға арналған аудандық бюджет туралы" N 42/363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V сессиясының 2012 жылғы 11 маусымдағы N 5/35 шешімі. Қарағанды облысы Жаңаарқа ауданының Әділет басқармасында 2012 жылғы 15 маусымда N 8-12-127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2011 жылғы 6 желтоқсандағы XLII сессиясының N 42/363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8-12-121 болып тіркелген, "Жаңаарқа" газетінің 2011 жылғы 31 желтоқсандағы N 58-59 (9476) санында жарияланған), Жаңаарқа аудандық мәслихатының 2012 жылғы 16 сәуірдегі IV сессиясының N 4/31 "Жаңаарқа аудандық мәслихатының 2011 жылғы 6 желтоқсандағы XLIІ сессиясының "2012-2014 жылдарға арналған аудандық бюджет туралы" N 42/363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8-12-126 болып тіркелген, "Жаңаарқа" газетінің 2012 жылғы 28 сәуірдегі N 19 (9492)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"3 250 137" сандары "3 251 487"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"2 599 110" сандары "2 660 460"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"3 309 174" сандары "3 268 024"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"42 500"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саны "42 500"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"794 375" сандары "795 725"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"859 904" сандары "861 254"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сессиясының төрағасы                     А. 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11 маусым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сессиясының N 5/35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44"/>
        <w:gridCol w:w="10273"/>
        <w:gridCol w:w="16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3251487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648356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2600460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2600460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2"/>
        <w:gridCol w:w="717"/>
        <w:gridCol w:w="717"/>
        <w:gridCol w:w="9504"/>
        <w:gridCol w:w="16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3268024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208721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74832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120511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12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12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1617030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1613971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12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жоғарылатуға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180789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46139</w:t>
            </w:r>
          </w:p>
        </w:tc>
      </w:tr>
      <w:tr>
        <w:trPr>
          <w:trHeight w:val="15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9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310260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12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339510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209387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90272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9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8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32"/>
        <w:gridCol w:w="717"/>
        <w:gridCol w:w="696"/>
        <w:gridCol w:w="9696"/>
        <w:gridCol w:w="16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31"/>
        <w:gridCol w:w="737"/>
        <w:gridCol w:w="695"/>
        <w:gridCol w:w="9661"/>
        <w:gridCol w:w="16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32"/>
        <w:gridCol w:w="696"/>
        <w:gridCol w:w="696"/>
        <w:gridCol w:w="9718"/>
        <w:gridCol w:w="16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31"/>
        <w:gridCol w:w="695"/>
        <w:gridCol w:w="716"/>
        <w:gridCol w:w="9703"/>
        <w:gridCol w:w="16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30"/>
        <w:gridCol w:w="694"/>
        <w:gridCol w:w="630"/>
        <w:gridCol w:w="9793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сессиясының N 5/35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Жаңаарқа ауданына 2012 жылға бөлінген бюджеттік кредиттер және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1114"/>
        <w:gridCol w:w="1806"/>
      </w:tblGrid>
      <w:tr>
        <w:trPr>
          <w:trHeight w:val="6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861254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273093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270613</w:t>
            </w:r>
          </w:p>
        </w:tc>
      </w:tr>
      <w:tr>
        <w:trPr>
          <w:trHeight w:val="12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"Өңірлерді дамыту" Бағдарламасы шеңберінде өңірлердің экономикалық дамуына ықпал жасау бойынша іс шараларды жүзеге асыруда ауылдық (селолық) округтерді көркейтуге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іс шараларды жүзеге асыруға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іс шараларын жүзеге асыруға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субсидияларды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тәжірибесін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12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 оқу бағдарламалары бойынша біліктілікті арттырудан өткен мұғалімдерге еңбекақыны жоғарылатуға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төлемдеріне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9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төлем көлемін ұлғайтуға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кент маңындағы қоғамдық жолаушылар тасымалдарын ұйымдастыруға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15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522632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507211</w:t>
            </w:r>
          </w:p>
        </w:tc>
      </w:tr>
      <w:tr>
        <w:trPr>
          <w:trHeight w:val="9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64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6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