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cb29" w14:textId="c77c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10 сессиясының 2012 жылғы 7 желтоқсанда N 4 шешімі. Қарағанды облысының Әділет департаментінде 2012 жылғы 13 желтоқсанда N 2018 тіркелді. 2013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2011 жылғы 12 желтоқсандағы 49 сессиясының "2012-2014 жылдарға арналған аудандық бюджет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8-11-128 болып тіркелген, "Сарыарқа" аудандық газетінің 2012 жылғы 21 қаңтардағы N 3 санында жарияланған), Бұқар жырау аудандық мәслихатының 2012 жылғы 11 сәуірдегі 3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8-11-134 болып тіркелген, "Сарыарқа" аудандық газетінің 2012 жылғы 19 мамырдағы N 20 санында жарияланған), Бұқар жырау аудандық мәслихатының 2012 жылғы 9 маусымдағы 4 сессиясының "Бұқар жырау аудандық мәслихатының 2011 жылғы 12 желтоқсандағы 49 сессиясының "2012-2014 жылдарға арналған аудандық бюджет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4 шешімімен (Нормативтік құқықтық кесімдерді мемлекеттік тіркеудің тізілімінде N 8-11-137 болып тіркелген, "Сарыарқа" аудандық газетінің 2012 жылғы 14 шілдедегі N 28 санында жарияланған), Бұқар жырау аудандық мәслихатының 2012 жылғы 16 тамыздағы 7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8-11-143 болып тіркелген, "Сарыарқа" аудандық газетінің 2012 жылғы 29 қыркүйектегі N 39 санында жарияланған), Бұқар жырау аудандық мәслихатының 2012 жылғы 9 қарашадағы 9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1969 болып тіркелген, "Сарыарқа" аудандық газетінің 2012 жылғы 1 желтоқсандағы N 48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"5021894" деген сандары "4974562"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"3956317" деген сандары "3908985"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"5240506" деген сандары "5193174"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4"/>
        <w:gridCol w:w="964"/>
        <w:gridCol w:w="7226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2884469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және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67"/>
        <w:gridCol w:w="984"/>
        <w:gridCol w:w="984"/>
        <w:gridCol w:w="7379"/>
        <w:gridCol w:w="1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