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6d0d" w14:textId="1396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2012 жылғы 20 маусымдағы N 18/02 қаулысы. Қарағанды облысының Әділет департаментінде 2012 жылғы 18 шілдеде N 8-11-139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жұмысқа қабылдау және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қылмыстық-атқару инспекциясы 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жұмыспен қамту және әлеуметтік бағдарламалар бөлімі" мемлекеттік мекемесі (Н.Г. Алексеева) жұмысқа орналасуына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