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52a8" w14:textId="4c75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2012 жылғы 5 наурыздағы N 05/01 "Жұмыспен қамту 2020 Бағдарламасы аясында Бұқар жырау ауданында әлеуметтік жұмыс орындарын ұйымдастыру шаралары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2012 жылғы 14 мамырдағы N 13/01 қаулысы. Қарағанды облысы Бұқар жырау ауданының Әділет басқармасында 2012 жылғы 4 маусымда N 8-11-136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жұмыссыз азаматтарға әлеуметтік қолдау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 әкімдігінің 2012 жылғы 5 наурыздағы N 05/01 "Жұмыспен қамту 2020 Бағдарламасы аясында Бұқар жырау ауданында әлеуметтік жұмыс орындарын ұйымдастыру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8-11-133 болып тіркелген, 2012 жылғы 7 сәуірде N 14 "Сарыарқа"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тақырыбындағы "Жұмыспен қамту 2020 Бағдарламасы аясында"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Жұмыспен қамту орталығы)" сөздерден кейін "және "Бұқар жырау ауданы жұмыспен қамту және әлеуметтік бағдарламалар бөлімі" мемлекеттік мекемесі (бұдан әрі - Жұмыспен қамту бөлімі)" деген сөздермен толықтырылсын, "Жұмыспен қамту орталығында" деген сөздерден кейін "және Жұмыспен қамту бөлімінде"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 бюджеті" деген сөздер "республика және жергілікті бюджет"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"Жұмыспен қамту орталығы" деген сөздерден кейін ", Жұмыспен қамту бөлімі"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