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4fd0" w14:textId="20b4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10 сессиясының 2012 жылғы 12 желтоқсандағы N 91 шешімі. Қарағанды облысының Әділет департаментінде 2012 жылғы 26 желтоқсанда N 2068 тіркелді. Қабылданған мерзімінің өтуіне байланысты өзінің қолданылуын тоқтатады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келесі көлемдерде бекітілсін:</w:t>
      </w:r>
    </w:p>
    <w:bookmarkEnd w:id="1"/>
    <w:p>
      <w:pPr>
        <w:spacing w:after="0"/>
        <w:ind w:left="0"/>
        <w:jc w:val="both"/>
      </w:pPr>
      <w:r>
        <w:rPr>
          <w:rFonts w:ascii="Times New Roman"/>
          <w:b w:val="false"/>
          <w:i w:val="false"/>
          <w:color w:val="000000"/>
          <w:sz w:val="28"/>
        </w:rPr>
        <w:t>
      1) кірістер – 2637824 мың теңге, оның ішінде:</w:t>
      </w:r>
    </w:p>
    <w:p>
      <w:pPr>
        <w:spacing w:after="0"/>
        <w:ind w:left="0"/>
        <w:jc w:val="both"/>
      </w:pPr>
      <w:r>
        <w:rPr>
          <w:rFonts w:ascii="Times New Roman"/>
          <w:b w:val="false"/>
          <w:i w:val="false"/>
          <w:color w:val="000000"/>
          <w:sz w:val="28"/>
        </w:rPr>
        <w:t>
      салықтық түсімдер – 934621 мың теңге;</w:t>
      </w:r>
    </w:p>
    <w:p>
      <w:pPr>
        <w:spacing w:after="0"/>
        <w:ind w:left="0"/>
        <w:jc w:val="both"/>
      </w:pPr>
      <w:r>
        <w:rPr>
          <w:rFonts w:ascii="Times New Roman"/>
          <w:b w:val="false"/>
          <w:i w:val="false"/>
          <w:color w:val="000000"/>
          <w:sz w:val="28"/>
        </w:rPr>
        <w:t>
      салықтық емес түсімдер – 5113 мың теңге;</w:t>
      </w:r>
    </w:p>
    <w:p>
      <w:pPr>
        <w:spacing w:after="0"/>
        <w:ind w:left="0"/>
        <w:jc w:val="both"/>
      </w:pPr>
      <w:r>
        <w:rPr>
          <w:rFonts w:ascii="Times New Roman"/>
          <w:b w:val="false"/>
          <w:i w:val="false"/>
          <w:color w:val="000000"/>
          <w:sz w:val="28"/>
        </w:rPr>
        <w:t>
      негізгі капиталды сатудан түсетін түсімдер – 6318 мың теңге;</w:t>
      </w:r>
    </w:p>
    <w:p>
      <w:pPr>
        <w:spacing w:after="0"/>
        <w:ind w:left="0"/>
        <w:jc w:val="both"/>
      </w:pPr>
      <w:r>
        <w:rPr>
          <w:rFonts w:ascii="Times New Roman"/>
          <w:b w:val="false"/>
          <w:i w:val="false"/>
          <w:color w:val="000000"/>
          <w:sz w:val="28"/>
        </w:rPr>
        <w:t>
      трансферттердің түсімдері – 1691772 мың теңге;</w:t>
      </w:r>
    </w:p>
    <w:p>
      <w:pPr>
        <w:spacing w:after="0"/>
        <w:ind w:left="0"/>
        <w:jc w:val="both"/>
      </w:pPr>
      <w:r>
        <w:rPr>
          <w:rFonts w:ascii="Times New Roman"/>
          <w:b w:val="false"/>
          <w:i w:val="false"/>
          <w:color w:val="000000"/>
          <w:sz w:val="28"/>
        </w:rPr>
        <w:t>
      2) шығындар – 2635727 мың теңге;</w:t>
      </w:r>
    </w:p>
    <w:p>
      <w:pPr>
        <w:spacing w:after="0"/>
        <w:ind w:left="0"/>
        <w:jc w:val="both"/>
      </w:pPr>
      <w:r>
        <w:rPr>
          <w:rFonts w:ascii="Times New Roman"/>
          <w:b w:val="false"/>
          <w:i w:val="false"/>
          <w:color w:val="000000"/>
          <w:sz w:val="28"/>
        </w:rPr>
        <w:t>
      3) таза бюджеттік кредиттеу – 23589 мың теңге:</w:t>
      </w:r>
    </w:p>
    <w:p>
      <w:pPr>
        <w:spacing w:after="0"/>
        <w:ind w:left="0"/>
        <w:jc w:val="both"/>
      </w:pPr>
      <w:r>
        <w:rPr>
          <w:rFonts w:ascii="Times New Roman"/>
          <w:b w:val="false"/>
          <w:i w:val="false"/>
          <w:color w:val="000000"/>
          <w:sz w:val="28"/>
        </w:rPr>
        <w:t>
      бюджеттік кредиттер – 31158 мың теңге;</w:t>
      </w:r>
    </w:p>
    <w:p>
      <w:pPr>
        <w:spacing w:after="0"/>
        <w:ind w:left="0"/>
        <w:jc w:val="both"/>
      </w:pPr>
      <w:r>
        <w:rPr>
          <w:rFonts w:ascii="Times New Roman"/>
          <w:b w:val="false"/>
          <w:i w:val="false"/>
          <w:color w:val="000000"/>
          <w:sz w:val="28"/>
        </w:rPr>
        <w:t>
      бюджеттік кредиттерді өтеу – 7569 мың теңге;</w:t>
      </w:r>
    </w:p>
    <w:p>
      <w:pPr>
        <w:spacing w:after="0"/>
        <w:ind w:left="0"/>
        <w:jc w:val="both"/>
      </w:pPr>
      <w:r>
        <w:rPr>
          <w:rFonts w:ascii="Times New Roman"/>
          <w:b w:val="false"/>
          <w:i w:val="false"/>
          <w:color w:val="000000"/>
          <w:sz w:val="28"/>
        </w:rPr>
        <w:t>
      4) қаржы активтерімен операциялар бойынша сальдо – 42400 мың теңге:</w:t>
      </w:r>
    </w:p>
    <w:p>
      <w:pPr>
        <w:spacing w:after="0"/>
        <w:ind w:left="0"/>
        <w:jc w:val="both"/>
      </w:pPr>
      <w:r>
        <w:rPr>
          <w:rFonts w:ascii="Times New Roman"/>
          <w:b w:val="false"/>
          <w:i w:val="false"/>
          <w:color w:val="000000"/>
          <w:sz w:val="28"/>
        </w:rPr>
        <w:t>
      қаржы активтерін сатып алу – 42400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дефициті (профициті) – алу 63892 мың теңге;</w:t>
      </w:r>
    </w:p>
    <w:p>
      <w:pPr>
        <w:spacing w:after="0"/>
        <w:ind w:left="0"/>
        <w:jc w:val="both"/>
      </w:pPr>
      <w:r>
        <w:rPr>
          <w:rFonts w:ascii="Times New Roman"/>
          <w:b w:val="false"/>
          <w:i w:val="false"/>
          <w:color w:val="000000"/>
          <w:sz w:val="28"/>
        </w:rPr>
        <w:t>
      6) бюджет тапшылығын (профицитін пайдалану) қаржыландыру – 63892 мың теңге:</w:t>
      </w:r>
    </w:p>
    <w:p>
      <w:pPr>
        <w:spacing w:after="0"/>
        <w:ind w:left="0"/>
        <w:jc w:val="both"/>
      </w:pPr>
      <w:r>
        <w:rPr>
          <w:rFonts w:ascii="Times New Roman"/>
          <w:b w:val="false"/>
          <w:i w:val="false"/>
          <w:color w:val="000000"/>
          <w:sz w:val="28"/>
        </w:rPr>
        <w:t>
      қарыздар түсімі - 31158 мың теңге;</w:t>
      </w:r>
    </w:p>
    <w:p>
      <w:pPr>
        <w:spacing w:after="0"/>
        <w:ind w:left="0"/>
        <w:jc w:val="both"/>
      </w:pPr>
      <w:r>
        <w:rPr>
          <w:rFonts w:ascii="Times New Roman"/>
          <w:b w:val="false"/>
          <w:i w:val="false"/>
          <w:color w:val="000000"/>
          <w:sz w:val="28"/>
        </w:rPr>
        <w:t>
      қарыздарды өтеу – 7569 мың теңге;</w:t>
      </w:r>
    </w:p>
    <w:p>
      <w:pPr>
        <w:spacing w:after="0"/>
        <w:ind w:left="0"/>
        <w:jc w:val="both"/>
      </w:pPr>
      <w:r>
        <w:rPr>
          <w:rFonts w:ascii="Times New Roman"/>
          <w:b w:val="false"/>
          <w:i w:val="false"/>
          <w:color w:val="000000"/>
          <w:sz w:val="28"/>
        </w:rPr>
        <w:t>
      бюджет қаражатының пайдаланылатын қалдықтары – 40303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Ақтоғай аудандық мәслихатының 28.03.2013 </w:t>
      </w:r>
      <w:r>
        <w:rPr>
          <w:rFonts w:ascii="Times New Roman"/>
          <w:b w:val="false"/>
          <w:i w:val="false"/>
          <w:color w:val="ff0000"/>
          <w:sz w:val="28"/>
        </w:rPr>
        <w:t>N 115</w:t>
      </w:r>
      <w:r>
        <w:rPr>
          <w:rFonts w:ascii="Times New Roman"/>
          <w:b w:val="false"/>
          <w:i w:val="false"/>
          <w:color w:val="ff0000"/>
          <w:sz w:val="28"/>
        </w:rPr>
        <w:t xml:space="preserve"> (01.01.2013 бастап қолданысқа енгізіледі); 04.07.2013 </w:t>
      </w:r>
      <w:r>
        <w:rPr>
          <w:rFonts w:ascii="Times New Roman"/>
          <w:b w:val="false"/>
          <w:i w:val="false"/>
          <w:color w:val="ff0000"/>
          <w:sz w:val="28"/>
        </w:rPr>
        <w:t>N 138</w:t>
      </w:r>
      <w:r>
        <w:rPr>
          <w:rFonts w:ascii="Times New Roman"/>
          <w:b w:val="false"/>
          <w:i w:val="false"/>
          <w:color w:val="ff0000"/>
          <w:sz w:val="28"/>
        </w:rPr>
        <w:t xml:space="preserve"> (01.01.2013 бастап қолданысқа енгізіледі); 03.10.2013 </w:t>
      </w:r>
      <w:r>
        <w:rPr>
          <w:rFonts w:ascii="Times New Roman"/>
          <w:b w:val="false"/>
          <w:i w:val="false"/>
          <w:color w:val="ff0000"/>
          <w:sz w:val="28"/>
        </w:rPr>
        <w:t>N 159</w:t>
      </w:r>
      <w:r>
        <w:rPr>
          <w:rFonts w:ascii="Times New Roman"/>
          <w:b w:val="false"/>
          <w:i w:val="false"/>
          <w:color w:val="ff0000"/>
          <w:sz w:val="28"/>
        </w:rPr>
        <w:t xml:space="preserve"> (01.01.2013 бастап қолданысқа енгізіледі); 28.11.2013 </w:t>
      </w:r>
      <w:r>
        <w:rPr>
          <w:rFonts w:ascii="Times New Roman"/>
          <w:b w:val="false"/>
          <w:i w:val="false"/>
          <w:color w:val="ff0000"/>
          <w:sz w:val="28"/>
        </w:rPr>
        <w:t>N 166</w:t>
      </w:r>
      <w:r>
        <w:rPr>
          <w:rFonts w:ascii="Times New Roman"/>
          <w:b w:val="false"/>
          <w:i w:val="false"/>
          <w:color w:val="ff0000"/>
          <w:sz w:val="28"/>
        </w:rPr>
        <w:t xml:space="preserve"> (01.01.2013 бастап қолданысқа енгізіледі); 13.12.2013 </w:t>
      </w:r>
      <w:r>
        <w:rPr>
          <w:rFonts w:ascii="Times New Roman"/>
          <w:b w:val="false"/>
          <w:i w:val="false"/>
          <w:color w:val="ff0000"/>
          <w:sz w:val="28"/>
        </w:rPr>
        <w:t>N 175</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2013 жылға арналған аудандық бюджетке кірістерді бөлу нормативтері келесі мөлшерлерде белгіленсін:</w:t>
      </w:r>
    </w:p>
    <w:bookmarkEnd w:id="2"/>
    <w:p>
      <w:pPr>
        <w:spacing w:after="0"/>
        <w:ind w:left="0"/>
        <w:jc w:val="both"/>
      </w:pPr>
      <w:r>
        <w:rPr>
          <w:rFonts w:ascii="Times New Roman"/>
          <w:b w:val="false"/>
          <w:i w:val="false"/>
          <w:color w:val="000000"/>
          <w:sz w:val="28"/>
        </w:rPr>
        <w:t>
      1) жеке табыс салығы бойынша – 50 пайыздан;</w:t>
      </w:r>
    </w:p>
    <w:p>
      <w:pPr>
        <w:spacing w:after="0"/>
        <w:ind w:left="0"/>
        <w:jc w:val="both"/>
      </w:pPr>
      <w:r>
        <w:rPr>
          <w:rFonts w:ascii="Times New Roman"/>
          <w:b w:val="false"/>
          <w:i w:val="false"/>
          <w:color w:val="000000"/>
          <w:sz w:val="28"/>
        </w:rPr>
        <w:t>
      2) әлеуметтік салық бойынша – 70 пайыздан.</w:t>
      </w:r>
    </w:p>
    <w:bookmarkStart w:name="z4" w:id="3"/>
    <w:p>
      <w:pPr>
        <w:spacing w:after="0"/>
        <w:ind w:left="0"/>
        <w:jc w:val="both"/>
      </w:pPr>
      <w:r>
        <w:rPr>
          <w:rFonts w:ascii="Times New Roman"/>
          <w:b w:val="false"/>
          <w:i w:val="false"/>
          <w:color w:val="000000"/>
          <w:sz w:val="28"/>
        </w:rPr>
        <w:t>
      3. 2013 жылға арналған аудандық бюджетке облыстық бюджеттен берілетін субвенция мөлшері – 1261920 мың теңге сомасында қарастырылсын.</w:t>
      </w:r>
    </w:p>
    <w:bookmarkEnd w:id="3"/>
    <w:bookmarkStart w:name="z5" w:id="4"/>
    <w:p>
      <w:pPr>
        <w:spacing w:after="0"/>
        <w:ind w:left="0"/>
        <w:jc w:val="both"/>
      </w:pPr>
      <w:r>
        <w:rPr>
          <w:rFonts w:ascii="Times New Roman"/>
          <w:b w:val="false"/>
          <w:i w:val="false"/>
          <w:color w:val="000000"/>
          <w:sz w:val="28"/>
        </w:rPr>
        <w:t xml:space="preserve">
      4. 2013 жылға арналған аудандық бюджет шығыстарының құрамында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4"/>
    <w:bookmarkStart w:name="z6" w:id="5"/>
    <w:p>
      <w:pPr>
        <w:spacing w:after="0"/>
        <w:ind w:left="0"/>
        <w:jc w:val="both"/>
      </w:pPr>
      <w:r>
        <w:rPr>
          <w:rFonts w:ascii="Times New Roman"/>
          <w:b w:val="false"/>
          <w:i w:val="false"/>
          <w:color w:val="000000"/>
          <w:sz w:val="28"/>
        </w:rPr>
        <w:t>
      5. 2013 жылға арналған аудандық бюджеттен қаржыландырылатын, денсаулық сақтау, әлеуметтік қамсыздандыру, білім беру, мәдениет және спорттың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салыстырғанда лауазымдық жалақылары мен тарифтік мөлшерлемелерін жиырма бес пайызға ұлғайту белгіленсін.</w:t>
      </w:r>
    </w:p>
    <w:bookmarkEnd w:id="5"/>
    <w:bookmarkStart w:name="z7" w:id="6"/>
    <w:p>
      <w:pPr>
        <w:spacing w:after="0"/>
        <w:ind w:left="0"/>
        <w:jc w:val="both"/>
      </w:pPr>
      <w:r>
        <w:rPr>
          <w:rFonts w:ascii="Times New Roman"/>
          <w:b w:val="false"/>
          <w:i w:val="false"/>
          <w:color w:val="000000"/>
          <w:sz w:val="28"/>
        </w:rPr>
        <w:t>
      6. Ақтоғай ауданы әкімдігінің 2013 жылға арналған резерві 5490 мың теңге сомасында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Қарағанды облысы Ақтоғай аудандық мәслихатының 03.10.2013 </w:t>
      </w:r>
      <w:r>
        <w:rPr>
          <w:rFonts w:ascii="Times New Roman"/>
          <w:b w:val="false"/>
          <w:i w:val="false"/>
          <w:color w:val="ff0000"/>
          <w:sz w:val="28"/>
        </w:rPr>
        <w:t>N 159</w:t>
      </w:r>
      <w:r>
        <w:rPr>
          <w:rFonts w:ascii="Times New Roman"/>
          <w:b w:val="false"/>
          <w:i w:val="false"/>
          <w:color w:val="ff0000"/>
          <w:sz w:val="28"/>
        </w:rPr>
        <w:t xml:space="preserve"> (01.01.2013 бастап қолданысқа енгізіледі); 28.11.2013 </w:t>
      </w:r>
      <w:r>
        <w:rPr>
          <w:rFonts w:ascii="Times New Roman"/>
          <w:b w:val="false"/>
          <w:i w:val="false"/>
          <w:color w:val="ff0000"/>
          <w:sz w:val="28"/>
        </w:rPr>
        <w:t>N 166</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2013 жылға арналған аудандық бюджетті атқару барысында секвестрлеуге жатпайтыны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2013 жылға арналған аудандық бюджет құрамында кенттердің, селоның және селолық (ауылдық) округтердің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қарастырылғаны ескерілсін.</w:t>
      </w:r>
    </w:p>
    <w:bookmarkEnd w:id="8"/>
    <w:bookmarkStart w:name="z10" w:id="9"/>
    <w:p>
      <w:pPr>
        <w:spacing w:after="0"/>
        <w:ind w:left="0"/>
        <w:jc w:val="both"/>
      </w:pPr>
      <w:r>
        <w:rPr>
          <w:rFonts w:ascii="Times New Roman"/>
          <w:b w:val="false"/>
          <w:i w:val="false"/>
          <w:color w:val="000000"/>
          <w:sz w:val="28"/>
        </w:rPr>
        <w:t>
      9. Осы шешім 2013 жылдың 1 қаңтарынан бастап қолданысқа енеді.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Тұяқбаев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Оңғарқұлов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экономика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бюджеттік жоспарлау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бөлімінің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Болғанбаев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2012 жылғы 12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2012 жылғы 12 желтоқсандағы</w:t>
            </w:r>
            <w:r>
              <w:br/>
            </w:r>
            <w:r>
              <w:rPr>
                <w:rFonts w:ascii="Times New Roman"/>
                <w:b w:val="false"/>
                <w:i w:val="false"/>
                <w:color w:val="000000"/>
                <w:sz w:val="20"/>
              </w:rPr>
              <w:t>10 сессиясының N 91 шешіміне</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2013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Қарағанды облысы Ақтоғай аудандық мәслихатының 13.12.2013 N 175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2637824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149223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149223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625149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1691772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2635727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31158</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434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059"/>
        <w:gridCol w:w="1059"/>
        <w:gridCol w:w="1060"/>
        <w:gridCol w:w="4262"/>
        <w:gridCol w:w="38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-63892</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2012 жылғы 12 желтоқсандағы</w:t>
            </w:r>
            <w:r>
              <w:br/>
            </w:r>
            <w:r>
              <w:rPr>
                <w:rFonts w:ascii="Times New Roman"/>
                <w:b w:val="false"/>
                <w:i w:val="false"/>
                <w:color w:val="000000"/>
                <w:sz w:val="20"/>
              </w:rPr>
              <w:t>10 сессиясының N 91 шешіміне</w:t>
            </w:r>
            <w:r>
              <w:br/>
            </w:r>
            <w:r>
              <w:rPr>
                <w:rFonts w:ascii="Times New Roman"/>
                <w:b w:val="false"/>
                <w:i w:val="false"/>
                <w:color w:val="000000"/>
                <w:sz w:val="20"/>
              </w:rPr>
              <w:t>2 қосымша</w:t>
            </w:r>
          </w:p>
        </w:tc>
      </w:tr>
    </w:tbl>
    <w:bookmarkStart w:name="z14" w:id="11"/>
    <w:p>
      <w:pPr>
        <w:spacing w:after="0"/>
        <w:ind w:left="0"/>
        <w:jc w:val="left"/>
      </w:pPr>
      <w:r>
        <w:rPr>
          <w:rFonts w:ascii="Times New Roman"/>
          <w:b/>
          <w:i w:val="false"/>
          <w:color w:val="000000"/>
        </w:rPr>
        <w:t xml:space="preserve"> 2014 жылға арналған аудандық бюджет</w:t>
      </w:r>
    </w:p>
    <w:bookmarkEnd w:id="11"/>
    <w:p>
      <w:pPr>
        <w:spacing w:after="0"/>
        <w:ind w:left="0"/>
        <w:jc w:val="both"/>
      </w:pPr>
      <w:r>
        <w:rPr>
          <w:rFonts w:ascii="Times New Roman"/>
          <w:b w:val="false"/>
          <w:i w:val="false"/>
          <w:color w:val="ff0000"/>
          <w:sz w:val="28"/>
        </w:rPr>
        <w:t xml:space="preserve">
      Ескерту. 2-қосымша жаңа редакцияда - Қарағанды облысы Ақтоғай аудандық мәслихатының 28.03.2013 N 115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2412311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1380560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632"/>
        <w:gridCol w:w="1333"/>
        <w:gridCol w:w="1334"/>
        <w:gridCol w:w="5283"/>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2412311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1539335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1414523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қызмет етуі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180688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495"/>
        <w:gridCol w:w="495"/>
        <w:gridCol w:w="495"/>
        <w:gridCol w:w="3502"/>
        <w:gridCol w:w="6819"/>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13"/>
        <w:gridCol w:w="1113"/>
        <w:gridCol w:w="1113"/>
        <w:gridCol w:w="4475"/>
        <w:gridCol w:w="3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2012 жылғы 12 желтоқсандағы</w:t>
            </w:r>
            <w:r>
              <w:br/>
            </w:r>
            <w:r>
              <w:rPr>
                <w:rFonts w:ascii="Times New Roman"/>
                <w:b w:val="false"/>
                <w:i w:val="false"/>
                <w:color w:val="000000"/>
                <w:sz w:val="20"/>
              </w:rPr>
              <w:t>10 сессиясының N 91 шешіміне</w:t>
            </w:r>
            <w:r>
              <w:br/>
            </w:r>
            <w:r>
              <w:rPr>
                <w:rFonts w:ascii="Times New Roman"/>
                <w:b w:val="false"/>
                <w:i w:val="false"/>
                <w:color w:val="000000"/>
                <w:sz w:val="20"/>
              </w:rPr>
              <w:t>3 қосымша</w:t>
            </w:r>
          </w:p>
        </w:tc>
      </w:tr>
    </w:tbl>
    <w:bookmarkStart w:name="z16" w:id="12"/>
    <w:p>
      <w:pPr>
        <w:spacing w:after="0"/>
        <w:ind w:left="0"/>
        <w:jc w:val="left"/>
      </w:pPr>
      <w:r>
        <w:rPr>
          <w:rFonts w:ascii="Times New Roman"/>
          <w:b/>
          <w:i w:val="false"/>
          <w:color w:val="000000"/>
        </w:rPr>
        <w:t xml:space="preserve"> 2015 жылға арналған аудандық бюджет</w:t>
      </w:r>
    </w:p>
    <w:bookmarkEnd w:id="12"/>
    <w:p>
      <w:pPr>
        <w:spacing w:after="0"/>
        <w:ind w:left="0"/>
        <w:jc w:val="both"/>
      </w:pPr>
      <w:r>
        <w:rPr>
          <w:rFonts w:ascii="Times New Roman"/>
          <w:b w:val="false"/>
          <w:i w:val="false"/>
          <w:color w:val="ff0000"/>
          <w:sz w:val="28"/>
        </w:rPr>
        <w:t xml:space="preserve">
      Ескерту. 3-қосымша жаңа редакцияда - Қарағанды облысы Ақтоғай аудандық мәслихатының 28.03.2013 N 115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2476387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399352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632"/>
        <w:gridCol w:w="1333"/>
        <w:gridCol w:w="1334"/>
        <w:gridCol w:w="5283"/>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2476387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298416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1637375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1539749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1539749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129098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жайластыру және (немесе) сатып алу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193314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 жөніндегі іс-шараларды жүргізу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495"/>
        <w:gridCol w:w="495"/>
        <w:gridCol w:w="495"/>
        <w:gridCol w:w="3502"/>
        <w:gridCol w:w="6819"/>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13"/>
        <w:gridCol w:w="1113"/>
        <w:gridCol w:w="1113"/>
        <w:gridCol w:w="4475"/>
        <w:gridCol w:w="3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2012 жылғы 12 желтоқсандағы</w:t>
            </w:r>
            <w:r>
              <w:br/>
            </w:r>
            <w:r>
              <w:rPr>
                <w:rFonts w:ascii="Times New Roman"/>
                <w:b w:val="false"/>
                <w:i w:val="false"/>
                <w:color w:val="000000"/>
                <w:sz w:val="20"/>
              </w:rPr>
              <w:t>10 сессиясының N 91 шешіміне</w:t>
            </w:r>
            <w:r>
              <w:br/>
            </w:r>
            <w:r>
              <w:rPr>
                <w:rFonts w:ascii="Times New Roman"/>
                <w:b w:val="false"/>
                <w:i w:val="false"/>
                <w:color w:val="000000"/>
                <w:sz w:val="20"/>
              </w:rPr>
              <w:t>4 қосымша</w:t>
            </w:r>
          </w:p>
        </w:tc>
      </w:tr>
    </w:tbl>
    <w:bookmarkStart w:name="z18" w:id="13"/>
    <w:p>
      <w:pPr>
        <w:spacing w:after="0"/>
        <w:ind w:left="0"/>
        <w:jc w:val="left"/>
      </w:pPr>
      <w:r>
        <w:rPr>
          <w:rFonts w:ascii="Times New Roman"/>
          <w:b/>
          <w:i w:val="false"/>
          <w:color w:val="000000"/>
        </w:rPr>
        <w:t xml:space="preserve"> 2013 жылға арналған аудан бюджетінің нысаналы</w:t>
      </w:r>
      <w:r>
        <w:br/>
      </w:r>
      <w:r>
        <w:rPr>
          <w:rFonts w:ascii="Times New Roman"/>
          <w:b/>
          <w:i w:val="false"/>
          <w:color w:val="000000"/>
        </w:rPr>
        <w:t>трансферттері мен бюджеттік кредиттері</w:t>
      </w:r>
    </w:p>
    <w:bookmarkEnd w:id="13"/>
    <w:p>
      <w:pPr>
        <w:spacing w:after="0"/>
        <w:ind w:left="0"/>
        <w:jc w:val="both"/>
      </w:pPr>
      <w:r>
        <w:rPr>
          <w:rFonts w:ascii="Times New Roman"/>
          <w:b w:val="false"/>
          <w:i w:val="false"/>
          <w:color w:val="ff0000"/>
          <w:sz w:val="28"/>
        </w:rPr>
        <w:t xml:space="preserve">
      Ескерту. 4-қосымша жаңа редакцияда - Қарағанды облысы Ақтоғай аудандық мәслихатының 13.12.2013 N 175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2"/>
        <w:gridCol w:w="3808"/>
      </w:tblGrid>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461010</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214646</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215206</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31158</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214646</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176027</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асыруға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штаттық санын ұлғайтуға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11662</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деңгейлі жүйе бойынша біліктілігін арттырудан өткен мұғалімдерге еңбекақыны көтеруге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ұлғайтуға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19956</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38619</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нысандарының материалдық-техникалық базасын нығайтуға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жүргізуге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шеңберінде қалаларды және ауылдық елді мекендерді дамытуға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 жөндеуге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коммуналдық-инженерлік инфрақұрылым объектілерін жөндеуге және ауылдық елді мекендерді абаттандыруға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215206</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97880</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97880</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117326</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65926</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инфрақұрылымдарды дамытуға және жайластыруға және (немесе) сатып алуға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коммуналдық мемлекеттік кәсіпорнының жарғылық капиталын ұлғайтуға</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31158</w:t>
            </w:r>
          </w:p>
        </w:tc>
      </w:tr>
      <w:tr>
        <w:trPr>
          <w:trHeight w:val="30" w:hRule="atLeast"/>
        </w:trPr>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2012 жылғы 12 желтоқсандағы</w:t>
            </w:r>
            <w:r>
              <w:br/>
            </w:r>
            <w:r>
              <w:rPr>
                <w:rFonts w:ascii="Times New Roman"/>
                <w:b w:val="false"/>
                <w:i w:val="false"/>
                <w:color w:val="000000"/>
                <w:sz w:val="20"/>
              </w:rPr>
              <w:t>10 сессиясының N 91 шешіміне</w:t>
            </w:r>
            <w:r>
              <w:br/>
            </w:r>
            <w:r>
              <w:rPr>
                <w:rFonts w:ascii="Times New Roman"/>
                <w:b w:val="false"/>
                <w:i w:val="false"/>
                <w:color w:val="000000"/>
                <w:sz w:val="20"/>
              </w:rPr>
              <w:t>5 қосымша</w:t>
            </w:r>
          </w:p>
        </w:tc>
      </w:tr>
    </w:tbl>
    <w:bookmarkStart w:name="z20" w:id="14"/>
    <w:p>
      <w:pPr>
        <w:spacing w:after="0"/>
        <w:ind w:left="0"/>
        <w:jc w:val="left"/>
      </w:pPr>
      <w:r>
        <w:rPr>
          <w:rFonts w:ascii="Times New Roman"/>
          <w:b/>
          <w:i w:val="false"/>
          <w:color w:val="000000"/>
        </w:rPr>
        <w:t xml:space="preserve"> 2013 жылға арналған аудандық бюджетті атқару барысында секвестрлеуге жатпайтын жергілікті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2741"/>
        <w:gridCol w:w="2742"/>
        <w:gridCol w:w="55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2012 жылғы 12 желтоқсандағы</w:t>
            </w:r>
            <w:r>
              <w:br/>
            </w:r>
            <w:r>
              <w:rPr>
                <w:rFonts w:ascii="Times New Roman"/>
                <w:b w:val="false"/>
                <w:i w:val="false"/>
                <w:color w:val="000000"/>
                <w:sz w:val="20"/>
              </w:rPr>
              <w:t>10 сессиясының N 91 шешіміне</w:t>
            </w:r>
            <w:r>
              <w:br/>
            </w:r>
            <w:r>
              <w:rPr>
                <w:rFonts w:ascii="Times New Roman"/>
                <w:b w:val="false"/>
                <w:i w:val="false"/>
                <w:color w:val="000000"/>
                <w:sz w:val="20"/>
              </w:rPr>
              <w:t>6 қосымша</w:t>
            </w:r>
          </w:p>
        </w:tc>
      </w:tr>
    </w:tbl>
    <w:bookmarkStart w:name="z22" w:id="15"/>
    <w:p>
      <w:pPr>
        <w:spacing w:after="0"/>
        <w:ind w:left="0"/>
        <w:jc w:val="left"/>
      </w:pPr>
      <w:r>
        <w:rPr>
          <w:rFonts w:ascii="Times New Roman"/>
          <w:b/>
          <w:i w:val="false"/>
          <w:color w:val="000000"/>
        </w:rPr>
        <w:t xml:space="preserve"> 2013 жылға арналған аудандық бюджет құрамында кенттердің, ауылдың және ауылдық округ әкімдері аппаратының бюджеттік бағдарламалары</w:t>
      </w:r>
    </w:p>
    <w:bookmarkEnd w:id="15"/>
    <w:p>
      <w:pPr>
        <w:spacing w:after="0"/>
        <w:ind w:left="0"/>
        <w:jc w:val="both"/>
      </w:pPr>
      <w:r>
        <w:rPr>
          <w:rFonts w:ascii="Times New Roman"/>
          <w:b w:val="false"/>
          <w:i w:val="false"/>
          <w:color w:val="ff0000"/>
          <w:sz w:val="28"/>
        </w:rPr>
        <w:t xml:space="preserve">
      Ескерту. 6-қосымша жаңа редакцияда - Қарағанды облысы Ақтоғай аудандық мәслихатының 28.11.2013 N 166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4332"/>
        <w:gridCol w:w="28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