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58b86" w14:textId="aa58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 әкімдігінің 2012 жылғы 1 маусымдағы N 09/03 қаулысы. Қарағанды облысы Ақтоғай ауданының Әділет басқармасында 2012 жылғы 20 маусымда N 8-10-151 тіркелді. Күші жойылды - Қарағанды облысы Ақтоғай ауданы әкімдігінің 2014 жылғы 17 ақпандағы N 03/09 қаулысымен</w:t>
      </w:r>
    </w:p>
    <w:p>
      <w:pPr>
        <w:spacing w:after="0"/>
        <w:ind w:left="0"/>
        <w:jc w:val="both"/>
      </w:pPr>
      <w:r>
        <w:rPr>
          <w:rFonts w:ascii="Times New Roman"/>
          <w:b w:val="false"/>
          <w:i w:val="false"/>
          <w:color w:val="ff0000"/>
          <w:sz w:val="28"/>
        </w:rPr>
        <w:t>      Ескерту. Күші жойылды - Қарағанды облысы Ақтоғай ауданы әкімдігінің 17.02.2014 N 03/09 қаулысымен.</w:t>
      </w:r>
    </w:p>
    <w:bookmarkStart w:name="z1" w:id="0"/>
    <w:p>
      <w:pPr>
        <w:spacing w:after="0"/>
        <w:ind w:left="0"/>
        <w:jc w:val="both"/>
      </w:pPr>
      <w:r>
        <w:rPr>
          <w:rFonts w:ascii="Times New Roman"/>
          <w:b w:val="false"/>
          <w:i w:val="false"/>
          <w:color w:val="000000"/>
          <w:sz w:val="28"/>
        </w:rPr>
        <w:t>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2002 жылғы 11 шілдедегі "Кемтар балаларды әлеуметтік және медициналық-педагогикалық түзеу арқылы қолдау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жылғы 1 наурыздан бастап үйде тәрбиеленетін және оқытылатын мүгедек балаларды материалдық қамтамасыз етуге құқығы бар тұлғаларға қосымша әлеуметтік көмек көрсетілсін (бұдан әрі - әлеуметтік көмек).</w:t>
      </w:r>
      <w:r>
        <w:br/>
      </w:r>
      <w:r>
        <w:rPr>
          <w:rFonts w:ascii="Times New Roman"/>
          <w:b w:val="false"/>
          <w:i w:val="false"/>
          <w:color w:val="000000"/>
          <w:sz w:val="28"/>
        </w:rPr>
        <w:t>
</w:t>
      </w:r>
      <w:r>
        <w:rPr>
          <w:rFonts w:ascii="Times New Roman"/>
          <w:b w:val="false"/>
          <w:i w:val="false"/>
          <w:color w:val="000000"/>
          <w:sz w:val="28"/>
        </w:rPr>
        <w:t>
      2. Әлеуметтік көмек әр мүгедек балаға тоқсанда төрт айлық есептік көрсеткіш мөлшерінде берілсін.</w:t>
      </w:r>
      <w:r>
        <w:br/>
      </w:r>
      <w:r>
        <w:rPr>
          <w:rFonts w:ascii="Times New Roman"/>
          <w:b w:val="false"/>
          <w:i w:val="false"/>
          <w:color w:val="000000"/>
          <w:sz w:val="28"/>
        </w:rPr>
        <w:t>
</w:t>
      </w:r>
      <w:r>
        <w:rPr>
          <w:rFonts w:ascii="Times New Roman"/>
          <w:b w:val="false"/>
          <w:i w:val="false"/>
          <w:color w:val="000000"/>
          <w:sz w:val="28"/>
        </w:rPr>
        <w:t>
      3. Келесі жағдайлар белгіленсін:</w:t>
      </w:r>
      <w:r>
        <w:br/>
      </w:r>
      <w:r>
        <w:rPr>
          <w:rFonts w:ascii="Times New Roman"/>
          <w:b w:val="false"/>
          <w:i w:val="false"/>
          <w:color w:val="000000"/>
          <w:sz w:val="28"/>
        </w:rPr>
        <w:t>
</w:t>
      </w:r>
      <w:r>
        <w:rPr>
          <w:rFonts w:ascii="Times New Roman"/>
          <w:b w:val="false"/>
          <w:i w:val="false"/>
          <w:color w:val="000000"/>
          <w:sz w:val="28"/>
        </w:rPr>
        <w:t>
      1) мүгедек балаларға әлеуметтік көмек (толықтай мемлекет қамтамасыз ететін мүгедек балалар және оларға қатысты ата-аналары ата-ана құқығынан айырылған мүгедек балалардан басқа) үйде тәрбиеленетін және оқытылатын мүгедек балалардың ата-анасының біреуіне және басқа заңды өкілдеріне отбасы кірісіне тәуелсіз беріледі;</w:t>
      </w:r>
      <w:r>
        <w:br/>
      </w:r>
      <w:r>
        <w:rPr>
          <w:rFonts w:ascii="Times New Roman"/>
          <w:b w:val="false"/>
          <w:i w:val="false"/>
          <w:color w:val="000000"/>
          <w:sz w:val="28"/>
        </w:rPr>
        <w:t>
</w:t>
      </w:r>
      <w:r>
        <w:rPr>
          <w:rFonts w:ascii="Times New Roman"/>
          <w:b w:val="false"/>
          <w:i w:val="false"/>
          <w:color w:val="000000"/>
          <w:sz w:val="28"/>
        </w:rPr>
        <w:t>
      2) әлеуметтік көмек өтініш білдірген мерзімінен бастап "Қарағанды облысының білім басқармасы" мемлекеттік мекемесінің жанындағы ведомствоаралық психологиялық-медициналық-педагогикалық кеңестің қорытындысында белгіленген мерзім аяқталғанға дейін беріледі;</w:t>
      </w:r>
      <w:r>
        <w:br/>
      </w:r>
      <w:r>
        <w:rPr>
          <w:rFonts w:ascii="Times New Roman"/>
          <w:b w:val="false"/>
          <w:i w:val="false"/>
          <w:color w:val="000000"/>
          <w:sz w:val="28"/>
        </w:rPr>
        <w:t>
</w:t>
      </w:r>
      <w:r>
        <w:rPr>
          <w:rFonts w:ascii="Times New Roman"/>
          <w:b w:val="false"/>
          <w:i w:val="false"/>
          <w:color w:val="000000"/>
          <w:sz w:val="28"/>
        </w:rPr>
        <w:t>
      3) әлеуметтік көмекті төлеу қаржыландырудың түсуіне байланысты өткен айға жүргізіледі. Әлеуметтік көмек төлеуді тоқтатуға әкеп соққан жағдайлар бар болғанда (мүгедек баланың 18 жасқа толуы, мүгедек баланың қайтыс болуы, мүгедектікті алып тастау), төлемдер сәйкес жағдайлар туындағаннан кейінгі айдан бастап тоқтатылады.</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Қарағанды облысы Ақтоғай ауданы әкімдігінің 2012.10.03 N 18/06 (алғаш ресми жарияланған күнмен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"Ақтоғай ауданының жұмыспен қамту және әлеуметтік бағдарламалар бөлімі" мемлекеттік мекемесі (Е. Жанқабылов) әлеуметтік көмекті тағайындауды және төленуді қамтамасыз етсін.</w:t>
      </w:r>
      <w:r>
        <w:br/>
      </w:r>
      <w:r>
        <w:rPr>
          <w:rFonts w:ascii="Times New Roman"/>
          <w:b w:val="false"/>
          <w:i w:val="false"/>
          <w:color w:val="000000"/>
          <w:sz w:val="28"/>
        </w:rPr>
        <w:t>
</w:t>
      </w:r>
      <w:r>
        <w:rPr>
          <w:rFonts w:ascii="Times New Roman"/>
          <w:b w:val="false"/>
          <w:i w:val="false"/>
          <w:color w:val="000000"/>
          <w:sz w:val="28"/>
        </w:rPr>
        <w:t>
      5. "Ақтоғай аудандық қаржы бөлімі" мемлекеттік мекемесі (Қ. Болғанбаев) жергілікті бюджетте қарастырылған қаражаты шегінде міндеттемелер мен төлемдер бойынша қаржыландыру жоспарларына сәйкес әлеуметтік көмекті қаржыландыру бойынша мәселені шешсін.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С. Әбеуоваға жүктелсін.</w:t>
      </w:r>
      <w:r>
        <w:br/>
      </w:r>
      <w:r>
        <w:rPr>
          <w:rFonts w:ascii="Times New Roman"/>
          <w:b w:val="false"/>
          <w:i w:val="false"/>
          <w:color w:val="000000"/>
          <w:sz w:val="28"/>
        </w:rPr>
        <w:t>
      7. Осы қаулы алғаш ресми жарияланған күннен кейін он күнтізбелік күн өткен соң қолданысқа енгізіледі және 2012 жылғы 1 наурыздан бастап пайда болған қатынастарға таратылады.</w:t>
      </w:r>
    </w:p>
    <w:bookmarkEnd w:id="0"/>
    <w:p>
      <w:pPr>
        <w:spacing w:after="0"/>
        <w:ind w:left="0"/>
        <w:jc w:val="both"/>
      </w:pPr>
      <w:r>
        <w:rPr>
          <w:rFonts w:ascii="Times New Roman"/>
          <w:b w:val="false"/>
          <w:i/>
          <w:color w:val="000000"/>
          <w:sz w:val="28"/>
        </w:rPr>
        <w:t>      Ақтоғай ауданының әкімі                    Қ.К. Тілеубергенов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