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384c" w14:textId="f1b3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Мұқтаж азаматтардың жекелеген санаттары мен құжаттардың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3 сессиясының 2012 жылғы 10 сәуірдегі N 32 шешімі. Қарағанды облысы Ақтоғай ауданының Әділет басқармасында 2012 жылғы 26 сәуірде N 8-10-147 тіркелді. Күші жойылды - Қарағанды облысы Ақтоғай аудандық мәслихатының 11 сессиясының 2013 жылғы 13 ақпандағы N 106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Ақтоғай аудандық мәслихатының 11 сессиясының 13.02.2013 N 106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04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07 сәуірдегі N 394 "Жергілікті атқарушы органдар көрсететін әлеуметтік қорғау саласындағы мемлекеттік қызметтердің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Мұқтаж азаматтардың жекелеген санаттары мен әлеуметтік көмек алуға қажетті құжаттардың тізбесі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комиссияларына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Мұқтаж азаматтардың жекелеген санаттарына әлеуметтік көмек көрсету шығындарын қаржыландыру "Жергілікті өкілетті органдардың шешімі бойынша мұқтаж азаматтардың жекелеген санаттарына әлеуметтік көмек" 451007 бағдарламасы бойынша аудан бюджетінде қарастырылған қаржы шегінде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Жақыпбаев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 Оңғарқұлов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Мұқтаж азаматтардың жекелеген санаттары мен әлеуметтік көмек алуға қажетті құжаттардың тізбесі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 Отан соғысының мүгедектері мен қатысушыларына: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жеке кодын беру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төлеушінің тіркеу нөмірі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мүгедегі, қатысушысының мәртебесін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Ұлы Отан соғысының мүгедектері мен қатысушыларына теңестірілген адамдарға: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жеке кодын беру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төлеушінің тіркеу нөмірі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мүгедегі, қатысушысына теңестірілгендігінің мәртебесін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I, II және III топтағы мүгедектерге (егер табыстары белгіленген күн көріс шегінен төмен болған жағдайда):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жеке кодын беру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төлеушінің тіркеу нөмірі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мүгедектігін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Үкіметі бекіткен аурулар тізімінде аталған кейбір созылмалы аурулардың ауыр түрлерімен ауыратын адамдарға: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жеке кодын беру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төлеушінің тіркеу нөмірі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аурудың диагнозын растайтын медициналық мекемесінен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Экологиялық зілзалалар, табиғи және техногенді сипаттағы төтенше жағдайлар салдарынан тұрғын үйінен айырылған адамдарға: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жеке кодын беру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төлеушінің тіркеу нөмірі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экологиялық зілзалалар, табиғи және техногенді сипаттағы төтенше жағдайларды растайтын құзыретті мекеменің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немесе қоғамдық міндеттерін, әскери қызметін орындау кезінде, адам өмірін құтқару кезінде, құқық тәртібін қорғау кезінде қаза тапқан (қайтыс болған) адамның отбасына: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жеке кодын беру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төлеушінің тіркеу нөмірі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қайтыс болуы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Ауылдық елді мекендерге жұмыс істеуге келген жас мамандарға (мұғалімдер мен дәрігерлерге):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жеке кодын беру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төлеушінің тіркеу нөмірі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жоғарғы оқу орнын аяқтағаны жөнінде дипломның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Аз қамтамасыз етілген отбасыларына (егер отбасының жиынтық табысы белгіленген кедейшілік шегінен аспаған жағдайда):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жеке кодын беру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төлеушінің тіркеу нөмірі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отбасы мүшелерінің табыстары жөнінде анықтамалары;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75 жастан асқан адамдарға (егер отбасының жиынтық табысы белгіленген кедейшілік шегінен аспаған жағдайда):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жеке кодын беру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төлеушінің тіркеу нөмірі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Мүгедек балаларға: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жеке кодын беру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төлеушінің тіркеу нөмірі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ата-анасының біреуінің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туу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мүгедектігі жөнінде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