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cd30" w14:textId="516c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ұйымдастыратын Ақтоғай ауданының кәсіпорындарының, ұйымдарының,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2012 жылғы 29 наурыздағы N 05/02 қаулысы. Қарағанды облысы Ақтоғай ауданының Әділет басқармасында 2012 жылғы 24 сәуірде N 8-10-146 тіркелді. Қаулының қабылдау мерзімінің аяқталуына байланысты қолдану тоқтатылды - (Қарағанды облысы Ақтоғай ауданы әкімінің 2013 жылғы 12 ақпандағы N 3-1/130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аяқталуына байланысты қолдану тоқтатылды - (Қарағанды облысы Ақтоғай ауданы әкімінің 12.02.2013 N 3-1/130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қоғамдық жұмыстарды ұйымдастыратын Ақтоғай ауданы кәсіпорындарының, ұйымдарының, мекемелерінің тізбесі, жұмыс түрлері мен көлемдері, қаржыландыру көзі мен қатысу мерзімі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жіберілгендердің еңбекақысы Қазақстан Республикасы заңнамасымен ағымдағы жылға белгіленетін ең төменгі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"Ақтоғай ауданының жұмыспен қамту және әлеуметтік бағдарламалар бөлімі" мемлекеттік мекемесі (Е. Жанқабылов) жұмыс берушілермен қоғамдық жұмыстарды орындауға үлгілік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Ақтоғай ауданы әкімінің орынбасары С. Әбеуоваға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 және 2012 жылғы 01 сәуірінен бастап пайда болған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Қ.К. Тілеубергенов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05/02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қоғамдық жұмыстарды ұйымдастыратын Ақтоғай ауданының кәсіпорындарының, ұйымдарының, мекемелерінің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925"/>
        <w:gridCol w:w="1130"/>
        <w:gridCol w:w="2028"/>
        <w:gridCol w:w="2203"/>
        <w:gridCol w:w="1678"/>
        <w:gridCol w:w="1087"/>
        <w:gridCol w:w="2139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мерзімі, ай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жағдайлары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мемлекеттік мұрағаты"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N 2 аудандық соты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кәсіпорыны "Ақтоғай мәдени-бос уақыт өткізу орталығы"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ішкі істер бөлімі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бойынша салық басқармасы"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прокуратурасы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соты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сот орындаушылар аумақтық бөлімі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ауыл шаруашылығы және ветеринария бөлімі"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қайың" коммуналдық мемлекеттік кәсіпорыны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1116096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N 2 аумақтық сот орындаушылар бөлімі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Әділет басқармасы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қылмыстық атқару инспекциясы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орталықтандырылған кітапхана жүйесі"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ішкі саясат бөлімі"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жұмыспен қамту және әлеуметтік бағдарламалар бөлімі"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әкімінің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селосы әкімінің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1360242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"Жидебай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"Кежек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"Қусақ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"Қызыларай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"Тораңғалық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"Шабанбай би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"Сарышаған поселкесі әкімінің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"Шашубай поселкесі әкімінің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"Сарытерек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"Қараменде би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"Айыртас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"Қарабұлақ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"Нүркен селолық округінің әкімі аппараты" мемлекеттік мекемесі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реттеу, курьерлік жұмыс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