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05b7" w14:textId="2670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2011 жылғы 09 желтоқсандағы 40 сессиясының "2012-2014 жылдарға арналған аудандық бюджет туралы" N 373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3 сессиясының 2012 жылғы 10 сәуірдегі N 28 шешімі. Қарағанды облысы Ақтоғай ауданының Әділет басқармасында 2012 жылғы 23 сәуірде N 8-10-145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2011 жылғы 09 желтоқсандағы 40 сессиясының "2012-2014 жылдарға арналған аудандық бюджет туралы" N 373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8-10-140 болып тіркелген, 2012 жылғы 5 қаңтардағы "Тоқырауын тынысы" газетінің N 53-54 (7318) санында жарияланған),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"2359926" сандары "2934216"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"799310" сандары "835570"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"4039" сандары "1431"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"3240" сандары "4588"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"1553337" сандары "2092627"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"2354926" сандары "2945323"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"48844" сандары "84973"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"50967" сандары "87372"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"2123" сандары "2399"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"5000" сандары "10168"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"5000" сандары "10168"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"48844" сандары "106248"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"48844" сандары "106248"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"50967" сандары "87372"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"2123" сандары "3005"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"21881"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2012 жылға арналған аудандық бюджет құрамында кенттердің, селоның және ауылдық (селолық) округтердің бюджеттік бағдарламалары 6 қосымшаға сәйкес ескерілгені белгіленсін.";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шешімге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6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Жақыпбаев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сессиясының N 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N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868"/>
        <w:gridCol w:w="868"/>
        <w:gridCol w:w="5938"/>
        <w:gridCol w:w="3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Кірістер: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835570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585581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2"/>
        <w:gridCol w:w="1248"/>
        <w:gridCol w:w="1248"/>
        <w:gridCol w:w="5734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 орындау және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баcқару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жеткіншектерге қосымша білім беру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 коммуникациялық инфрақұрылымды дамыту мен жайластыруға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кешенi және жер қойнауын пайдалану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бірдейлендіру жөніндегі іс-шараларды жүргізу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927"/>
        <w:gridCol w:w="1954"/>
        <w:gridCol w:w="1954"/>
        <w:gridCol w:w="3044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-106248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дефицитін (профицитін пайдалану) қаржыландыру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сессиясының N 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N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бюджетінің нысаналы трансферттері мен бюджеттік кредиттері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8"/>
        <w:gridCol w:w="3842"/>
      </w:tblGrid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967727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355759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524596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355759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194135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асыруға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асыруға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қамту- 2020 бағдарламасының іс-шараларын іске асыруға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ДБҰ-ның оқу бағдарламалары бойынша біліктілікті арттырудан өткен мұғалімдерге еңбекақыны арттыруға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161624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Поселкеішілік жолдарды орта жөндеуге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161624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524596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392399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86300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инфрақұрылымдарды жобалауға, дамытуға, жайластыруға және (немесе) сатып алуға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 ету жүйесін дамытуға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285099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 коммуникациялық инфрақұрылымды дамыту мен жайластыруға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132197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инфрақұрылымдарды жобалауға, дамытуға, жайластыруға және (немесе) сатып алуға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 ету жүйесін дамытуға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71275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сессиясының N 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N 373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 құрамында кенттердің, селоның және ауылдық (селолық) округтердің бюджеттік бағдарламалары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672"/>
        <w:gridCol w:w="1417"/>
        <w:gridCol w:w="1417"/>
        <w:gridCol w:w="5217"/>
        <w:gridCol w:w="2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селосы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селосы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көшелердін жарықтандыру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селосы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селосы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селосы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селолық округі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