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a8c" w14:textId="ef0f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13 сессиясының 2012 жылғы 12 желтоқсандағы N 13/117 шешімі. Қарағанды облысының Әділет департаментінде 2012 жылғы 29 желтоқсанда N 2085 тіркелді. Шешім қабылданған мерзімінің өтуіне байланысты өзінің қолданылуын тоқтатады - (Абай аудандық мәслихатының хатшысының 2015 жылғы 18 желтоқсандағы № 3-19-240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 қабылданған мерзімінің өтуіне байланысты өзінің қолданылуын тоқтатады - (Абай аудандық мәслихатының хатшысының 18.12.2015 № 3-19-240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4 189 165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960 242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2 950 860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4 214 608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85 474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- 88 181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32 400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143 318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143 318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88 181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57 844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Абай ауданының мәслихатының 13.02.2013 </w:t>
      </w:r>
      <w:r>
        <w:rPr>
          <w:rFonts w:ascii="Times New Roman"/>
          <w:b w:val="false"/>
          <w:i w:val="false"/>
          <w:color w:val="000000"/>
          <w:sz w:val="28"/>
        </w:rPr>
        <w:t>N 14/144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26.03.2013 </w:t>
      </w:r>
      <w:r>
        <w:rPr>
          <w:rFonts w:ascii="Times New Roman"/>
          <w:b w:val="false"/>
          <w:i w:val="false"/>
          <w:color w:val="000000"/>
          <w:sz w:val="28"/>
        </w:rPr>
        <w:t>N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05.07.2013 </w:t>
      </w:r>
      <w:r>
        <w:rPr>
          <w:rFonts w:ascii="Times New Roman"/>
          <w:b w:val="false"/>
          <w:i w:val="false"/>
          <w:color w:val="000000"/>
          <w:sz w:val="28"/>
        </w:rPr>
        <w:t>N 19/202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07.10.2013 </w:t>
      </w:r>
      <w:r>
        <w:rPr>
          <w:rFonts w:ascii="Times New Roman"/>
          <w:b w:val="false"/>
          <w:i w:val="false"/>
          <w:color w:val="000000"/>
          <w:sz w:val="28"/>
        </w:rPr>
        <w:t>N 22/231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04.12.2013 </w:t>
      </w:r>
      <w:r>
        <w:rPr>
          <w:rFonts w:ascii="Times New Roman"/>
          <w:b w:val="false"/>
          <w:i w:val="false"/>
          <w:color w:val="000000"/>
          <w:sz w:val="28"/>
        </w:rPr>
        <w:t>N 24/243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13.12.2013 </w:t>
      </w:r>
      <w:r>
        <w:rPr>
          <w:rFonts w:ascii="Times New Roman"/>
          <w:b w:val="false"/>
          <w:i w:val="false"/>
          <w:color w:val="000000"/>
          <w:sz w:val="28"/>
        </w:rPr>
        <w:t>N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аудандық бюджет түсімдерінің құрамында, жоғары тұрған бюджеттерден берілетін нысаналы трансферттер мен бюджеттік кредиттер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бюджетке кірістерді бөлу нормативтерді келесі мөлшерлерде белгіленгені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субвенция мөлшері 2 110 616 мың теңгені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аудандық бюджеттен қаржыландырылатын, денсаулық сақтау, білім беру, әлеуметтік қамсыздандыру, мәдениет және спорт, ауылдық (селолық) жерлерде жұмыс істейтін азаматтық қызметшілерінің сондай-ақ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Абай ауданы әкімдігінің 2013 жылға арналған резерві 15 499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аудандық бюджеттің орындалу процесінде секвестрлеуге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маңызы бар қала, кент, ауыл (село), ауылдық (село), округтерінің аппараттары бойынша шығындар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инвестициялық жобалардың тізімі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Лозинский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Абай </w:t>
      </w:r>
      <w:r>
        <w:rPr>
          <w:rFonts w:ascii="Times New Roman"/>
          <w:b w:val="false"/>
          <w:i w:val="false"/>
          <w:color w:val="000000"/>
          <w:sz w:val="28"/>
        </w:rPr>
        <w:t>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12.12.2012 ж.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Абай ауданының мәслихатының 13.12.2013 N 25/249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456"/>
        <w:gridCol w:w="10701"/>
        <w:gridCol w:w="18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1194760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361437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340935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55"/>
        <w:gridCol w:w="740"/>
        <w:gridCol w:w="740"/>
        <w:gridCol w:w="9743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4214608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336602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2034338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1630365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1628779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1577911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112474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3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145246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919651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569917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жургізу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113467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9"/>
        <w:gridCol w:w="581"/>
        <w:gridCol w:w="10559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98"/>
        <w:gridCol w:w="718"/>
        <w:gridCol w:w="718"/>
        <w:gridCol w:w="9748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77"/>
        <w:gridCol w:w="698"/>
        <w:gridCol w:w="698"/>
        <w:gridCol w:w="9806"/>
        <w:gridCol w:w="18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-143317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05"/>
        <w:gridCol w:w="663"/>
        <w:gridCol w:w="10218"/>
        <w:gridCol w:w="18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3498544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418988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4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91"/>
        <w:gridCol w:w="691"/>
        <w:gridCol w:w="713"/>
        <w:gridCol w:w="9464"/>
        <w:gridCol w:w="18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3498544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259358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157336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15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5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5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2269623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1979338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1977099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1924973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129486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15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3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12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   іске асыру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216952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216952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12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9"/>
        <w:gridCol w:w="687"/>
        <w:gridCol w:w="10222"/>
        <w:gridCol w:w="18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736"/>
        <w:gridCol w:w="693"/>
        <w:gridCol w:w="9386"/>
        <w:gridCol w:w="18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43"/>
        <w:gridCol w:w="748"/>
        <w:gridCol w:w="706"/>
        <w:gridCol w:w="9336"/>
        <w:gridCol w:w="18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05"/>
        <w:gridCol w:w="705"/>
        <w:gridCol w:w="10176"/>
        <w:gridCol w:w="18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3681477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983478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257117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419487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69"/>
        <w:gridCol w:w="711"/>
        <w:gridCol w:w="711"/>
        <w:gridCol w:w="9387"/>
        <w:gridCol w:w="18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3681477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262287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158833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2361643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271105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192267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2045547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2043241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44991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133427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</w:p>
        </w:tc>
      </w:tr>
      <w:tr>
        <w:trPr>
          <w:trHeight w:val="15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260976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260976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185277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73862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60919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60919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111161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102349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69"/>
        <w:gridCol w:w="706"/>
        <w:gridCol w:w="10149"/>
        <w:gridCol w:w="18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736"/>
        <w:gridCol w:w="736"/>
        <w:gridCol w:w="9322"/>
        <w:gridCol w:w="18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49"/>
        <w:gridCol w:w="623"/>
        <w:gridCol w:w="770"/>
        <w:gridCol w:w="9287"/>
        <w:gridCol w:w="18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нысаналы трансферттер және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Қарағанды облысы Абай ауданының мәслихатының 13.12.2013 N 25/249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102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928425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263359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192350</w:t>
            </w:r>
          </w:p>
        </w:tc>
      </w:tr>
      <w:tr>
        <w:trPr>
          <w:trHeight w:val="10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40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8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10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102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6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6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3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6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576885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479631</w:t>
            </w:r>
          </w:p>
        </w:tc>
      </w:tr>
      <w:tr>
        <w:trPr>
          <w:trHeight w:val="8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112390</w:t>
            </w:r>
          </w:p>
        </w:tc>
      </w:tr>
      <w:tr>
        <w:trPr>
          <w:trHeight w:val="5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</w:t>
            </w:r>
          </w:p>
        </w:tc>
      </w:tr>
      <w:tr>
        <w:trPr>
          <w:trHeight w:val="3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288761</w:t>
            </w:r>
          </w:p>
        </w:tc>
      </w:tr>
      <w:tr>
        <w:trPr>
          <w:trHeight w:val="3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97254</w:t>
            </w:r>
          </w:p>
        </w:tc>
      </w:tr>
      <w:tr>
        <w:trPr>
          <w:trHeight w:val="6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88534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6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 аудандардың бюджеттерін кредиттеу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 орындау кезіңінде секвестрлеуге жатпайтын жергілікті бюджеттік бағдарламалардың 2013 жылғы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00"/>
        <w:gridCol w:w="679"/>
        <w:gridCol w:w="12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 N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 (село) ауылдық (село) округтерінің аппараттары бойынша шығындар 2013 жыл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Қарағанды облысы Абай ауданының мәслихатының 07.10.2013 N 22/231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87"/>
        <w:gridCol w:w="585"/>
        <w:gridCol w:w="607"/>
        <w:gridCol w:w="5350"/>
        <w:gridCol w:w="1683"/>
        <w:gridCol w:w="1638"/>
        <w:gridCol w:w="1525"/>
        <w:gridCol w:w="177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13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32"/>
        <w:gridCol w:w="586"/>
        <w:gridCol w:w="609"/>
        <w:gridCol w:w="5388"/>
        <w:gridCol w:w="1644"/>
        <w:gridCol w:w="1622"/>
        <w:gridCol w:w="1512"/>
        <w:gridCol w:w="17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13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32"/>
        <w:gridCol w:w="608"/>
        <w:gridCol w:w="675"/>
        <w:gridCol w:w="5344"/>
        <w:gridCol w:w="1622"/>
        <w:gridCol w:w="1578"/>
        <w:gridCol w:w="1512"/>
        <w:gridCol w:w="177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13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8"/>
        <w:gridCol w:w="624"/>
        <w:gridCol w:w="624"/>
        <w:gridCol w:w="5706"/>
        <w:gridCol w:w="2064"/>
        <w:gridCol w:w="2151"/>
        <w:gridCol w:w="19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3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инвестициялық жобалардың тізбесі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Қарағанды облысы Абай ауданының мәслихатының 04.12.2013 N 24/243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699"/>
        <w:gridCol w:w="720"/>
        <w:gridCol w:w="9799"/>
        <w:gridCol w:w="18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