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e613" w14:textId="7b0e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мәслихатының 2011 жылғы 12 желтоқсандағы 42 кезекті сессиясының "2012-2014 жылдарға арналған аудандық бюджет туралы" N 42/499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мәслихатының 11 сессиясының 2012 жылғы 9 қарашадағы N 11/102 шешімі. Қарағанды облысының Әділет департаментінде 2012 жылғы 16 қарашада N 1978 тіркелді. Қолданылу мерзімінің өтуіне байланысты өз әрекетін тоқтатты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Абай ауданы мәслихатының 2011 жылғы 12 желтоқсандағы 42 кезекті сессиясының "2012-2014 жылдарға арналған аудандық бюджет туралы" N 42/499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N 8-9-120 болып тіркелген, "Абай – Ақиқат" аудандық газетінің 2011 жылғы 30 желтоқсандағы N 52 (3901) болып жарияланған), Абай ауданы мәслихатының 2012 жылғы 5 сәуірдегі 4 кезектен тыс сессиясының "Абай ауданы мәслихатының 2011 жылғы 12 желтоқсандағы 42 кезекті сессиясының "2012-2014 жылдарға арналған аудандық бюджет туралы" N 42/499 шешіміне өзгерістер енгізу туралы" N 4/41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Тізіліміне N 8-9-130 болып тіркелген, "Абай – Ақиқат" аудандық газетінің 2012 жылғы 28 сәуірдегі N 16 (3917) болып жарияланған), Абай ауданы мәслихатының 2012 жылғы 8 маусымдағы 6 кезектен тыс сессиясының "Абай ауданы мәслихатының 2011 жылғы 12 желтоқсандағы 42 кезекті сессиясының "2012-2014 жылдарға арналған аудандық бюджет туралы" N 42/499 шешіміне өзгерістер енгізу туралы" N 6/55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Тізіліміне N 8-9-136 болып тіркелген, "Абай – Ақиқат" аудандық газетінің 2012 жылғы 23 маусымдағы N 24 (3925) болып жарияланған), Абай ауданы мәслихатының 2012 жылғы 16 тамыздағы 9 кезектен тыс сессиясының "Абай ауданы мәслихатының 2011 жылғы 12 желтоқсандағы 42 кезекті сессиясының "2012-2014 жылдарға арналған аудандық бюджет туралы" N 42/499 шешіміне өзгерістер енгізу туралы" N 9/81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Тізіліміне N 8-9-138 болып тіркелген, "Абай – Ақиқат" аудандық газетінің 2012 жылғы 8 қыркүйектегі N 34 (3935) болып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"3 743 602" сандары "3 823 421"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"3 794 017" сандары "3 873 836"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Бюджеттік бағдарламалардың әкімшілері Абай ауданы мәслихатының қабылдаған шешіміне сәйкес бюджеттік қаражаттарды жұмсауды жүргізсін.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2012 жылдың 1 қаңтарынан бастап қолданысқа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36"/>
        <w:gridCol w:w="4964"/>
      </w:tblGrid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Лозинский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аудандық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"Экономика және бюджеттік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бөлімі" мемлекеттік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бастығы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Муталяпова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09.11.2012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кезектен тыс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11/102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кезекті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42/499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3823421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916039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382718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2873468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2873468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456"/>
        <w:gridCol w:w="961"/>
        <w:gridCol w:w="961"/>
        <w:gridCol w:w="7243"/>
        <w:gridCol w:w="19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3873836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1893587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1590137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1588184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1510747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жеткіншектерге қосымша білім беру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768789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шеңберiнде тұрғын жай салу және (немесе) сатып алу және инженерлiк коммуникациялық инфрақұрылымдарды дамыту (немесе) сатып алу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инспекциясы бөлімі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320416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Қаңғыбас иттер мен мысықтарды аулауды және жоюды ұйымдастыру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225676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қалалық (ауылдық), қала маңындағы және ауданiшiлiк қатынастар бойынша жолаушылар тасымалдарын субсидиялау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абаттандыру мәселелерін шешуге іс-шаралар өткізу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жалпы мүлкін жөндеу жүргізуге арналған бюджеттік кредиттер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6"/>
        <w:gridCol w:w="1546"/>
        <w:gridCol w:w="2101"/>
        <w:gridCol w:w="2101"/>
        <w:gridCol w:w="3272"/>
        <w:gridCol w:w="1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824"/>
        <w:gridCol w:w="1737"/>
        <w:gridCol w:w="1737"/>
        <w:gridCol w:w="3314"/>
        <w:gridCol w:w="3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-118429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кезектен тыс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11/102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кезекті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42/499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нысаналы трансферттер және бюджеттік кредиттер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0"/>
        <w:gridCol w:w="2600"/>
      </w:tblGrid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862827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530836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346410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стандарттарын енгізуге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жүргізуге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асыруға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іс-шараларын жүзеге асыруға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еңбекақыны жартылай жәрдемақылау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халықты жұмыспен қамту орталықтарының қызметін қамтамасыз ету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көшуге жәрдемақы ұсыну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жастар тәжірибесі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 беру мемлекеттік мекемелерінде биология, химия және физика кабинеттерін оқу құралдарымен жабдықтауға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арттыруға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ұлғайтуға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40409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шеңберінде ауылдық елді мекендерді дамытуға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93409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білім беру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тұрғын үй-коммуналдық шаруашылығы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жол инфрақұрылымы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абаттандыру мәселелерін шешуге іс-шаралар өткізу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103200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184426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шаруашылығына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70756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қалалық (ауылдық), қала маңындағы және ауданiшiлiк қатынастар бойынша жолаушылар тасымалдарын субсидиялау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Ауданға мәнді автомобиль жолдарын орта және күрделі жөндеуге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262726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196497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қамту-2020 бағдарламасы шеңберiнде тұрғын жай салу және (немесе) сатып алу және инженерлiк коммуникациялық инфрақұрылымдарды дамыту (немесе) сатып алу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жобалауға, салуға және (немесе) сатып алуға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69343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97978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66229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60673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алуға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жобалауға, салуға және (немесе) сатып алуға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қамту-2020 бағдарламасы шеңберiнде тұрғын жай салу және (немесе) сатып алу және инженерлiк коммуникациялық инфрақұрылымдарды дамыту (немесе) сатып алу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69265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69265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кезектен тыс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11/102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кезекті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42/499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қала, кент, ауыл (село) ауылдық (село) округтерінің аппараттары бойынша шығындар 2012 жыл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55"/>
        <w:gridCol w:w="754"/>
        <w:gridCol w:w="754"/>
        <w:gridCol w:w="754"/>
        <w:gridCol w:w="2777"/>
        <w:gridCol w:w="1348"/>
        <w:gridCol w:w="1348"/>
        <w:gridCol w:w="1151"/>
        <w:gridCol w:w="1152"/>
        <w:gridCol w:w="115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151799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524061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641"/>
        <w:gridCol w:w="870"/>
        <w:gridCol w:w="870"/>
        <w:gridCol w:w="871"/>
        <w:gridCol w:w="3091"/>
        <w:gridCol w:w="1329"/>
        <w:gridCol w:w="1329"/>
        <w:gridCol w:w="1329"/>
        <w:gridCol w:w="13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Сәрепті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әкімініңқызметін қамтамасыз ету жөніндегі қызметтер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35"/>
        <w:gridCol w:w="862"/>
        <w:gridCol w:w="862"/>
        <w:gridCol w:w="862"/>
        <w:gridCol w:w="3177"/>
        <w:gridCol w:w="1316"/>
        <w:gridCol w:w="1317"/>
        <w:gridCol w:w="1317"/>
        <w:gridCol w:w="131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Құлаайғыр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817"/>
        <w:gridCol w:w="1110"/>
        <w:gridCol w:w="1111"/>
        <w:gridCol w:w="1111"/>
        <w:gridCol w:w="3943"/>
        <w:gridCol w:w="1695"/>
        <w:gridCol w:w="16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Агрогородок 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Самарка 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әкімініңқызметін қамтамасыз ету жөніндегі қызметтер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кезектен тыс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11/102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кезекті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42/499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инвестициялық жобалардың тізімі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434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