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76fb" w14:textId="7457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2011 жылғы 29 желтоқсандағы N 32/10 "2012 жылға Абай ауданында әлеуметтік жұмыс орындарын ұйымдастыру жөніндегі шаралар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2012 жылғы 20 наурыздағы N 8/05 қаулысы. Қарағанды облысы Абай ауданының Әділет басқармасында 2012 жылғы 18 сәуірде N 8-9-131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2009 жылғы 22 желтоқсандағы N 2162 "2010-2012 жылдарға арналған республикалық бюджет туралы" Қазақстан Республикасының Заңын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31 наурыздағы "Жұмыспен қамту 2020 бағдарламасын бекіту туралы" N 316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жұмыссыз азаматтарға әлеуметтік қолдау көрсету мақсатында,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әкімдігінің 2011 жылғы 29 желтоқсандағы "2012 жылға Абай ауданында әлеуметтік жұмыс орындарын ұйымдастыру жөніндегі шаралар туралы" N 32/10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8-9-126 болып тіркелген, 2012 жылғы 4 ақпандағы N 5 "Абай-Ақиқат" аудандық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Абай ауданы әкімінің орынбасары Әсем Айтжанқызы Жүніспековаға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он күнтізбелік күн өткеннен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Нашаров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8/05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32/10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жұмыс орындары құрылатын ауданның ұйымдары, кәсіпорындары, мекемелерінің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Кәсіпорындар, ұйымдар, мекемелер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Жоспарланатын жұмыс орындарының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Жоспарланатын жұмыстардың ұзақтығы (ай)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 еңбекақы мөлшері,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Жоспарланатын өтемақы мөлшері,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"Агро-Арна"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"Огороды" фермерлік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"Мечта" пәтер иелерінің тұтыну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"Гелло" пәтер иелерінің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"Фортуна-Абай" пәтер иелерінің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"Вера" пәтер иелерінің тұтыну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"Асар" пәтер иелерінің кооперативі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Гайсина Л.В.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"ХАТУУ" 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"Геракл"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""EURO-Business" микрокредиттік ұйымы" жауапкершілігі шектеулі серіктестігі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"Агрофирма Құрма" жауапкершілігі шектеулі серіктестік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6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Соңғы 3 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