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8d5d4" w14:textId="b48d5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Шахтинск қалалық мәслихаттың "2012-2014 жылдарға арналған қалалық бюджет туралы" 2011 жылғы 9 желтоқсандағы XХXIX сессиясының N 760/39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Шахтинск қалалық мәслихатының V шақырылған III сессиясының 2012 жылғы 6 сәуірдегі N 788/3 шешімі. Қарағанды облысы Шахтинск қаласының Әділет басқармасында 2012 жылғы 18 сәуірде N 8-8-108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Шахтинск қалалық мәслихаттың 2011 жылғы 9 желтоқсандағы XХXIX сессиясының "2012-2014 жылдарға арналған қалалық бюджет туралы" N 760/39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8-8-102 тіркелген, 2012 жылғы 2 наурыздағы N 9 "Шахтинский вестник" газетінде жарияланған),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тармақтағы: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"4 932 827" сандары "5 406 165" деген сандарға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"4 097 969" сандары "4 571 307" деген сандарға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"4 949 718" сандары "5 461 056" деген сандарға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абзацтағы "0" саны "16 891" деген сандарға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абзацтағы "0" саны "16 891" деген сандарға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"алу 16 891 мың" сандары "алу 71 782 мың" деген сандарға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тармақшадағы: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абзацтағы "16 891 мың" сандары "71 782 мың" деген сандарға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төртінші абзацтағы "0" саны "54 891" деген сандарға ауыстырылсын;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жылдың 1 қаңтарынан бастап қолданысқа енеді.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Степанович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мәслихат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Сатова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6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сессиясының N 788/3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ХХХIХ сессиясының N 760/39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қалалық бюджет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5406165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4571307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мен оқытуды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1326427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1326427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1193764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жеткiншектерге қосымша бiлiм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нысаналы трансферттер есебінен "Назарбаев Зияткерлік мектептері" ДБҰ-ның оқу бағдарламалары бойынша біліктілікті арттырудан өткен мұғалімдерге еңбекақыны арттыру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есебінен мектеп мұғалімдеріне біліктілік санаты үшін қосымша ақының мөлшерін ұлғайту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 үшін оқулықтар мен оқу-әдiстемелiк кешендерді сатып алу және жеткізу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көмегін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өкілдік органдардың шешімі бойынша білім беру ұйымдарының күндізгі оқу нысанында білім алушылар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2569748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сақталуын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бағдарламасы шеңберінде тұрғын жай салу және (немесе) сатып алу және инженерлік коммуникациялық инфрақұрылымдарды дамыту (немесе)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бағдарламасының екінші бағыты шеңберінде жетіспейтін инженерлік-коммуникациялық инфрақұрылымды дамытуға мен жайластыруға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1850953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1258983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1254183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жүйесінің жұмыс істеуі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591970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көшелерiн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күтiп-ұстау және туысы жоқтарды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Газеттер мен журналдар арқылы мемлекеттік ақпараттық саясат жүргізу жөніндегі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жөніндегі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бірдейлендіру жөніндегі іс-шараларды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кәсiпкерлiк бөлiмi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Кәсiпкерлiк қызметтi қолдау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абаттандыру мәселелерін шешуге іс-шаралар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Кондоминиум объектілерінің жалпы мүлкін жөндеу жүргізуге арналған бюджеттік кредиттер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операциялық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6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сессиясының N 788/3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ХХХIХ сессиясының N 760/39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облыстық бюджеттен берiлетiн нысаналы трансферттер және бюджеттiк кредиттер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2692560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1664385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1011284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1664385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беру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мұғалімдеріне және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орта және жалпы орта білім беретін мемлекеттік мекемелердегі физика, химия, биология кабинеттерін оқу жабдығымен жарақтандыруға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төлемдеріне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тапсырыстарын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ДБҰ-ның оқу бағдарламалары бойынша біліктілікті арттырудан өткен мұғалімдерге еңбекақыны арттыру"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қамтылу мен әлеуметтік бағдарламаларды үйлестіру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Арнаулы әлеуметтік қызметтер стандарттарын енгізуге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Жұмыспен қамту 2020 бағдарламасы шеңберінде іс-шаралар өткізуге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коммуналдық шаруашылық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1466184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1244983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абаттандыру мәселелерін шешуге іс-шаралар өткізу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автомобиль жолдары және жолаушылар көлігін басқару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Ауданішілік қала маңындағы қоғамдық жолаушылар тасымалдарын ұйымдастыруға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шаруашылық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 - шараларды жүргізу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1011284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1011284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үйін жобалау,салу және (немесе) сатып 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Инженерлiк-коммуникациялық инфрақұрылымды жобалау, дамыту және жайластыру және (немесе) сатып 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бағдарламасы шеңберінде тұрғын жай салу және (немесе) сатып алу және инженерлік коммуникациялық инфрақұрылымдарды дамыту (немесе) сатып 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бағдарламасының екінші бағыты шеңберінде жетіспейтін инженерлік-коммуникациялық инфрақұрылымды дамытуға мен жайластыруға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коммуналдық шаруашылық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жалпы мүлкіне жөндеу жүргізуге 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6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сессиясының N 788/3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ХХХIХ сессиясының N 760/39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қалалық бюджеттік бағдарламалар әкімшілеріне нысаналы трансферттер және бюджеттік кредиттер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2692560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1664385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1011284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1664385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мұғалімдеріне және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орта және жалпы орта білім беретін мемлекеттік мекемелердегі физика, химия, биология кабинеттерін оқу жабдығымен жарақтандыруға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төлемдеріне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тапсырыстарын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ДБҰ-ның оқу бағдарламалары бойынша біліктілікті арттырудан өткен мұғалімдерге еңбекақыны арттыру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Арнаулы әлеуметтік қызметтер стандарттарын енгізуге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Жұмыспен қамту 2020 бағдарламасы шеңберінде іс-шаралар өткізуге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1511997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1244983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абаттандыру мәселелерін шешуге іс-шаралар өткізу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 қала маңындағы қоғамдық жолаушылар тасымалдарын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шаруашылық және ветеринария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іс-шараларды жүргізу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1011284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құрылыс,сәулет және қала құрылысы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1011284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үйлерін жобалауға, салуға және (немесе)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Инженерлiк коммуникациялық инфрақұрылымды жоспарлау, дамыту, жайластыру және (немесе) сатып 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бағдарламасы шеңберінде тұрғын жай салу және (немесе) сатып алу және инженерлік коммуникациялық инфрақұрылымдарды дамыту (немесе) сатып 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бағдарламасының екінші бағыты шеңберінде жетіспейтін инженерлік-коммуникациялық инфрақұрылымды дамытуға мен жайластыруға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жалпы мүлкіне жөндеу жүргізуге 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6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сессиясының N 788/3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ХХХIХ сессиясының N 760/39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Долинка кентінде іске асырылатын бюджеттік бағдарламалар бойынша шығындар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6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сессиясының N 788/3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ХХХIХ сессиясының N 760/39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қалалық бюджеттің бюджетті дамыту бағдарламаларының тізімі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 жоспарлауы, құрылысы және (немесе) сатып алу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Инженерлiк коммуникациялық инфрақұрылымды жоспарлау, дамыту, жайластыру және (немесе) сатып алу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бағдарламасы шеңберінде тұрғын жай салу және (немесе) сатып алу және инженерлік коммуникациялық инфрақұрылымдарды дамыту (немесе) сатып алу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бағдарламасының екінші бағыты шеңберінде жетіспейтін инженерлік-коммуникациялық инфрақұрылымды дамытуға мен жайластыруға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