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e470" w14:textId="638e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тәжірибесін өту үшін жұмыс орындарын ұйымдастыратын жұмыс берушілер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2012 жылғы 23 ақпандағы N 4/4 қаулысы. Қарағанды облысы Шахтинск қаласының Әділет басқармасында 2012 жылғы 1 наурызда N 8-8-107 тіркелді. Күші жойылды - Қарағанды облысы Шахтинск қаласының әкімдігінің 2012 жылғы 22 мамырдағы N 10/1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Қарағанды облысы Шахтинск қаласының әкімдігінің 2012.05.22 N 10/1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Жастар тәжірибесін өту үшін жұмыс орындарын ұйымдастыратын жұмыс берушілер тізімі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Н.Б. Рыстинге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Нагаспаев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жастар тәжірибесін өту үшін жұмыс орындарын ұйымдастыратын жұмыс берушілер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414"/>
        <w:gridCol w:w="2238"/>
        <w:gridCol w:w="2658"/>
        <w:gridCol w:w="2155"/>
        <w:gridCol w:w="2492"/>
      </w:tblGrid>
      <w:tr>
        <w:trPr>
          <w:trHeight w:val="14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тәжірибесінің ұзақтығы (айлар)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қатысушыға айлық жалақының мөлшері (теңге)</w:t>
            </w:r>
          </w:p>
        </w:tc>
      </w:tr>
      <w:tr>
        <w:trPr>
          <w:trHeight w:val="48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әкімінің аппараты" мемлекеттік мекемесі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тұрғын-үй-коммуналдық шаруашылығы, жолаушы көлігі және автокөлік жолдары бөлімі" мемлекеттік мекемесі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Қаржы министірлігі Салық комитетінің Қарағанды облысы бойынша Салық департаментінің Шахтинск қаласы бойынша Салық басқармасы" мемлекеттік мекемесі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Министірлігі Қарағанды облысының Әділет департаменті Шахтинск қаласының Әділет басқармасы" мемлекеттік мекемесі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соты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 әкімінің аппараты" мемлекеттік мекемесі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заңгер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қалалық мәслихатының аппараты" мемлекеттік мекемесі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құрылыс, сәулет және қала құрылысы бөлімі" мемлекеттік мекемесі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заңгер, бағдарламашы, құрылысшы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прокуратурасы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жұмыспен қамту және әлеуметтік бағдарламалар бөлімі" мемлекеттік мекемесі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бухгалтер, заңгер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"Придолинские ВКС" Жауапкершілігі шектеулі серіктестігі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(бухгалтер)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"Шахтинский завод металлоконструкций" Жауапкершілігі шектеулі серіктестігі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Штукатур-бояушы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"Ремстройсервис" Жауапкершілігі шектеулі серіктестігі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технигі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Крамарева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