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ceb6" w14:textId="4a2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14 сессиясының 2012 жылғы 14 желтоқсандағы N 144 шешімі. Қарағанды облысының Әділет департаментінде 2012 жылғы 26 желтоқсанда N 2070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арналған, оның ішінде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қалалық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4094628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3240676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4129836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10400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10600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45608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тапшылығын қаржыландыру (профицитін пайдалану) – 45608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Саран қалалық мәслихатының 15.02.2013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04.04.2013 </w:t>
      </w:r>
      <w:r>
        <w:rPr>
          <w:rFonts w:ascii="Times New Roman"/>
          <w:b w:val="false"/>
          <w:i w:val="false"/>
          <w:color w:val="00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11.07.2013 </w:t>
      </w:r>
      <w:r>
        <w:rPr>
          <w:rFonts w:ascii="Times New Roman"/>
          <w:b w:val="false"/>
          <w:i w:val="false"/>
          <w:color w:val="00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19.08.2013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26.09.2013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12.11.2013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29.11.2013 </w:t>
      </w:r>
      <w:r>
        <w:rPr>
          <w:rFonts w:ascii="Times New Roman"/>
          <w:b w:val="false"/>
          <w:i w:val="false"/>
          <w:color w:val="000000"/>
          <w:sz w:val="28"/>
        </w:rPr>
        <w:t>N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12.12.2013 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2013 жылға арналған кірістерді бөлу нормативтері келесі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2013 жылға арналған қалалық бюджетті атқару үдерісінде жергілікті секвестерлеуге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 әкімдігінің 2013 жылға арналған резерві 21989 мың теңге көлемінде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Қарағанды облысы Саран қалалық мәслихатының 19.08.2013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26.09.2013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12.11.2013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29.11.2013 </w:t>
      </w:r>
      <w:r>
        <w:rPr>
          <w:rFonts w:ascii="Times New Roman"/>
          <w:b w:val="false"/>
          <w:i w:val="false"/>
          <w:color w:val="000000"/>
          <w:sz w:val="28"/>
        </w:rPr>
        <w:t>N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12.12.2013 N 274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 орындау процесінде секвестрге жатпайтын жергілікті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Ақтас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