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39a" w14:textId="ffe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азаматтарды тіркеу және есепке қою"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22 қарашадағы N 43/06 қаулысы. Қарағанды облысының Әділет департаментінде 2012 жылғы 21 желтоқсанда N 2054 тіркелді. Күші жойылды - Қарағанды облысы Саран қаласы әкімдігінің 2013 жылғы 17 мамырдағы N 19/01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17.05.2013 N 19/01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органдарымен көрсетілетін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отырған"Жұмыссыз азаматтарды тiркеу және есепке қою"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Сериковна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"Жұмыссыз азаматтарды тіркеу және есепке қою"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 - кіріс әкелетiн еңбек қызметiмен айналыспайтын, жұмыс iздеп жүрген және еңбек етуге әзiр, еңбекке жарамды жастағы жеке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ҚФБ - мемлекеттік қызмет көрсету барысында қатысатын мүдделес органдардың құрылымдық-функция бірлігі, ақпараттық жүйелер немесе, олардың ішкі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-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- "Саран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"Жұмыссыз азаматтарды тіркеу және есепке қою" мемлекеттік қызмет регламенті (бұдан әрі - регламент) жұмыссыз азаматтарды тіркеу және есепке қою рәсімін айқындайды (бұдан әрі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"Саран қаласының жұмыспен қамту және әлеуметтік бағдарламалар бөлімі" мемлекеттік мекемесімен (бұдан әрі - уәкілетті орган) тұтынушының тұрғылықты жері бойынша көрсетіледі, (байланыс деректері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 бабына</w:t>
      </w:r>
      <w:r>
        <w:rPr>
          <w:rFonts w:ascii="Times New Roman"/>
          <w:b w:val="false"/>
          <w:i w:val="false"/>
          <w:color w:val="000000"/>
          <w:sz w:val="28"/>
        </w:rPr>
        <w:t>, "Жергiлiктi атқарушы органдар көрсететiн әлеуметтiк қорғау саласындағы мемлекеттiк қызметтердiң стандарттарын бекiту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нәтижесі электронды түрде жұмыссыз ретінде тіркеу және есепке қою не, қызмет көрсетуден бас тарту туралы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Мемлекеттiк қызмет жеке тұлғаларға: Қазақстан Республикасының азаматтарына, оралмандарға, босқындарға, шетелдiктерге, Қазақстан Республикасында тұрақты тұратын азаматтығы жоқ адамдарға (бұдан әрi - тұтынушы)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 мерзiмi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> анықталған қажеттi құжаттарды тапсырған сәттен бастап он күнтізбелік күнiнен кешiктiрiлмейдi;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өтiнiш берген күнi сол жерде көрсетiлетiн мемлекеттiк қызметтi алушыға қызмет көрсетудiң рұқсат берiлген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Уәкiлеттi органның жұмыс кестесi: демалыс (сенбi, жексенбi) және мереке күндерiн қоспағанда, сағат 13.00-ден 14.00-ге дейiн түскi үзiлiспен күн сайын сағат 9.00-ден 18.00-ге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алдын ала жазылусыз және жеделдетiп қызмет көрсетусiз, кезек күту тәртiбiмен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тұтынушыдан өтініш алған сәттен бастап және мемлекеттік қызмет көрсету нәтижесін беру сәтіне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қажетті құжаттармен уәкілетті органға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қызметкері қабылдаған құжаттарды тексереді, талон береді, тіркейді және мемлекеттік қызметті тұтынушыны электронды түрде жұмыссыз ретінде есепке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тұтынушыға жұмыссыз ретінде есепке қоюдан бас тартылған кезде, уәкілетті орган басшысы қызмет көрсетуден бас тарту туралы дәлелді жауап дайындайды және уәкілетті орган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басшысы мемлекеттік қызмет көрсетуден бас тарту туралы дәлелді жауапқа қол қояды және уәкілетті орган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қызметкері мемлекеттік қызмет көрсетуден бас тарту туралы дәлелді жауапты тіркейді және мемлекеттік қызметті тұтынушыға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мемлекеттік қызмет көрсету үшін қажетті құжаттарды қабылдауды жүзеге асыратын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көрсету үдерісіндегі іс-әрекеттер (өзара әрекет) тәртібін сипаттау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қызметтi алу үшiн тұтынушы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азаматтары - жеке куәлiк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шетелдiктер және азаматтығы жоқ адамдар - шетелдiктiң Қазақстан Республикасында тұруға ыхтиярхаты және азаматтығы жоқ адамның iшкi iстер органдарында тiркелгенi туралы белгiсi бар куәлiгi;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- оралман куәлiгi;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еңбектік қызметін айғақтайтын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әлеуметтiк жеке код (ӘЖК) берiлгенi туралы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соңғы жылы алған табысы туралы мәліметтер (мәлімдеме сипатында болады).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Уәкiлеттi органда мемлекеттiк қызмет бланкiлердi толтырмай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Уәкiлеттi органда қажеттi құжаттардың барлығы тапсырылғаннан кейiн уәкiлеттi органның жұмыссызды тiркеудi және есепке қоюды жүзеге асыратын қызметкерi тұтынушының деректерiн дербес есепке қою карточкасына (компьютерлiк дерекқорға) енгiзедi.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Тұтынушыға тiркелген және тұтынушының мемлекеттiк қызметтi алған күнi, құжаттарды қабылдаған адамның тегi мен аты-жөнi көрсетiлген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 көрсету нәтижесi туралы хабарлау өтiнiш берушiнiң тұрғылықты жерiндегi уәкiлеттi органға жеке өзiнiң баруы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Жұмыссыз ретiнде тiркеуден, есепке қоюдан бас тарту қажеттi құжаттар болмаған кезде, жалған мәлiметтер мен құжаттар ұсынған кезде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беруді тоқтата тұру үшін негіздеме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процесіне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Әр әкімшілік әрекеттің орындалу мерзімін көрсете отырып, әр ҚФБ әкімшілік әрекеттерінің (рәсімдердің) реттілігі мен өзара әрекеттісуінің мәтіндік кестелік сипаттамасы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қызметті көрсету үрдісінде ҚФБ және әкімшілік әрекеттердің логикалық реттілігі арасындағы өзара байланысты көрсететін сызба осы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 тұлғалардың жауапкершілігі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 көрсету сапасына және белгіленген мерзімде іске асырылуына Қазақстан Республикасының заңнамасына сәйкес жауапты болады.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тіркеу және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"Жұмыссыз азаматтарды тіркеу және есепке қою" мемлекеттік қызметті ұсыну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5581"/>
        <w:gridCol w:w="3416"/>
      </w:tblGrid>
      <w:tr>
        <w:trPr>
          <w:trHeight w:val="135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ұсынатын уәкілетті органның атауы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мекенжайы, электронды мекенжайы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75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55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қаласының жұмыспен қамту және әлеуметтік бағдарламалар бөлімі" мемлекеттік мекемесі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Қарағанды облысы, Саран қаласы, Жеңіс көшесі, 45, № 11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тіркеу және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әрекеттің орындалу мерзімін көрсете отырып, әр ҚФБ әкімшілік әрекеттерінің (рәсімдердің) реттілігі мен өзара әрекеттісуінің мәтіндік кестелік сипаттамасы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Кесте. ҚФБ әрекетін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2"/>
        <w:gridCol w:w="3411"/>
        <w:gridCol w:w="3370"/>
        <w:gridCol w:w="326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15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№ (барысы, жұмыс ағымы)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қызметкері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қызметкері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урдістің, операцияның) атауы және олардың сипатталуы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 және тексеру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жауапқа қол қою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ұйымдастырушы-өнімдік шешім)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қызметкеріне мемлекеттік қызмет көрсетуден бас тарту туралы қорытынды жіберу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мемлекеттік қызмет көрсетуден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№ (барысы, жұмыс ағымы)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урдістің, операцияның) атауы және олардың сипатталуы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есепке қою карточкасын толтыру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ұйымдастырушы-өнімдік шешім)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ретінде электронды түрде тіркеу және есепке қою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№ (барысы, жұмыс ағымы)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урдістің, операцияның) атауы және олардың сипатталуы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жауапты дайындау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ұйымдастырушы-өнімдік шешім)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басшысына мемлекеттік қызмет көрсетуден бас тарту туралы дәлелді жауапты жолдау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тіркеу және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үрдісінде ҚФБ және мемлекеттік қызмет көрсету урдісіндегі әкімшілік әрекеттің логикалық реттілігі арасындағы өзара байланысты көрсететін, сызбалар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802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