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eac3d" w14:textId="fbeac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"Екінші және үшінші разрядтар, бірінші, екінші және үшінші жасөспірімдік разрядтар, біліктілігі жоғары және орта деңгейдегі екінші санатты жаттықтырушы, біліктілігі жоғары деңгейдегі екінші санатты нұсқаушы-спортшы, біліктілігі жоғары және орта деңгейдегі екінші санатты әдіскер, спорт төрешісі спорттық разрядтары мен санаттарын беру" мемлекеттік қызмет көрсету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Саран қаласы әкімдігінің 2012 жылғы 8 қарашадағы N 41/02 қаулысы. Қарағанды облысының Әділет департаментінде 2012 жылғы 7 желтоқсанда N 2010 тіркелді. Күші жойылды - Қарағанды облысы Саран қаласы әкімдігінің 2013 жылғы 17 мамырдағы N 19/01 қаулысымен</w:t>
      </w:r>
    </w:p>
    <w:p>
      <w:pPr>
        <w:spacing w:after="0"/>
        <w:ind w:left="0"/>
        <w:jc w:val="both"/>
      </w:pPr>
      <w:r>
        <w:rPr>
          <w:rFonts w:ascii="Times New Roman"/>
          <w:b w:val="false"/>
          <w:i w:val="false"/>
          <w:color w:val="ff0000"/>
          <w:sz w:val="28"/>
        </w:rPr>
        <w:t>      Ескерту. Күші жойылды - Қарағанды облысы Саран қаласы әкімдігінің 17.05.2013 N 19/01 қаулысымен.</w:t>
      </w:r>
    </w:p>
    <w:bookmarkStart w:name="z1" w:id="0"/>
    <w:p>
      <w:pPr>
        <w:spacing w:after="0"/>
        <w:ind w:left="0"/>
        <w:jc w:val="both"/>
      </w:pPr>
      <w:r>
        <w:rPr>
          <w:rFonts w:ascii="Times New Roman"/>
          <w:b w:val="false"/>
          <w:i w:val="false"/>
          <w:color w:val="000000"/>
          <w:sz w:val="28"/>
        </w:rPr>
        <w:t>
      Қазақстан Республикасының 1999 жылғы 2 желтоқсандағы "</w:t>
      </w:r>
      <w:r>
        <w:rPr>
          <w:rFonts w:ascii="Times New Roman"/>
          <w:b w:val="false"/>
          <w:i w:val="false"/>
          <w:color w:val="000000"/>
          <w:sz w:val="28"/>
        </w:rPr>
        <w:t>Дене шынықтыру және спорт туралы</w:t>
      </w:r>
      <w:r>
        <w:rPr>
          <w:rFonts w:ascii="Times New Roman"/>
          <w:b w:val="false"/>
          <w:i w:val="false"/>
          <w:color w:val="000000"/>
          <w:sz w:val="28"/>
        </w:rPr>
        <w:t>", 2000 жылғы 27 қарашадағы "</w:t>
      </w:r>
      <w:r>
        <w:rPr>
          <w:rFonts w:ascii="Times New Roman"/>
          <w:b w:val="false"/>
          <w:i w:val="false"/>
          <w:color w:val="000000"/>
          <w:sz w:val="28"/>
        </w:rPr>
        <w:t>Әкімшілік рәсімдер туралы</w:t>
      </w:r>
      <w:r>
        <w:rPr>
          <w:rFonts w:ascii="Times New Roman"/>
          <w:b w:val="false"/>
          <w:i w:val="false"/>
          <w:color w:val="000000"/>
          <w:sz w:val="28"/>
        </w:rPr>
        <w:t>", 1998 жылғы 24 наурыздағы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2007 жылғы 11 қаңтардағы "</w:t>
      </w:r>
      <w:r>
        <w:rPr>
          <w:rFonts w:ascii="Times New Roman"/>
          <w:b w:val="false"/>
          <w:i w:val="false"/>
          <w:color w:val="000000"/>
          <w:sz w:val="28"/>
        </w:rPr>
        <w:t>Ақпараттандыру туралы</w:t>
      </w:r>
      <w:r>
        <w:rPr>
          <w:rFonts w:ascii="Times New Roman"/>
          <w:b w:val="false"/>
          <w:i w:val="false"/>
          <w:color w:val="000000"/>
          <w:sz w:val="28"/>
        </w:rPr>
        <w:t>" Заңдарына, Қазақстан Республикасы Үкіметінің 2012 жылғы 27 шілдедегі "Қазақстан Республикасының Спорт және дене шынықтыру істері агенттігі, дене шынықтыру және спорт саласындағы жергілікті атқарушы органдар көрсететін мемлекеттік қызмет стандарттарын бекіту туралы" N 981 </w:t>
      </w:r>
      <w:r>
        <w:rPr>
          <w:rFonts w:ascii="Times New Roman"/>
          <w:b w:val="false"/>
          <w:i w:val="false"/>
          <w:color w:val="000000"/>
          <w:sz w:val="28"/>
        </w:rPr>
        <w:t>қаулысына</w:t>
      </w:r>
      <w:r>
        <w:rPr>
          <w:rFonts w:ascii="Times New Roman"/>
          <w:b w:val="false"/>
          <w:i w:val="false"/>
          <w:color w:val="000000"/>
          <w:sz w:val="28"/>
        </w:rPr>
        <w:t>, Қазақстан Республикасы Туризм және спорт министрінің міндетін атқарушының 2011 жылғы 5 наурыздағы "Дене шынықтыру және спорт саласында азаматтық қызметшілерді аттестаттаудан өткізу мен шарттарының ережесін, сондай-ақ Жаттықтырушыларға, әдіскерлерге, нұсқаушыларға біліктілік санаттарын беру ережесін бекіту туралы" N 02-02-18/29 </w:t>
      </w:r>
      <w:r>
        <w:rPr>
          <w:rFonts w:ascii="Times New Roman"/>
          <w:b w:val="false"/>
          <w:i w:val="false"/>
          <w:color w:val="000000"/>
          <w:sz w:val="28"/>
        </w:rPr>
        <w:t>бұйрығына</w:t>
      </w:r>
      <w:r>
        <w:rPr>
          <w:rFonts w:ascii="Times New Roman"/>
          <w:b w:val="false"/>
          <w:i w:val="false"/>
          <w:color w:val="000000"/>
          <w:sz w:val="28"/>
        </w:rPr>
        <w:t xml:space="preserve"> және Қазақстан Республикасы Туризм және спорт министрінің міндетін атқарушының 2008 жылғы 22 тамыздағы "Спорттық атақтар мен разрядтар және спорттан төреші санаттарын берудің ережесін бекіту туралы" N 01-08/142 </w:t>
      </w:r>
      <w:r>
        <w:rPr>
          <w:rFonts w:ascii="Times New Roman"/>
          <w:b w:val="false"/>
          <w:i w:val="false"/>
          <w:color w:val="000000"/>
          <w:sz w:val="28"/>
        </w:rPr>
        <w:t>бұйрығына</w:t>
      </w:r>
      <w:r>
        <w:rPr>
          <w:rFonts w:ascii="Times New Roman"/>
          <w:b w:val="false"/>
          <w:i w:val="false"/>
          <w:color w:val="000000"/>
          <w:sz w:val="28"/>
        </w:rPr>
        <w:t xml:space="preserve"> сәйкес, Саран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берілген дене шынықтыру және спорт саласында мемлекеттік қызметті көрсетудің "Екінші және үшінші разрядтар, бірінші, екінші және үшінші жасөспірімдік разрядтар, біліктілігі жоғары және орта деңгейдегі екінші санатты жаттықтырушы, біліктілігі жоғары деңгейдегі екінші санатты нұсқаушы-спортшы, біліктілігі жоғары және орта деңгейдегі екінші санатты әдіскер, спорт төрешісі спорттық разрядтары мен санаттарын беру" регламенті бекітілсін.</w:t>
      </w:r>
      <w:r>
        <w:br/>
      </w:r>
      <w:r>
        <w:rPr>
          <w:rFonts w:ascii="Times New Roman"/>
          <w:b w:val="false"/>
          <w:i w:val="false"/>
          <w:color w:val="000000"/>
          <w:sz w:val="28"/>
        </w:rPr>
        <w:t>
</w:t>
      </w:r>
      <w:r>
        <w:rPr>
          <w:rFonts w:ascii="Times New Roman"/>
          <w:b w:val="false"/>
          <w:i w:val="false"/>
          <w:color w:val="000000"/>
          <w:sz w:val="28"/>
        </w:rPr>
        <w:t xml:space="preserve">
      2. Осы қаулының орындалуын бақылау Саран қаласы әкімінің орынбасары Гүлмира Серікқызы Беделбаеваға жүктелсін. </w:t>
      </w:r>
      <w:r>
        <w:br/>
      </w:r>
      <w:r>
        <w:rPr>
          <w:rFonts w:ascii="Times New Roman"/>
          <w:b w:val="false"/>
          <w:i w:val="false"/>
          <w:color w:val="000000"/>
          <w:sz w:val="28"/>
        </w:rPr>
        <w:t>
</w:t>
      </w:r>
      <w:r>
        <w:rPr>
          <w:rFonts w:ascii="Times New Roman"/>
          <w:b w:val="false"/>
          <w:i w:val="false"/>
          <w:color w:val="000000"/>
          <w:sz w:val="28"/>
        </w:rPr>
        <w:t>
      3. Осы қаулы алғаш рет ресми жарияланған күннен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Саран қаласының әкімі                      С. Касимов</w:t>
      </w:r>
    </w:p>
    <w:bookmarkStart w:name="z5" w:id="1"/>
    <w:p>
      <w:pPr>
        <w:spacing w:after="0"/>
        <w:ind w:left="0"/>
        <w:jc w:val="both"/>
      </w:pPr>
      <w:r>
        <w:rPr>
          <w:rFonts w:ascii="Times New Roman"/>
          <w:b w:val="false"/>
          <w:i w:val="false"/>
          <w:color w:val="000000"/>
          <w:sz w:val="28"/>
        </w:rPr>
        <w:t>
Саран қаласы әкімдігінің</w:t>
      </w:r>
      <w:r>
        <w:br/>
      </w:r>
      <w:r>
        <w:rPr>
          <w:rFonts w:ascii="Times New Roman"/>
          <w:b w:val="false"/>
          <w:i w:val="false"/>
          <w:color w:val="000000"/>
          <w:sz w:val="28"/>
        </w:rPr>
        <w:t>
2012 жылғы 8 қарашадағы</w:t>
      </w:r>
      <w:r>
        <w:br/>
      </w:r>
      <w:r>
        <w:rPr>
          <w:rFonts w:ascii="Times New Roman"/>
          <w:b w:val="false"/>
          <w:i w:val="false"/>
          <w:color w:val="000000"/>
          <w:sz w:val="28"/>
        </w:rPr>
        <w:t>
N 41/02 қаулысымен бекітілген</w:t>
      </w:r>
    </w:p>
    <w:bookmarkEnd w:id="1"/>
    <w:bookmarkStart w:name="z6" w:id="2"/>
    <w:p>
      <w:pPr>
        <w:spacing w:after="0"/>
        <w:ind w:left="0"/>
        <w:jc w:val="left"/>
      </w:pPr>
      <w:r>
        <w:rPr>
          <w:rFonts w:ascii="Times New Roman"/>
          <w:b/>
          <w:i w:val="false"/>
          <w:color w:val="000000"/>
        </w:rPr>
        <w:t xml:space="preserve"> 
"Екiншi және үшiншi разрядтар, бірiншi, екiншi және үшiншi жасөспірімдік разрядтар, біліктiлiгi жоғары және орта деңгейдегi екiншi санатты жаттықтырушы, біліктiлiгi жоғары деңгейдегi екiншi санатты нұсқаушы-спортшы, біліктiлiгi жоғары және орта деңгейдегi екiншi санатты әдiскер, спорт төрешiсi спорттық разрядтары мен санаттарын беру" мемлекеттік қызмет көрсету регламенті</w:t>
      </w:r>
    </w:p>
    <w:bookmarkEnd w:id="2"/>
    <w:bookmarkStart w:name="z7" w:id="3"/>
    <w:p>
      <w:pPr>
        <w:spacing w:after="0"/>
        <w:ind w:left="0"/>
        <w:jc w:val="left"/>
      </w:pPr>
      <w:r>
        <w:rPr>
          <w:rFonts w:ascii="Times New Roman"/>
          <w:b/>
          <w:i w:val="false"/>
          <w:color w:val="000000"/>
        </w:rPr>
        <w:t xml:space="preserve"> 
1. Негізгі ұғымдар</w:t>
      </w:r>
    </w:p>
    <w:bookmarkEnd w:id="3"/>
    <w:bookmarkStart w:name="z8" w:id="4"/>
    <w:p>
      <w:pPr>
        <w:spacing w:after="0"/>
        <w:ind w:left="0"/>
        <w:jc w:val="both"/>
      </w:pPr>
      <w:r>
        <w:rPr>
          <w:rFonts w:ascii="Times New Roman"/>
          <w:b w:val="false"/>
          <w:i w:val="false"/>
          <w:color w:val="000000"/>
          <w:sz w:val="28"/>
        </w:rPr>
        <w:t>
      1. Осы регламентте келесідей негізгі ұғымдар пайдаланылады:</w:t>
      </w:r>
      <w:r>
        <w:br/>
      </w:r>
      <w:r>
        <w:rPr>
          <w:rFonts w:ascii="Times New Roman"/>
          <w:b w:val="false"/>
          <w:i w:val="false"/>
          <w:color w:val="000000"/>
          <w:sz w:val="28"/>
        </w:rPr>
        <w:t>
      1) ҚФБ – құрылымдық-функционалдық бірліктер: уәкілетті органдардағы жауапты тұлғалар, мемлекеттік органдардың құрылымдық бөлімшелері, мемлекеттік органдар, ақпараттық жүйелер немесе оларға бағынысты жүйелер;</w:t>
      </w:r>
      <w:r>
        <w:br/>
      </w:r>
      <w:r>
        <w:rPr>
          <w:rFonts w:ascii="Times New Roman"/>
          <w:b w:val="false"/>
          <w:i w:val="false"/>
          <w:color w:val="000000"/>
          <w:sz w:val="28"/>
        </w:rPr>
        <w:t>
      2) мемлекеттік қызметті алушы – жеке тұлға;</w:t>
      </w:r>
      <w:r>
        <w:br/>
      </w:r>
      <w:r>
        <w:rPr>
          <w:rFonts w:ascii="Times New Roman"/>
          <w:b w:val="false"/>
          <w:i w:val="false"/>
          <w:color w:val="000000"/>
          <w:sz w:val="28"/>
        </w:rPr>
        <w:t xml:space="preserve">
      3) уәкілетті орган – "Саран қаласының білім беру, дене шынықтыру және спорт бөлімі" мемлекеттік мекемесі; </w:t>
      </w:r>
      <w:r>
        <w:br/>
      </w:r>
      <w:r>
        <w:rPr>
          <w:rFonts w:ascii="Times New Roman"/>
          <w:b w:val="false"/>
          <w:i w:val="false"/>
          <w:color w:val="000000"/>
          <w:sz w:val="28"/>
        </w:rPr>
        <w:t>
      4) халыққа қызмет көрсету орталығы - "жалғыз терезе" қағидаты бойынша өтініштерді қабылдау және беру жөнінде жеке және (немесе) заңды тұлғаларға мемлекеттік қызмет көрсетуді іске асыратын республикалық мемлекеттік кәсіпорын;</w:t>
      </w:r>
      <w:r>
        <w:br/>
      </w:r>
      <w:r>
        <w:rPr>
          <w:rFonts w:ascii="Times New Roman"/>
          <w:b w:val="false"/>
          <w:i w:val="false"/>
          <w:color w:val="000000"/>
          <w:sz w:val="28"/>
        </w:rPr>
        <w:t>
      5) ХҚКО АЖ – халыққа қызмет көрсету орталықтарына арналған ақпараттық жүйе.</w:t>
      </w:r>
    </w:p>
    <w:bookmarkEnd w:id="4"/>
    <w:bookmarkStart w:name="z9" w:id="5"/>
    <w:p>
      <w:pPr>
        <w:spacing w:after="0"/>
        <w:ind w:left="0"/>
        <w:jc w:val="left"/>
      </w:pPr>
      <w:r>
        <w:rPr>
          <w:rFonts w:ascii="Times New Roman"/>
          <w:b/>
          <w:i w:val="false"/>
          <w:color w:val="000000"/>
        </w:rPr>
        <w:t xml:space="preserve"> 
2. Жалпы ережелер</w:t>
      </w:r>
    </w:p>
    <w:bookmarkEnd w:id="5"/>
    <w:bookmarkStart w:name="z10" w:id="6"/>
    <w:p>
      <w:pPr>
        <w:spacing w:after="0"/>
        <w:ind w:left="0"/>
        <w:jc w:val="both"/>
      </w:pPr>
      <w:r>
        <w:rPr>
          <w:rFonts w:ascii="Times New Roman"/>
          <w:b w:val="false"/>
          <w:i w:val="false"/>
          <w:color w:val="000000"/>
          <w:sz w:val="28"/>
        </w:rPr>
        <w:t>
      2. Мемлекеттік қызмет "Саран қаласының білім беру, дене шынықтыру және спорт бөлімі" мемлекеттік мекемесімен (бұдан әрі – уәкілетті орган)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жөніндегі комитетінің "Қарағанды облысы бойынша Халыққа қызмет көрсету орталығы" республикалық мемлекеттік кәсіпорынының шаруашылық жүргізу құқығындағы филиалының Саран қаласындағы бөлімі арқылы көрсетіледі (бұдан әрі – Орталық), (байланыс деректері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3.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 көрсету "Дене шынықтыру және спорт туралы" Қазақстан Республикасының 1999 жылғы 2 желтоқсандағы </w:t>
      </w:r>
      <w:r>
        <w:rPr>
          <w:rFonts w:ascii="Times New Roman"/>
          <w:b w:val="false"/>
          <w:i w:val="false"/>
          <w:color w:val="000000"/>
          <w:sz w:val="28"/>
        </w:rPr>
        <w:t>Заңының</w:t>
      </w:r>
      <w:r>
        <w:rPr>
          <w:rFonts w:ascii="Times New Roman"/>
          <w:b w:val="false"/>
          <w:i w:val="false"/>
          <w:color w:val="000000"/>
          <w:sz w:val="28"/>
        </w:rPr>
        <w:t>, "Әкімшілік рәсімдер туралы" Қазақстан Республикасының 2000 жылғы 27 қарашадағы </w:t>
      </w:r>
      <w:r>
        <w:rPr>
          <w:rFonts w:ascii="Times New Roman"/>
          <w:b w:val="false"/>
          <w:i w:val="false"/>
          <w:color w:val="000000"/>
          <w:sz w:val="28"/>
        </w:rPr>
        <w:t>Заңының</w:t>
      </w:r>
      <w:r>
        <w:rPr>
          <w:rFonts w:ascii="Times New Roman"/>
          <w:b w:val="false"/>
          <w:i w:val="false"/>
          <w:color w:val="000000"/>
          <w:sz w:val="28"/>
        </w:rPr>
        <w:t>, "Ақпараттандыру туралы" Қазақстан Республикасының 2007 жылғы 11 қаңтардағы </w:t>
      </w:r>
      <w:r>
        <w:rPr>
          <w:rFonts w:ascii="Times New Roman"/>
          <w:b w:val="false"/>
          <w:i w:val="false"/>
          <w:color w:val="000000"/>
          <w:sz w:val="28"/>
        </w:rPr>
        <w:t>Заңының</w:t>
      </w:r>
      <w:r>
        <w:rPr>
          <w:rFonts w:ascii="Times New Roman"/>
          <w:b w:val="false"/>
          <w:i w:val="false"/>
          <w:color w:val="000000"/>
          <w:sz w:val="28"/>
        </w:rPr>
        <w:t>, "Қазақстан Республикасының Спорт және дене шынықтыру істері агенттігі, дене шынықтыру және спорт саласындағы жергілікті атқарушы органдар көрсететін мемлекеттік қызмет стандарттарын бекіту туралы" Қазақстан Республикасы Үкіметінің 2012 жылғы 27 шілдедегі N 981 </w:t>
      </w:r>
      <w:r>
        <w:rPr>
          <w:rFonts w:ascii="Times New Roman"/>
          <w:b w:val="false"/>
          <w:i w:val="false"/>
          <w:color w:val="000000"/>
          <w:sz w:val="28"/>
        </w:rPr>
        <w:t>қаулысының</w:t>
      </w:r>
      <w:r>
        <w:rPr>
          <w:rFonts w:ascii="Times New Roman"/>
          <w:b w:val="false"/>
          <w:i w:val="false"/>
          <w:color w:val="000000"/>
          <w:sz w:val="28"/>
        </w:rPr>
        <w:t>, "Дене шынықтыру және Спорт саласында азаматтық қызметшілерді аттестаттаудан өткізу мен шарттарының ережесін, сондай-ақ Жаттықтырушыларға, әдіскерлерге, нұсқаушыларға біліктілік санаттарын беру ережесін бекіту туралы" Қазақстан Республикасы Туризм және спорт министрінің міндетін атқарушының 2011 жылғы 5 наурыздағы N 02-02-18/29 </w:t>
      </w:r>
      <w:r>
        <w:rPr>
          <w:rFonts w:ascii="Times New Roman"/>
          <w:b w:val="false"/>
          <w:i w:val="false"/>
          <w:color w:val="000000"/>
          <w:sz w:val="28"/>
        </w:rPr>
        <w:t>бұйрығының</w:t>
      </w:r>
      <w:r>
        <w:rPr>
          <w:rFonts w:ascii="Times New Roman"/>
          <w:b w:val="false"/>
          <w:i w:val="false"/>
          <w:color w:val="000000"/>
          <w:sz w:val="28"/>
        </w:rPr>
        <w:t xml:space="preserve"> және "Спорттық атақтар мен разрядтар және спорттан төреші санаттарын берудің ережесін бекіту туралы" Қазақстан Республикасы Туризм және спорт министрінің міндетін атқарушының 2008 жылғы 22 тамыздағы N 01-08/142 </w:t>
      </w:r>
      <w:r>
        <w:rPr>
          <w:rFonts w:ascii="Times New Roman"/>
          <w:b w:val="false"/>
          <w:i w:val="false"/>
          <w:color w:val="000000"/>
          <w:sz w:val="28"/>
        </w:rPr>
        <w:t>бұйрығының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5. Мемлекеттік қызмет жаттықтырушыларға, әдіскерлерге, нұсқаушыларға-спортшыларға және спорт төрешілеріне (бұдан әрі - алушылар) спорттық разрядтары мен біліктіліктерін ресми тану мақсатында көрсетіледі.</w:t>
      </w:r>
      <w:r>
        <w:br/>
      </w:r>
      <w:r>
        <w:rPr>
          <w:rFonts w:ascii="Times New Roman"/>
          <w:b w:val="false"/>
          <w:i w:val="false"/>
          <w:color w:val="000000"/>
          <w:sz w:val="28"/>
        </w:rPr>
        <w:t>
</w:t>
      </w:r>
      <w:r>
        <w:rPr>
          <w:rFonts w:ascii="Times New Roman"/>
          <w:b w:val="false"/>
          <w:i w:val="false"/>
          <w:color w:val="000000"/>
          <w:sz w:val="28"/>
        </w:rPr>
        <w:t>
      6. Мемлекеттік қызмет нәтижесі қағаз жеткізгіште бес жыл мерзімге спорттық разряд немесе санат беру туралы бұйрықтан үзінді не мемлекеттік қызметті көрсетуден бас тарту туралы электрондық құжат нысандағы дәлелді жауап болып табылады.</w:t>
      </w:r>
    </w:p>
    <w:bookmarkEnd w:id="6"/>
    <w:bookmarkStart w:name="z15" w:id="7"/>
    <w:p>
      <w:pPr>
        <w:spacing w:after="0"/>
        <w:ind w:left="0"/>
        <w:jc w:val="left"/>
      </w:pPr>
      <w:r>
        <w:rPr>
          <w:rFonts w:ascii="Times New Roman"/>
          <w:b/>
          <w:i w:val="false"/>
          <w:color w:val="000000"/>
        </w:rPr>
        <w:t xml:space="preserve"> 
3. Мемлекеттік қызметті көрсету тәртібіне қойылатын талаптар</w:t>
      </w:r>
    </w:p>
    <w:bookmarkEnd w:id="7"/>
    <w:bookmarkStart w:name="z16" w:id="8"/>
    <w:p>
      <w:pPr>
        <w:spacing w:after="0"/>
        <w:ind w:left="0"/>
        <w:jc w:val="both"/>
      </w:pPr>
      <w:r>
        <w:rPr>
          <w:rFonts w:ascii="Times New Roman"/>
          <w:b w:val="false"/>
          <w:i w:val="false"/>
          <w:color w:val="000000"/>
          <w:sz w:val="28"/>
        </w:rPr>
        <w:t>
      7. Мемлекеттік қызметті көрсету мерзімдері:</w:t>
      </w:r>
      <w:r>
        <w:br/>
      </w:r>
      <w:r>
        <w:rPr>
          <w:rFonts w:ascii="Times New Roman"/>
          <w:b w:val="false"/>
          <w:i w:val="false"/>
          <w:color w:val="000000"/>
          <w:sz w:val="28"/>
        </w:rPr>
        <w:t>
      1) мемлекеттік қызмет көрсету мерзімі алушы жүгінген сәттен бастап күнтізбелік 30 күннен аспайды (құжаттарды қабылдау күні мемлекеттік қызмет көрсету мерзіміне кірмейді, бұл ретте жергілікті атқарушы орган мемлекеттік қызмет көрсету нәтижесін қызмет көрсету мерзімі аяқталғанға бір күн қалғанда ұсынады);</w:t>
      </w:r>
      <w:r>
        <w:br/>
      </w:r>
      <w:r>
        <w:rPr>
          <w:rFonts w:ascii="Times New Roman"/>
          <w:b w:val="false"/>
          <w:i w:val="false"/>
          <w:color w:val="000000"/>
          <w:sz w:val="28"/>
        </w:rPr>
        <w:t>
      2) алушы жүгінген күні сол жерде көрсетілетін мемлекеттік қызметті алуға дейінгі күтудің жол берілетін ең көп уақыты 20 минуттан аспайды;</w:t>
      </w:r>
      <w:r>
        <w:br/>
      </w:r>
      <w:r>
        <w:rPr>
          <w:rFonts w:ascii="Times New Roman"/>
          <w:b w:val="false"/>
          <w:i w:val="false"/>
          <w:color w:val="000000"/>
          <w:sz w:val="28"/>
        </w:rPr>
        <w:t>
      3) алушы жүгінген күні сол жерде көрсетілетін мемлекеттік қызметті алушыға қызмет көрсетудің жол берілетін ең көп уақыты 20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 уәкілетті органда демалыс және мереке күндерін қоспағанда, сағат 13.00-ден 14.00-ге дейінгі түскі үзіліспен сағат 9.00-ден 18.00-ге дейін көрсетіледі.</w:t>
      </w:r>
      <w:r>
        <w:br/>
      </w:r>
      <w:r>
        <w:rPr>
          <w:rFonts w:ascii="Times New Roman"/>
          <w:b w:val="false"/>
          <w:i w:val="false"/>
          <w:color w:val="000000"/>
          <w:sz w:val="28"/>
        </w:rPr>
        <w:t>
      Орталықтарда мемлекеттік қызмет демалыс және мереке күндерін қоспағанда, дүйсенбіден сенбіні қоса алғанда, еңбек заңнамасына сай, белгіленген жұмыс кестесіне сәйкес сағат 9.00-ден 20.00-ге дейін үзіліссіз көрсетіледі.</w:t>
      </w:r>
      <w:r>
        <w:br/>
      </w:r>
      <w:r>
        <w:rPr>
          <w:rFonts w:ascii="Times New Roman"/>
          <w:b w:val="false"/>
          <w:i w:val="false"/>
          <w:color w:val="000000"/>
          <w:sz w:val="28"/>
        </w:rPr>
        <w:t xml:space="preserve">
      Қабылдау "электрондық" кезек тәртібінде жеделдетілген қызмет көрсетусіз жүзеге асырылады. </w:t>
      </w:r>
      <w:r>
        <w:br/>
      </w:r>
      <w:r>
        <w:rPr>
          <w:rFonts w:ascii="Times New Roman"/>
          <w:b w:val="false"/>
          <w:i w:val="false"/>
          <w:color w:val="000000"/>
          <w:sz w:val="28"/>
        </w:rPr>
        <w:t>
</w:t>
      </w:r>
      <w:r>
        <w:rPr>
          <w:rFonts w:ascii="Times New Roman"/>
          <w:b w:val="false"/>
          <w:i w:val="false"/>
          <w:color w:val="000000"/>
          <w:sz w:val="28"/>
        </w:rPr>
        <w:t>
      10. Уәкілетті органдар аталған мемлекеттік қызметті көрсетуден мынадай негіздемелер бойынша бас тартады:</w:t>
      </w:r>
      <w:r>
        <w:br/>
      </w:r>
      <w:r>
        <w:rPr>
          <w:rFonts w:ascii="Times New Roman"/>
          <w:b w:val="false"/>
          <w:i w:val="false"/>
          <w:color w:val="000000"/>
          <w:sz w:val="28"/>
        </w:rPr>
        <w:t>
      1) осы регламенттің </w:t>
      </w:r>
      <w:r>
        <w:rPr>
          <w:rFonts w:ascii="Times New Roman"/>
          <w:b w:val="false"/>
          <w:i w:val="false"/>
          <w:color w:val="000000"/>
          <w:sz w:val="28"/>
        </w:rPr>
        <w:t>17-тармағында</w:t>
      </w:r>
      <w:r>
        <w:rPr>
          <w:rFonts w:ascii="Times New Roman"/>
          <w:b w:val="false"/>
          <w:i w:val="false"/>
          <w:color w:val="000000"/>
          <w:sz w:val="28"/>
        </w:rPr>
        <w:t xml:space="preserve"> көрсетілген құжаттардың толық тізбесі ұсынылмаса;</w:t>
      </w:r>
      <w:r>
        <w:br/>
      </w:r>
      <w:r>
        <w:rPr>
          <w:rFonts w:ascii="Times New Roman"/>
          <w:b w:val="false"/>
          <w:i w:val="false"/>
          <w:color w:val="000000"/>
          <w:sz w:val="28"/>
        </w:rPr>
        <w:t>
      2) құжаттарда жалған немесе бұрмаланған деректер анықталса;</w:t>
      </w:r>
      <w:r>
        <w:br/>
      </w:r>
      <w:r>
        <w:rPr>
          <w:rFonts w:ascii="Times New Roman"/>
          <w:b w:val="false"/>
          <w:i w:val="false"/>
          <w:color w:val="000000"/>
          <w:sz w:val="28"/>
        </w:rPr>
        <w:t>
      3) спортшыға спорттық атақтарды беру құжаттарын тиісті норматив немесе талаптар орындалған сәттен бастап алты айдан асып кеткен мерзімде ұсынылса.</w:t>
      </w:r>
      <w:r>
        <w:br/>
      </w:r>
      <w:r>
        <w:rPr>
          <w:rFonts w:ascii="Times New Roman"/>
          <w:b w:val="false"/>
          <w:i w:val="false"/>
          <w:color w:val="000000"/>
          <w:sz w:val="28"/>
        </w:rPr>
        <w:t>
      Алушы осы регламенттің </w:t>
      </w:r>
      <w:r>
        <w:rPr>
          <w:rFonts w:ascii="Times New Roman"/>
          <w:b w:val="false"/>
          <w:i w:val="false"/>
          <w:color w:val="000000"/>
          <w:sz w:val="28"/>
        </w:rPr>
        <w:t>17-тармағында</w:t>
      </w:r>
      <w:r>
        <w:rPr>
          <w:rFonts w:ascii="Times New Roman"/>
          <w:b w:val="false"/>
          <w:i w:val="false"/>
          <w:color w:val="000000"/>
          <w:sz w:val="28"/>
        </w:rPr>
        <w:t xml:space="preserve"> көрсетілген құжаттардың біреуін тапсырмаған жағдайда, орталық құжаттарды қабылдаудан бас тартады.</w:t>
      </w:r>
      <w:r>
        <w:br/>
      </w:r>
      <w:r>
        <w:rPr>
          <w:rFonts w:ascii="Times New Roman"/>
          <w:b w:val="false"/>
          <w:i w:val="false"/>
          <w:color w:val="000000"/>
          <w:sz w:val="28"/>
        </w:rPr>
        <w:t>
      Құжаттарды қабылдаудан бас тартқан кезде Орталықтың қызметкері алушыға жетіспейтін құжаттарды көрсете отырып қолхат береді.</w:t>
      </w:r>
      <w:r>
        <w:br/>
      </w:r>
      <w:r>
        <w:rPr>
          <w:rFonts w:ascii="Times New Roman"/>
          <w:b w:val="false"/>
          <w:i w:val="false"/>
          <w:color w:val="000000"/>
          <w:sz w:val="28"/>
        </w:rPr>
        <w:t>
      Өтінішті қараудан бас тарту туралы дәлелді жауап, құжаттар толық ұсынылмаған не болмаса мемлекеттік қызмет көрсету үшін белгіленген мерзімде ұсынылмаған жағдайда алушыға екі жұмыс күні мерзімінде беріледі.</w:t>
      </w:r>
      <w:r>
        <w:br/>
      </w:r>
      <w:r>
        <w:rPr>
          <w:rFonts w:ascii="Times New Roman"/>
          <w:b w:val="false"/>
          <w:i w:val="false"/>
          <w:color w:val="000000"/>
          <w:sz w:val="28"/>
        </w:rPr>
        <w:t>
</w:t>
      </w:r>
      <w:r>
        <w:rPr>
          <w:rFonts w:ascii="Times New Roman"/>
          <w:b w:val="false"/>
          <w:i w:val="false"/>
          <w:color w:val="000000"/>
          <w:sz w:val="28"/>
        </w:rPr>
        <w:t>
      11. Мемлекеттік қызметті алушыдан мемлекеттік қызметті алуға өтініш қабылдағаннан бастап мемлекеттік қызметтің нәтижесін берген уақытқа дейінгі мемлекеттік қызметті көрсету кезеңдері:</w:t>
      </w:r>
      <w:r>
        <w:br/>
      </w:r>
      <w:r>
        <w:rPr>
          <w:rFonts w:ascii="Times New Roman"/>
          <w:b w:val="false"/>
          <w:i w:val="false"/>
          <w:color w:val="000000"/>
          <w:sz w:val="28"/>
        </w:rPr>
        <w:t>
      1) мемлекеттік қызметті алушы қажетті құжаттар пакетімен бірге Орталыққа өтініш береді;</w:t>
      </w:r>
      <w:r>
        <w:br/>
      </w:r>
      <w:r>
        <w:rPr>
          <w:rFonts w:ascii="Times New Roman"/>
          <w:b w:val="false"/>
          <w:i w:val="false"/>
          <w:color w:val="000000"/>
          <w:sz w:val="28"/>
        </w:rPr>
        <w:t xml:space="preserve">
      2) Орталық құжаттарды қабылдайды, тіркейді және құжаттарды уәкілетті органға береді; </w:t>
      </w:r>
      <w:r>
        <w:br/>
      </w:r>
      <w:r>
        <w:rPr>
          <w:rFonts w:ascii="Times New Roman"/>
          <w:b w:val="false"/>
          <w:i w:val="false"/>
          <w:color w:val="000000"/>
          <w:sz w:val="28"/>
        </w:rPr>
        <w:t xml:space="preserve">
      3) уәкілетті органның жауапты орындаушысы келіп түскен құжаттарды тексереді, мемлекеттік қызмет көрсетудің нәтижесін ресімдейді, бұйрық не бас тарту туралы дәлелді жауапты дайындайды және мемлекеттік қызметті алушыға береді. </w:t>
      </w:r>
      <w:r>
        <w:br/>
      </w:r>
      <w:r>
        <w:rPr>
          <w:rFonts w:ascii="Times New Roman"/>
          <w:b w:val="false"/>
          <w:i w:val="false"/>
          <w:color w:val="000000"/>
          <w:sz w:val="28"/>
        </w:rPr>
        <w:t>
</w:t>
      </w:r>
      <w:r>
        <w:rPr>
          <w:rFonts w:ascii="Times New Roman"/>
          <w:b w:val="false"/>
          <w:i w:val="false"/>
          <w:color w:val="000000"/>
          <w:sz w:val="28"/>
        </w:rPr>
        <w:t>
      12. Мемлекеттік қызметті көрсету үшін уәкілетті органда құжат қабылдауды жүзеге асыратын тұлғалардың ең аз саны бір қызметкер.</w:t>
      </w:r>
    </w:p>
    <w:bookmarkEnd w:id="8"/>
    <w:bookmarkStart w:name="z22" w:id="9"/>
    <w:p>
      <w:pPr>
        <w:spacing w:after="0"/>
        <w:ind w:left="0"/>
        <w:jc w:val="left"/>
      </w:pPr>
      <w:r>
        <w:rPr>
          <w:rFonts w:ascii="Times New Roman"/>
          <w:b/>
          <w:i w:val="false"/>
          <w:color w:val="000000"/>
        </w:rPr>
        <w:t xml:space="preserve"> 
4. Мемлекеттік қызмет көрсету үдерісіндегі іс - әрекеттер тәртібінің (өзара іс-қимылдар) сипаттамасы </w:t>
      </w:r>
    </w:p>
    <w:bookmarkEnd w:id="9"/>
    <w:bookmarkStart w:name="z23" w:id="10"/>
    <w:p>
      <w:pPr>
        <w:spacing w:after="0"/>
        <w:ind w:left="0"/>
        <w:jc w:val="both"/>
      </w:pPr>
      <w:r>
        <w:rPr>
          <w:rFonts w:ascii="Times New Roman"/>
          <w:b w:val="false"/>
          <w:i w:val="false"/>
          <w:color w:val="000000"/>
          <w:sz w:val="28"/>
        </w:rPr>
        <w:t>
      13. Орталық арқылы мемлекеттік қызметті алу үшін өтініштердің бланкілерін толтыру талап етілмейді.</w:t>
      </w:r>
      <w:r>
        <w:br/>
      </w:r>
      <w:r>
        <w:rPr>
          <w:rFonts w:ascii="Times New Roman"/>
          <w:b w:val="false"/>
          <w:i w:val="false"/>
          <w:color w:val="000000"/>
          <w:sz w:val="28"/>
        </w:rPr>
        <w:t>
</w:t>
      </w:r>
      <w:r>
        <w:rPr>
          <w:rFonts w:ascii="Times New Roman"/>
          <w:b w:val="false"/>
          <w:i w:val="false"/>
          <w:color w:val="000000"/>
          <w:sz w:val="28"/>
        </w:rPr>
        <w:t>
      14. Орталықта құжаттарды қабылдауды операциялық залда "кедергісіз" қызмет көрсету арқылы орталықтың қызметкерлері жүзеге асырады.</w:t>
      </w:r>
      <w:r>
        <w:br/>
      </w:r>
      <w:r>
        <w:rPr>
          <w:rFonts w:ascii="Times New Roman"/>
          <w:b w:val="false"/>
          <w:i w:val="false"/>
          <w:color w:val="000000"/>
          <w:sz w:val="28"/>
        </w:rPr>
        <w:t>
</w:t>
      </w:r>
      <w:r>
        <w:rPr>
          <w:rFonts w:ascii="Times New Roman"/>
          <w:b w:val="false"/>
          <w:i w:val="false"/>
          <w:color w:val="000000"/>
          <w:sz w:val="28"/>
        </w:rPr>
        <w:t>
      15. Мемлекеттік қызметті алу үшін барлық қажетті құжаттар тапсырылған кезде алушыға мыналар көрсетіле отырып тиісті құжаттардың қабылданғаны туралы қолхат беріледі:</w:t>
      </w:r>
      <w:r>
        <w:br/>
      </w:r>
      <w:r>
        <w:rPr>
          <w:rFonts w:ascii="Times New Roman"/>
          <w:b w:val="false"/>
          <w:i w:val="false"/>
          <w:color w:val="000000"/>
          <w:sz w:val="28"/>
        </w:rPr>
        <w:t>
      1) сұрауды қабылдау күні мен нөмірі;</w:t>
      </w:r>
      <w:r>
        <w:br/>
      </w:r>
      <w:r>
        <w:rPr>
          <w:rFonts w:ascii="Times New Roman"/>
          <w:b w:val="false"/>
          <w:i w:val="false"/>
          <w:color w:val="000000"/>
          <w:sz w:val="28"/>
        </w:rPr>
        <w:t>
      2) сұрау жасалған мемлекеттік қызмет түрі;</w:t>
      </w:r>
      <w:r>
        <w:br/>
      </w:r>
      <w:r>
        <w:rPr>
          <w:rFonts w:ascii="Times New Roman"/>
          <w:b w:val="false"/>
          <w:i w:val="false"/>
          <w:color w:val="000000"/>
          <w:sz w:val="28"/>
        </w:rPr>
        <w:t>
      3) қоса берілген құжаттардың саны мен атауы;</w:t>
      </w:r>
      <w:r>
        <w:br/>
      </w:r>
      <w:r>
        <w:rPr>
          <w:rFonts w:ascii="Times New Roman"/>
          <w:b w:val="false"/>
          <w:i w:val="false"/>
          <w:color w:val="000000"/>
          <w:sz w:val="28"/>
        </w:rPr>
        <w:t>
      4) құжаттарды беру күні (уақыты) мен орны;</w:t>
      </w:r>
      <w:r>
        <w:br/>
      </w:r>
      <w:r>
        <w:rPr>
          <w:rFonts w:ascii="Times New Roman"/>
          <w:b w:val="false"/>
          <w:i w:val="false"/>
          <w:color w:val="000000"/>
          <w:sz w:val="28"/>
        </w:rPr>
        <w:t>
      5) құжаттарды ресімдеуге өтінішті қабылдаған орталық қызметкерінің тегі, аты, әкесінің аты;</w:t>
      </w:r>
      <w:r>
        <w:br/>
      </w:r>
      <w:r>
        <w:rPr>
          <w:rFonts w:ascii="Times New Roman"/>
          <w:b w:val="false"/>
          <w:i w:val="false"/>
          <w:color w:val="000000"/>
          <w:sz w:val="28"/>
        </w:rPr>
        <w:t>
      6) алушының тегі, аты, әкесінің аты, уәкілетті өкілдің тегі, аты, әкесінің аты және олардың байланыс телефондары.</w:t>
      </w:r>
      <w:r>
        <w:br/>
      </w:r>
      <w:r>
        <w:rPr>
          <w:rFonts w:ascii="Times New Roman"/>
          <w:b w:val="false"/>
          <w:i w:val="false"/>
          <w:color w:val="000000"/>
          <w:sz w:val="28"/>
        </w:rPr>
        <w:t>
</w:t>
      </w:r>
      <w:r>
        <w:rPr>
          <w:rFonts w:ascii="Times New Roman"/>
          <w:b w:val="false"/>
          <w:i w:val="false"/>
          <w:color w:val="000000"/>
          <w:sz w:val="28"/>
        </w:rPr>
        <w:t>
      16. Орталықта дайын құжаттарды алушыға беруді орталықтың қызметкері қолхаттың негізінде онда көрсетілген мерзімде күн сайын "терезе" арқылы жүзеге асырады.</w:t>
      </w:r>
      <w:r>
        <w:br/>
      </w:r>
      <w:r>
        <w:rPr>
          <w:rFonts w:ascii="Times New Roman"/>
          <w:b w:val="false"/>
          <w:i w:val="false"/>
          <w:color w:val="000000"/>
          <w:sz w:val="28"/>
        </w:rPr>
        <w:t>
      Егер алушы көрсетілген мерзімде қызметтің нәтижесін алуға келмесе, орталық оның бір ай бойы сақталуын қамтамасыз етеді, содан кейін өкілетті органға береді.</w:t>
      </w:r>
      <w:r>
        <w:br/>
      </w:r>
      <w:r>
        <w:rPr>
          <w:rFonts w:ascii="Times New Roman"/>
          <w:b w:val="false"/>
          <w:i w:val="false"/>
          <w:color w:val="000000"/>
          <w:sz w:val="28"/>
        </w:rPr>
        <w:t>
</w:t>
      </w:r>
      <w:r>
        <w:rPr>
          <w:rFonts w:ascii="Times New Roman"/>
          <w:b w:val="false"/>
          <w:i w:val="false"/>
          <w:color w:val="000000"/>
          <w:sz w:val="28"/>
        </w:rPr>
        <w:t>
      17. "1 жасөспірімдік разряд спортшысы", "2 жасөспірімдік разряд спортшысы", "3 жасөспірімдік разряд спортшысы" спорттық разрядтарын беру туралы мемлекеттік қызметті алу үшін алушы Орталыққа мынадай құжаттар тізбесін ұсынады:</w:t>
      </w:r>
      <w:r>
        <w:br/>
      </w:r>
      <w:r>
        <w:rPr>
          <w:rFonts w:ascii="Times New Roman"/>
          <w:b w:val="false"/>
          <w:i w:val="false"/>
          <w:color w:val="000000"/>
          <w:sz w:val="28"/>
        </w:rPr>
        <w:t>
      1)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белгіленген нысандағы ұсыным;</w:t>
      </w:r>
      <w:r>
        <w:br/>
      </w:r>
      <w:r>
        <w:rPr>
          <w:rFonts w:ascii="Times New Roman"/>
          <w:b w:val="false"/>
          <w:i w:val="false"/>
          <w:color w:val="000000"/>
          <w:sz w:val="28"/>
        </w:rPr>
        <w:t>
      2) жарыстың атауы, оны өткізу мерзімі мен орны көрсетілген, жарыстың бас төрешісі мен бас хатшысы қол қойған хаттамадан көшірме;</w:t>
      </w:r>
      <w:r>
        <w:br/>
      </w:r>
      <w:r>
        <w:rPr>
          <w:rFonts w:ascii="Times New Roman"/>
          <w:b w:val="false"/>
          <w:i w:val="false"/>
          <w:color w:val="000000"/>
          <w:sz w:val="28"/>
        </w:rPr>
        <w:t>
      3) осы спорт түрінен республикалық федерацияның мөрімен расталған жарыстар хаттамаларының көшірмелері;</w:t>
      </w:r>
      <w:r>
        <w:br/>
      </w:r>
      <w:r>
        <w:rPr>
          <w:rFonts w:ascii="Times New Roman"/>
          <w:b w:val="false"/>
          <w:i w:val="false"/>
          <w:color w:val="000000"/>
          <w:sz w:val="28"/>
        </w:rPr>
        <w:t>
      4)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бас төрешісінің, бас хатшысының қол қойған бокс, күрес түрлері мен басқа да жекпе-жектердің нәтижелері туралы анықтамасы.</w:t>
      </w:r>
      <w:r>
        <w:br/>
      </w:r>
      <w:r>
        <w:rPr>
          <w:rFonts w:ascii="Times New Roman"/>
          <w:b w:val="false"/>
          <w:i w:val="false"/>
          <w:color w:val="000000"/>
          <w:sz w:val="28"/>
        </w:rPr>
        <w:t>
      "Біліктiлiгi жоғары деңгейдегi екінші санатты жаттықтырушы", "Біліктiлiгi орта деңгейдегi екінші санатты жаттықтырушы" санаттарын беру (және/немесе растау) туралы мемлекеттік қызметті алу үшін алушы Орталыққа мынадай құжаттар тізбесін ұсынады:</w:t>
      </w:r>
      <w:r>
        <w:br/>
      </w:r>
      <w:r>
        <w:rPr>
          <w:rFonts w:ascii="Times New Roman"/>
          <w:b w:val="false"/>
          <w:i w:val="false"/>
          <w:color w:val="000000"/>
          <w:sz w:val="28"/>
        </w:rPr>
        <w:t>
      1) осы регламентке </w:t>
      </w:r>
      <w:r>
        <w:rPr>
          <w:rFonts w:ascii="Times New Roman"/>
          <w:b w:val="false"/>
          <w:i w:val="false"/>
          <w:color w:val="000000"/>
          <w:sz w:val="28"/>
        </w:rPr>
        <w:t>5-қосымшаға</w:t>
      </w:r>
      <w:r>
        <w:rPr>
          <w:rFonts w:ascii="Times New Roman"/>
          <w:b w:val="false"/>
          <w:i w:val="false"/>
          <w:color w:val="000000"/>
          <w:sz w:val="28"/>
        </w:rPr>
        <w:t xml:space="preserve"> сәйкес белгіленген нысандағы өтініш;</w:t>
      </w:r>
      <w:r>
        <w:br/>
      </w:r>
      <w:r>
        <w:rPr>
          <w:rFonts w:ascii="Times New Roman"/>
          <w:b w:val="false"/>
          <w:i w:val="false"/>
          <w:color w:val="000000"/>
          <w:sz w:val="28"/>
        </w:rPr>
        <w:t>
      2) білімі туралы, біліктілігін арттыруы туралы құжаттардың көшірмелері;</w:t>
      </w:r>
      <w:r>
        <w:br/>
      </w:r>
      <w:r>
        <w:rPr>
          <w:rFonts w:ascii="Times New Roman"/>
          <w:b w:val="false"/>
          <w:i w:val="false"/>
          <w:color w:val="000000"/>
          <w:sz w:val="28"/>
        </w:rPr>
        <w:t>
      3) еңбек кітапшасының немесе жұмыс берушінің оны тоқтату күні мен негіздемесі туралы белгісі бар еңбек шартының немесе еңбек шартын жасау және тоқтату негізінде еңбек қатынастарының туындауын және тоқтатылуын растайтын жұмыс берушінің актісінен үзіндінің көшірмесі немесе қызметкердің еңбек қызметі туралы мәліметтен тұратын мұрағат анықтамасы;</w:t>
      </w:r>
      <w:r>
        <w:br/>
      </w:r>
      <w:r>
        <w:rPr>
          <w:rFonts w:ascii="Times New Roman"/>
          <w:b w:val="false"/>
          <w:i w:val="false"/>
          <w:color w:val="000000"/>
          <w:sz w:val="28"/>
        </w:rPr>
        <w:t>
      4) осы Регламентке </w:t>
      </w:r>
      <w:r>
        <w:rPr>
          <w:rFonts w:ascii="Times New Roman"/>
          <w:b w:val="false"/>
          <w:i w:val="false"/>
          <w:color w:val="000000"/>
          <w:sz w:val="28"/>
        </w:rPr>
        <w:t>6-қосымшаға</w:t>
      </w:r>
      <w:r>
        <w:rPr>
          <w:rFonts w:ascii="Times New Roman"/>
          <w:b w:val="false"/>
          <w:i w:val="false"/>
          <w:color w:val="000000"/>
          <w:sz w:val="28"/>
        </w:rPr>
        <w:t xml:space="preserve"> сәйкес белгіленген нысандағы анықтама ("Біліктілігі жоғары және орта деңгейдегі санаты жоқ жаттықтырушы" санатын беруді қоспағанда); </w:t>
      </w:r>
      <w:r>
        <w:br/>
      </w:r>
      <w:r>
        <w:rPr>
          <w:rFonts w:ascii="Times New Roman"/>
          <w:b w:val="false"/>
          <w:i w:val="false"/>
          <w:color w:val="000000"/>
          <w:sz w:val="28"/>
        </w:rPr>
        <w:t>
      5) осы спорт түрінен облыстық федерацияның мөрімен расталған жарыстар хаттамаларының көшірмелері ("Біліктілігі жоғары және орта деңгейдегі санаты жоқ жаттықтырушы" біліктілік санатын беруді қоспағанда);</w:t>
      </w:r>
      <w:r>
        <w:br/>
      </w:r>
      <w:r>
        <w:rPr>
          <w:rFonts w:ascii="Times New Roman"/>
          <w:b w:val="false"/>
          <w:i w:val="false"/>
          <w:color w:val="000000"/>
          <w:sz w:val="28"/>
        </w:rPr>
        <w:t>
      6) бұдан бұрынғы біліктілік санатын беру туралы куәліктің көшірмесі.</w:t>
      </w:r>
      <w:r>
        <w:br/>
      </w:r>
      <w:r>
        <w:rPr>
          <w:rFonts w:ascii="Times New Roman"/>
          <w:b w:val="false"/>
          <w:i w:val="false"/>
          <w:color w:val="000000"/>
          <w:sz w:val="28"/>
        </w:rPr>
        <w:t>
      Мынадай құжаттардың мәліметтері:</w:t>
      </w:r>
      <w:r>
        <w:br/>
      </w:r>
      <w:r>
        <w:rPr>
          <w:rFonts w:ascii="Times New Roman"/>
          <w:b w:val="false"/>
          <w:i w:val="false"/>
          <w:color w:val="000000"/>
          <w:sz w:val="28"/>
        </w:rPr>
        <w:t>
      жеке тұлға үшін - алушы жеке тұлғаның жеке басын куәландырушы құжат.</w:t>
      </w:r>
      <w:r>
        <w:br/>
      </w:r>
      <w:r>
        <w:rPr>
          <w:rFonts w:ascii="Times New Roman"/>
          <w:b w:val="false"/>
          <w:i w:val="false"/>
          <w:color w:val="000000"/>
          <w:sz w:val="28"/>
        </w:rPr>
        <w:t>
      Мемлекеттік электрондық ақпараттық ресурс болып табылатын құжаттардың мәліметтерін уәкілетті орган тиісті мемлекеттік ақпараттық жүйелерден халыққа қызмет көрсету Орталықтарының ақпараттық жүйесі арқылы электрондық цифрлық қолтаңба қойылған электрондық құжат нысанында алады.</w:t>
      </w:r>
      <w:r>
        <w:br/>
      </w:r>
      <w:r>
        <w:rPr>
          <w:rFonts w:ascii="Times New Roman"/>
          <w:b w:val="false"/>
          <w:i w:val="false"/>
          <w:color w:val="000000"/>
          <w:sz w:val="28"/>
        </w:rPr>
        <w:t>
      "Біліктiлiгi жоғары деңгейдегi екінші санатты жаттықтырушы", "Біліктiлiгi орта деңгейдегi екінші санатты жаттықтырушы" санаттарын беру осы регламентке </w:t>
      </w:r>
      <w:r>
        <w:rPr>
          <w:rFonts w:ascii="Times New Roman"/>
          <w:b w:val="false"/>
          <w:i w:val="false"/>
          <w:color w:val="000000"/>
          <w:sz w:val="28"/>
        </w:rPr>
        <w:t>4-қосымшаға</w:t>
      </w:r>
      <w:r>
        <w:rPr>
          <w:rFonts w:ascii="Times New Roman"/>
          <w:b w:val="false"/>
          <w:i w:val="false"/>
          <w:color w:val="000000"/>
          <w:sz w:val="28"/>
        </w:rPr>
        <w:t xml:space="preserve"> сәйкес дене шынықтыру ұйымдары қызметкерлері лауазымдарына арналған біліктілік талаптарына сәйкес жүзеге асырылады.</w:t>
      </w:r>
      <w:r>
        <w:br/>
      </w:r>
      <w:r>
        <w:rPr>
          <w:rFonts w:ascii="Times New Roman"/>
          <w:b w:val="false"/>
          <w:i w:val="false"/>
          <w:color w:val="000000"/>
          <w:sz w:val="28"/>
        </w:rPr>
        <w:t>
      Біліктiлiгi жоғары деңгейдегi екінші санатты әдіскер" және "Біліктiлiгi орта деңгейдегi екінші санатты әдіскер" санатын беру (және/немесе растау) туралы мемлекеттік қызметті алу үшін алушы Орталыққа мынадай құжаттар тізбесін ұсынады:</w:t>
      </w:r>
      <w:r>
        <w:br/>
      </w:r>
      <w:r>
        <w:rPr>
          <w:rFonts w:ascii="Times New Roman"/>
          <w:b w:val="false"/>
          <w:i w:val="false"/>
          <w:color w:val="000000"/>
          <w:sz w:val="28"/>
        </w:rPr>
        <w:t>
      1) осы регламентке </w:t>
      </w:r>
      <w:r>
        <w:rPr>
          <w:rFonts w:ascii="Times New Roman"/>
          <w:b w:val="false"/>
          <w:i w:val="false"/>
          <w:color w:val="000000"/>
          <w:sz w:val="28"/>
        </w:rPr>
        <w:t>5-қосымшаға</w:t>
      </w:r>
      <w:r>
        <w:rPr>
          <w:rFonts w:ascii="Times New Roman"/>
          <w:b w:val="false"/>
          <w:i w:val="false"/>
          <w:color w:val="000000"/>
          <w:sz w:val="28"/>
        </w:rPr>
        <w:t xml:space="preserve"> сәйкес белгіленген нысандағы өтініш;</w:t>
      </w:r>
      <w:r>
        <w:br/>
      </w:r>
      <w:r>
        <w:rPr>
          <w:rFonts w:ascii="Times New Roman"/>
          <w:b w:val="false"/>
          <w:i w:val="false"/>
          <w:color w:val="000000"/>
          <w:sz w:val="28"/>
        </w:rPr>
        <w:t>
      2) білімі туралы, біліктілігін арттыруы туралы құжаттардың көшірмелері;</w:t>
      </w:r>
      <w:r>
        <w:br/>
      </w:r>
      <w:r>
        <w:rPr>
          <w:rFonts w:ascii="Times New Roman"/>
          <w:b w:val="false"/>
          <w:i w:val="false"/>
          <w:color w:val="000000"/>
          <w:sz w:val="28"/>
        </w:rPr>
        <w:t>
      3) еңбек кітапшасының немесе жұмыс берушінің оны тоқтату күні мен негіздемесі туралы белгісі бар еңбек шартының немесе еңбек шартын жасау және тоқтату негізінде еңбек қатынастарының туындауын және тоқтатылуын растайтын жұмыс берушінің актісінен үзіндінің көшірмесі немесе қызметкердің еңбек қызметі туралы мәліметтен тұратын мұрағат анықтамасы;</w:t>
      </w:r>
      <w:r>
        <w:br/>
      </w:r>
      <w:r>
        <w:rPr>
          <w:rFonts w:ascii="Times New Roman"/>
          <w:b w:val="false"/>
          <w:i w:val="false"/>
          <w:color w:val="000000"/>
          <w:sz w:val="28"/>
        </w:rPr>
        <w:t>
      4) бұдан бұрынғы біліктілік санатының берілуі туралы куәліктің көшірмесі.</w:t>
      </w:r>
      <w:r>
        <w:br/>
      </w:r>
      <w:r>
        <w:rPr>
          <w:rFonts w:ascii="Times New Roman"/>
          <w:b w:val="false"/>
          <w:i w:val="false"/>
          <w:color w:val="000000"/>
          <w:sz w:val="28"/>
        </w:rPr>
        <w:t>
      "Біліктiлiгi жоғары деңгейдегi екінші санатты нұсқаушы-спортшы" санатын беру (және/немесе растау) туралы мемлекеттік қызметті алу үшін алушы Орталыққа мынадай құжаттар тізбесін ұсынады:</w:t>
      </w:r>
      <w:r>
        <w:br/>
      </w:r>
      <w:r>
        <w:rPr>
          <w:rFonts w:ascii="Times New Roman"/>
          <w:b w:val="false"/>
          <w:i w:val="false"/>
          <w:color w:val="000000"/>
          <w:sz w:val="28"/>
        </w:rPr>
        <w:t>
      1) осы регламентке </w:t>
      </w:r>
      <w:r>
        <w:rPr>
          <w:rFonts w:ascii="Times New Roman"/>
          <w:b w:val="false"/>
          <w:i w:val="false"/>
          <w:color w:val="000000"/>
          <w:sz w:val="28"/>
        </w:rPr>
        <w:t>5-қосымшаға</w:t>
      </w:r>
      <w:r>
        <w:rPr>
          <w:rFonts w:ascii="Times New Roman"/>
          <w:b w:val="false"/>
          <w:i w:val="false"/>
          <w:color w:val="000000"/>
          <w:sz w:val="28"/>
        </w:rPr>
        <w:t xml:space="preserve"> сәйкес белгіленген нысандағы өтініш;</w:t>
      </w:r>
      <w:r>
        <w:br/>
      </w:r>
      <w:r>
        <w:rPr>
          <w:rFonts w:ascii="Times New Roman"/>
          <w:b w:val="false"/>
          <w:i w:val="false"/>
          <w:color w:val="000000"/>
          <w:sz w:val="28"/>
        </w:rPr>
        <w:t>
      2) білімі туралы, біліктілігін арттыру туралы құжаттардың көшірмелері;</w:t>
      </w:r>
      <w:r>
        <w:br/>
      </w:r>
      <w:r>
        <w:rPr>
          <w:rFonts w:ascii="Times New Roman"/>
          <w:b w:val="false"/>
          <w:i w:val="false"/>
          <w:color w:val="000000"/>
          <w:sz w:val="28"/>
        </w:rPr>
        <w:t>
      3) еңбек кітапшасының немесе жұмыс берушінің оны тоқтату күні мен негіздемесі туралы белгісі бар еңбек шартының немесе еңбек шартын жасау және тоқтату негізінде еңбек қатынастарының туындауын және тоқтатылуын растайтын жұмыс берушінің актісінен үзіндінің көшірмесі немесе қызметкердің еңбек қызметі туралы мәліметтен тұратын мұрағат анықтамасы;</w:t>
      </w:r>
      <w:r>
        <w:br/>
      </w:r>
      <w:r>
        <w:rPr>
          <w:rFonts w:ascii="Times New Roman"/>
          <w:b w:val="false"/>
          <w:i w:val="false"/>
          <w:color w:val="000000"/>
          <w:sz w:val="28"/>
        </w:rPr>
        <w:t>
      4) спорт түрінен федерацияның спортшының соңғы 2 жылдағы жетістіктері көрсетілген, санатын беру туралы мөрмен расталған қолдаухаты;</w:t>
      </w:r>
      <w:r>
        <w:br/>
      </w:r>
      <w:r>
        <w:rPr>
          <w:rFonts w:ascii="Times New Roman"/>
          <w:b w:val="false"/>
          <w:i w:val="false"/>
          <w:color w:val="000000"/>
          <w:sz w:val="28"/>
        </w:rPr>
        <w:t>
      5) бұдан бұрынғы біліктілік санатының берілуі туралы куәліктің көшірмесі.</w:t>
      </w:r>
      <w:r>
        <w:br/>
      </w:r>
      <w:r>
        <w:rPr>
          <w:rFonts w:ascii="Times New Roman"/>
          <w:b w:val="false"/>
          <w:i w:val="false"/>
          <w:color w:val="000000"/>
          <w:sz w:val="28"/>
        </w:rPr>
        <w:t>
      Мынадай құжаттардың мәліметтері:</w:t>
      </w:r>
      <w:r>
        <w:br/>
      </w:r>
      <w:r>
        <w:rPr>
          <w:rFonts w:ascii="Times New Roman"/>
          <w:b w:val="false"/>
          <w:i w:val="false"/>
          <w:color w:val="000000"/>
          <w:sz w:val="28"/>
        </w:rPr>
        <w:t>
      жеке тұлға үшін - алушы жеке тұлғаның жеке басын куәландырушы құжат.</w:t>
      </w:r>
      <w:r>
        <w:br/>
      </w:r>
      <w:r>
        <w:rPr>
          <w:rFonts w:ascii="Times New Roman"/>
          <w:b w:val="false"/>
          <w:i w:val="false"/>
          <w:color w:val="000000"/>
          <w:sz w:val="28"/>
        </w:rPr>
        <w:t>
      Біліктілік санаттарын беру осы регламентке </w:t>
      </w:r>
      <w:r>
        <w:rPr>
          <w:rFonts w:ascii="Times New Roman"/>
          <w:b w:val="false"/>
          <w:i w:val="false"/>
          <w:color w:val="000000"/>
          <w:sz w:val="28"/>
        </w:rPr>
        <w:t>4-қосымшаға</w:t>
      </w:r>
      <w:r>
        <w:rPr>
          <w:rFonts w:ascii="Times New Roman"/>
          <w:b w:val="false"/>
          <w:i w:val="false"/>
          <w:color w:val="000000"/>
          <w:sz w:val="28"/>
        </w:rPr>
        <w:t xml:space="preserve"> сәйкес дене шынықтыру және спорт ұйымдары қызметкерлерінің лауазымдарына арналған біліктілік талаптарына сәйкес жүзеге асырылады.</w:t>
      </w:r>
      <w:r>
        <w:br/>
      </w:r>
      <w:r>
        <w:rPr>
          <w:rFonts w:ascii="Times New Roman"/>
          <w:b w:val="false"/>
          <w:i w:val="false"/>
          <w:color w:val="000000"/>
          <w:sz w:val="28"/>
        </w:rPr>
        <w:t>
      "Спорт төрешісі" төреші санатын беру туралы мемлекеттік қызметті алу үшін алушы Орталыққа Қазақстан Республикасының спорттық жіктегішінің талаптарына сәйкес төрешілік практика курсынан өткенін растайтын құжатты ұсынады.</w:t>
      </w:r>
      <w:r>
        <w:br/>
      </w:r>
      <w:r>
        <w:rPr>
          <w:rFonts w:ascii="Times New Roman"/>
          <w:b w:val="false"/>
          <w:i w:val="false"/>
          <w:color w:val="000000"/>
          <w:sz w:val="28"/>
        </w:rPr>
        <w:t>
</w:t>
      </w:r>
      <w:r>
        <w:rPr>
          <w:rFonts w:ascii="Times New Roman"/>
          <w:b w:val="false"/>
          <w:i w:val="false"/>
          <w:color w:val="000000"/>
          <w:sz w:val="28"/>
        </w:rPr>
        <w:t>
      18. Мемлекеттік қызмет туралы ақпаратты "Саран қаласының білім беру, дене шынықтыру және спорт бөлімі" мемлекеттік мекемесінің www.obrazovanie.saran.kz. ресми сайтында алуға болады.</w:t>
      </w:r>
      <w:r>
        <w:br/>
      </w:r>
      <w:r>
        <w:rPr>
          <w:rFonts w:ascii="Times New Roman"/>
          <w:b w:val="false"/>
          <w:i w:val="false"/>
          <w:color w:val="000000"/>
          <w:sz w:val="28"/>
        </w:rPr>
        <w:t>
</w:t>
      </w:r>
      <w:r>
        <w:rPr>
          <w:rFonts w:ascii="Times New Roman"/>
          <w:b w:val="false"/>
          <w:i w:val="false"/>
          <w:color w:val="000000"/>
          <w:sz w:val="28"/>
        </w:rPr>
        <w:t>
      19. Мемлекеттік қызметті көрсету үрдісіне келесідей құрылымдық-функционалдық бірліктер қатыстырылған (бұдан әрі – ҚФБ):</w:t>
      </w:r>
      <w:r>
        <w:br/>
      </w:r>
      <w:r>
        <w:rPr>
          <w:rFonts w:ascii="Times New Roman"/>
          <w:b w:val="false"/>
          <w:i w:val="false"/>
          <w:color w:val="000000"/>
          <w:sz w:val="28"/>
        </w:rPr>
        <w:t>
      1) Орталық қызметкері;</w:t>
      </w:r>
      <w:r>
        <w:br/>
      </w:r>
      <w:r>
        <w:rPr>
          <w:rFonts w:ascii="Times New Roman"/>
          <w:b w:val="false"/>
          <w:i w:val="false"/>
          <w:color w:val="000000"/>
          <w:sz w:val="28"/>
        </w:rPr>
        <w:t>
      2) уәкілетті органның басшылығы;</w:t>
      </w:r>
      <w:r>
        <w:br/>
      </w:r>
      <w:r>
        <w:rPr>
          <w:rFonts w:ascii="Times New Roman"/>
          <w:b w:val="false"/>
          <w:i w:val="false"/>
          <w:color w:val="000000"/>
          <w:sz w:val="28"/>
        </w:rPr>
        <w:t>
      3) уәкілетті органның жауапты орындаушысы.</w:t>
      </w:r>
      <w:r>
        <w:br/>
      </w:r>
      <w:r>
        <w:rPr>
          <w:rFonts w:ascii="Times New Roman"/>
          <w:b w:val="false"/>
          <w:i w:val="false"/>
          <w:color w:val="000000"/>
          <w:sz w:val="28"/>
        </w:rPr>
        <w:t>
</w:t>
      </w:r>
      <w:r>
        <w:rPr>
          <w:rFonts w:ascii="Times New Roman"/>
          <w:b w:val="false"/>
          <w:i w:val="false"/>
          <w:color w:val="000000"/>
          <w:sz w:val="28"/>
        </w:rPr>
        <w:t>
      20. Әрбір әкімшілік іс-әрекеттің (рәсім) орындау мерзімін көрсетумен әр ҚФБ әкімшілік іс-әрекеттерінің (рәсімдерінің) дәйектілігі мен өзара іс-қимылының мәтіндік кестелік сипаттамасы осы регламентке </w:t>
      </w:r>
      <w:r>
        <w:rPr>
          <w:rFonts w:ascii="Times New Roman"/>
          <w:b w:val="false"/>
          <w:i w:val="false"/>
          <w:color w:val="000000"/>
          <w:sz w:val="28"/>
        </w:rPr>
        <w:t>7-қосымшада</w:t>
      </w:r>
      <w:r>
        <w:rPr>
          <w:rFonts w:ascii="Times New Roman"/>
          <w:b w:val="false"/>
          <w:i w:val="false"/>
          <w:color w:val="000000"/>
          <w:sz w:val="28"/>
        </w:rPr>
        <w:t xml:space="preserve"> келтірілген. </w:t>
      </w:r>
      <w:r>
        <w:br/>
      </w:r>
      <w:r>
        <w:rPr>
          <w:rFonts w:ascii="Times New Roman"/>
          <w:b w:val="false"/>
          <w:i w:val="false"/>
          <w:color w:val="000000"/>
          <w:sz w:val="28"/>
        </w:rPr>
        <w:t>
</w:t>
      </w:r>
      <w:r>
        <w:rPr>
          <w:rFonts w:ascii="Times New Roman"/>
          <w:b w:val="false"/>
          <w:i w:val="false"/>
          <w:color w:val="000000"/>
          <w:sz w:val="28"/>
        </w:rPr>
        <w:t>
      21. Мемлекеттік қызметті көрсету үдерісіндегі әкімшілік іс-әрекеттер мен ҚФБ қисынды дәйектілігі арасындағы өзара байланысты көрсететін схема осы регламентке </w:t>
      </w:r>
      <w:r>
        <w:rPr>
          <w:rFonts w:ascii="Times New Roman"/>
          <w:b w:val="false"/>
          <w:i w:val="false"/>
          <w:color w:val="000000"/>
          <w:sz w:val="28"/>
        </w:rPr>
        <w:t>8-қосымшада</w:t>
      </w:r>
      <w:r>
        <w:rPr>
          <w:rFonts w:ascii="Times New Roman"/>
          <w:b w:val="false"/>
          <w:i w:val="false"/>
          <w:color w:val="000000"/>
          <w:sz w:val="28"/>
        </w:rPr>
        <w:t xml:space="preserve"> көрсетілген.</w:t>
      </w:r>
    </w:p>
    <w:bookmarkEnd w:id="10"/>
    <w:bookmarkStart w:name="z32" w:id="11"/>
    <w:p>
      <w:pPr>
        <w:spacing w:after="0"/>
        <w:ind w:left="0"/>
        <w:jc w:val="left"/>
      </w:pPr>
      <w:r>
        <w:rPr>
          <w:rFonts w:ascii="Times New Roman"/>
          <w:b/>
          <w:i w:val="false"/>
          <w:color w:val="000000"/>
        </w:rPr>
        <w:t xml:space="preserve"> 
5. Мемлекеттік қызметті көрсететін лауазымдық тұлғалардың жауапкершілігі</w:t>
      </w:r>
    </w:p>
    <w:bookmarkEnd w:id="11"/>
    <w:bookmarkStart w:name="z33" w:id="12"/>
    <w:p>
      <w:pPr>
        <w:spacing w:after="0"/>
        <w:ind w:left="0"/>
        <w:jc w:val="both"/>
      </w:pPr>
      <w:r>
        <w:rPr>
          <w:rFonts w:ascii="Times New Roman"/>
          <w:b w:val="false"/>
          <w:i w:val="false"/>
          <w:color w:val="000000"/>
          <w:sz w:val="28"/>
        </w:rPr>
        <w:t>
      22. Мемлекеттік қызметтің көрсетілуі үшін жауапты тұлға уәкілетті органның басшысы және Орталық басшысы болып табылады (бұдан әрі – лауазымды тұлға).</w:t>
      </w:r>
      <w:r>
        <w:br/>
      </w:r>
      <w:r>
        <w:rPr>
          <w:rFonts w:ascii="Times New Roman"/>
          <w:b w:val="false"/>
          <w:i w:val="false"/>
          <w:color w:val="000000"/>
          <w:sz w:val="28"/>
        </w:rPr>
        <w:t>
      Лауазымды тұлға мемлекеттік қызмет көрсетуді Қазақстан Республикасының заңнамасына сәйкес белгіленген мерзімдерде іске асыру мен сапасы үшін жауапты болады.</w:t>
      </w:r>
    </w:p>
    <w:bookmarkEnd w:id="12"/>
    <w:bookmarkStart w:name="z34" w:id="13"/>
    <w:p>
      <w:pPr>
        <w:spacing w:after="0"/>
        <w:ind w:left="0"/>
        <w:jc w:val="both"/>
      </w:pPr>
      <w:r>
        <w:rPr>
          <w:rFonts w:ascii="Times New Roman"/>
          <w:b w:val="false"/>
          <w:i w:val="false"/>
          <w:color w:val="000000"/>
          <w:sz w:val="28"/>
        </w:rPr>
        <w:t>
"Екiншi және үшiншi разрядтар,</w:t>
      </w:r>
      <w:r>
        <w:br/>
      </w:r>
      <w:r>
        <w:rPr>
          <w:rFonts w:ascii="Times New Roman"/>
          <w:b w:val="false"/>
          <w:i w:val="false"/>
          <w:color w:val="000000"/>
          <w:sz w:val="28"/>
        </w:rPr>
        <w:t>
бірiншi, екiншi және үшiншi</w:t>
      </w:r>
      <w:r>
        <w:br/>
      </w:r>
      <w:r>
        <w:rPr>
          <w:rFonts w:ascii="Times New Roman"/>
          <w:b w:val="false"/>
          <w:i w:val="false"/>
          <w:color w:val="000000"/>
          <w:sz w:val="28"/>
        </w:rPr>
        <w:t>
жасөспірімдік разрядтар,</w:t>
      </w:r>
      <w:r>
        <w:br/>
      </w:r>
      <w:r>
        <w:rPr>
          <w:rFonts w:ascii="Times New Roman"/>
          <w:b w:val="false"/>
          <w:i w:val="false"/>
          <w:color w:val="000000"/>
          <w:sz w:val="28"/>
        </w:rPr>
        <w:t>
біліктiлiгi жоғары және орта</w:t>
      </w:r>
      <w:r>
        <w:br/>
      </w:r>
      <w:r>
        <w:rPr>
          <w:rFonts w:ascii="Times New Roman"/>
          <w:b w:val="false"/>
          <w:i w:val="false"/>
          <w:color w:val="000000"/>
          <w:sz w:val="28"/>
        </w:rPr>
        <w:t>
деңгейдегi екiншi санатты жаттықтырушы,</w:t>
      </w:r>
      <w:r>
        <w:br/>
      </w:r>
      <w:r>
        <w:rPr>
          <w:rFonts w:ascii="Times New Roman"/>
          <w:b w:val="false"/>
          <w:i w:val="false"/>
          <w:color w:val="000000"/>
          <w:sz w:val="28"/>
        </w:rPr>
        <w:t>
біліктiлiгi жоғары деңгейдегi екiншi</w:t>
      </w:r>
      <w:r>
        <w:br/>
      </w:r>
      <w:r>
        <w:rPr>
          <w:rFonts w:ascii="Times New Roman"/>
          <w:b w:val="false"/>
          <w:i w:val="false"/>
          <w:color w:val="000000"/>
          <w:sz w:val="28"/>
        </w:rPr>
        <w:t>
санатты нұсқаушы-спортшы,</w:t>
      </w:r>
      <w:r>
        <w:br/>
      </w:r>
      <w:r>
        <w:rPr>
          <w:rFonts w:ascii="Times New Roman"/>
          <w:b w:val="false"/>
          <w:i w:val="false"/>
          <w:color w:val="000000"/>
          <w:sz w:val="28"/>
        </w:rPr>
        <w:t>
жоғары және орта деңгейдегi</w:t>
      </w:r>
      <w:r>
        <w:br/>
      </w:r>
      <w:r>
        <w:rPr>
          <w:rFonts w:ascii="Times New Roman"/>
          <w:b w:val="false"/>
          <w:i w:val="false"/>
          <w:color w:val="000000"/>
          <w:sz w:val="28"/>
        </w:rPr>
        <w:t>
санатты әдiскер, спорт төрешiсi</w:t>
      </w:r>
      <w:r>
        <w:br/>
      </w:r>
      <w:r>
        <w:rPr>
          <w:rFonts w:ascii="Times New Roman"/>
          <w:b w:val="false"/>
          <w:i w:val="false"/>
          <w:color w:val="000000"/>
          <w:sz w:val="28"/>
        </w:rPr>
        <w:t>
спорттық разрядтары мен санаттарын</w:t>
      </w:r>
      <w:r>
        <w:br/>
      </w:r>
      <w:r>
        <w:rPr>
          <w:rFonts w:ascii="Times New Roman"/>
          <w:b w:val="false"/>
          <w:i w:val="false"/>
          <w:color w:val="000000"/>
          <w:sz w:val="28"/>
        </w:rPr>
        <w:t>
беру" мемлекеттік қызмет көрсету</w:t>
      </w:r>
      <w:r>
        <w:br/>
      </w:r>
      <w:r>
        <w:rPr>
          <w:rFonts w:ascii="Times New Roman"/>
          <w:b w:val="false"/>
          <w:i w:val="false"/>
          <w:color w:val="000000"/>
          <w:sz w:val="28"/>
        </w:rPr>
        <w:t>
регламентіне 1-қосымша</w:t>
      </w:r>
    </w:p>
    <w:bookmarkEnd w:id="13"/>
    <w:bookmarkStart w:name="z35" w:id="14"/>
    <w:p>
      <w:pPr>
        <w:spacing w:after="0"/>
        <w:ind w:left="0"/>
        <w:jc w:val="left"/>
      </w:pPr>
      <w:r>
        <w:rPr>
          <w:rFonts w:ascii="Times New Roman"/>
          <w:b/>
          <w:i w:val="false"/>
          <w:color w:val="000000"/>
        </w:rPr>
        <w:t xml:space="preserve"> 
"Екiншi және үшiншi разрядтар, бірiншi, екiншi және үшiншi жасөспірімдік разрядтар, біліктiлiгi жоғары және орта деңгейдегi екiншi санатты жаттықтырушы, біліктiлiгi жоғары деңгейдегi екiншi санатты нұсқаушы-спортшы, біліктiлiгi жоғары және орта деңгейдегi екiншi санатты әдiскер, спорт төрешiсi спорттық разрядтары мен санаттарын беру" мемлекеттік қызмет көрсету бойынша уәкілетті органның және халыққа қызмет көрсету Орталықтарының байланыс деректері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42"/>
        <w:gridCol w:w="3038"/>
        <w:gridCol w:w="2032"/>
        <w:gridCol w:w="3208"/>
      </w:tblGrid>
      <w:tr>
        <w:trPr>
          <w:trHeight w:val="30" w:hRule="atLeast"/>
        </w:trPr>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мемлекеттік қызмет көрсету бойынша қызметті іске асыратын уәкілетті органның және халыққа қызмет көрсету орталықтарының атауы</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Орналасқан орны, мекенжайы, электрондық мекенжайы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75" w:hRule="atLeast"/>
        </w:trPr>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қаласының білім беру, дене шынықтыру және спорт бөлімі" мемлекеттік мекемесі</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101200, Қарағанды облысы, Саран қаласы, Жамбыл көшесі, 65</w:t>
            </w:r>
          </w:p>
          <w:p>
            <w:pPr>
              <w:spacing w:after="20"/>
              <w:ind w:left="20"/>
              <w:jc w:val="both"/>
            </w:pPr>
            <w:r>
              <w:rPr>
                <w:rFonts w:ascii="Times New Roman"/>
                <w:b w:val="false"/>
                <w:i w:val="false"/>
                <w:color w:val="000000"/>
                <w:sz w:val="20"/>
              </w:rPr>
              <w:t>saragoo@mail.ru</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40555</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дүйсенбіден сенбіні қоса алғанда, еңбек заңнамасына сай, белгіленген жұмыс кестесіне сәйкес сағат 9.00-ден 20.00-ге дейін үзіліссіз</w:t>
            </w:r>
          </w:p>
        </w:tc>
      </w:tr>
      <w:tr>
        <w:trPr>
          <w:trHeight w:val="1545" w:hRule="atLeast"/>
        </w:trPr>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жөніндегі комитетінің "Қарағанды облысы бойынша Халыққа қызмет көрсету орталығы" республикалық мемлекеттік кәсіпорынының шаруашылық жүргізу құқығындағы филиалының Саран қаласындағы бөлімі</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101200, Қарағанды облысы, Саран қаласы, Жамбыл көшесі 85/3</w:t>
            </w:r>
          </w:p>
          <w:p>
            <w:pPr>
              <w:spacing w:after="20"/>
              <w:ind w:left="20"/>
              <w:jc w:val="both"/>
            </w:pPr>
            <w:r>
              <w:rPr>
                <w:rFonts w:ascii="Times New Roman"/>
                <w:b w:val="false"/>
                <w:i w:val="false"/>
                <w:color w:val="000000"/>
                <w:sz w:val="20"/>
              </w:rPr>
              <w:t xml:space="preserve">www.saran-2012@mail.ru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50309</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Демалыс және мереке күндерін қоспағанда, дүйсенбіден сенбіні қоса алғанда, еңбек заңнамасына сай, белгіленген жұмыс кестесіне сәйкес сағат 9.00-ден 20.00-ге дейін үзіліссіз </w:t>
            </w:r>
          </w:p>
        </w:tc>
      </w:tr>
      <w:tr>
        <w:trPr>
          <w:trHeight w:val="30" w:hRule="atLeast"/>
        </w:trPr>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жөніндегі комитетінің "Қарағанды облысы бойынша Халыққа қызмет көрсету орталығы" республикалық мемлекеттік кәсіпорынының шаруашылық жүргізу құқығындағы филиалының Саран қаласындағы бөлімі</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101200, Қарағанды облысы, Ақтас кенті, Первомайская көшесі, 16 Б</w:t>
            </w:r>
          </w:p>
          <w:p>
            <w:pPr>
              <w:spacing w:after="20"/>
              <w:ind w:left="20"/>
              <w:jc w:val="both"/>
            </w:pPr>
            <w:r>
              <w:rPr>
                <w:rFonts w:ascii="Times New Roman"/>
                <w:b w:val="false"/>
                <w:i w:val="false"/>
                <w:color w:val="000000"/>
                <w:sz w:val="20"/>
              </w:rPr>
              <w:t xml:space="preserve">www.saran-2012@mail.ru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 55034</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Демалыс және мереке күндерін қоспағанда, дүйсенбіден сенбіні қоса алғанда, еңбек заңнамасына сай, белгіленген жұмыс кестесіне сәйкес сағат 9.00-ден 20.00-ге дейін үзіліссіз </w:t>
            </w:r>
          </w:p>
        </w:tc>
      </w:tr>
    </w:tbl>
    <w:bookmarkStart w:name="z36" w:id="15"/>
    <w:p>
      <w:pPr>
        <w:spacing w:after="0"/>
        <w:ind w:left="0"/>
        <w:jc w:val="both"/>
      </w:pPr>
      <w:r>
        <w:rPr>
          <w:rFonts w:ascii="Times New Roman"/>
          <w:b w:val="false"/>
          <w:i w:val="false"/>
          <w:color w:val="000000"/>
          <w:sz w:val="28"/>
        </w:rPr>
        <w:t>
"Екiншi және үшiншi разрядтар,</w:t>
      </w:r>
      <w:r>
        <w:br/>
      </w:r>
      <w:r>
        <w:rPr>
          <w:rFonts w:ascii="Times New Roman"/>
          <w:b w:val="false"/>
          <w:i w:val="false"/>
          <w:color w:val="000000"/>
          <w:sz w:val="28"/>
        </w:rPr>
        <w:t>
бірiншi, екiншi және үшiншi</w:t>
      </w:r>
      <w:r>
        <w:br/>
      </w:r>
      <w:r>
        <w:rPr>
          <w:rFonts w:ascii="Times New Roman"/>
          <w:b w:val="false"/>
          <w:i w:val="false"/>
          <w:color w:val="000000"/>
          <w:sz w:val="28"/>
        </w:rPr>
        <w:t>
жасөспірімдік разрядтар,</w:t>
      </w:r>
      <w:r>
        <w:br/>
      </w:r>
      <w:r>
        <w:rPr>
          <w:rFonts w:ascii="Times New Roman"/>
          <w:b w:val="false"/>
          <w:i w:val="false"/>
          <w:color w:val="000000"/>
          <w:sz w:val="28"/>
        </w:rPr>
        <w:t>
біліктiлiгi жоғары және орта</w:t>
      </w:r>
      <w:r>
        <w:br/>
      </w:r>
      <w:r>
        <w:rPr>
          <w:rFonts w:ascii="Times New Roman"/>
          <w:b w:val="false"/>
          <w:i w:val="false"/>
          <w:color w:val="000000"/>
          <w:sz w:val="28"/>
        </w:rPr>
        <w:t>
деңгейдегi екiншi санатты жаттықтырушы,</w:t>
      </w:r>
      <w:r>
        <w:br/>
      </w:r>
      <w:r>
        <w:rPr>
          <w:rFonts w:ascii="Times New Roman"/>
          <w:b w:val="false"/>
          <w:i w:val="false"/>
          <w:color w:val="000000"/>
          <w:sz w:val="28"/>
        </w:rPr>
        <w:t>
біліктiлiгi жоғары деңгейдегi екiншi</w:t>
      </w:r>
      <w:r>
        <w:br/>
      </w:r>
      <w:r>
        <w:rPr>
          <w:rFonts w:ascii="Times New Roman"/>
          <w:b w:val="false"/>
          <w:i w:val="false"/>
          <w:color w:val="000000"/>
          <w:sz w:val="28"/>
        </w:rPr>
        <w:t>
санатты нұсқаушы-спортшы, біліктiлiгi</w:t>
      </w:r>
      <w:r>
        <w:br/>
      </w:r>
      <w:r>
        <w:rPr>
          <w:rFonts w:ascii="Times New Roman"/>
          <w:b w:val="false"/>
          <w:i w:val="false"/>
          <w:color w:val="000000"/>
          <w:sz w:val="28"/>
        </w:rPr>
        <w:t>
жоғары және орта деңгейдегi екiншi</w:t>
      </w:r>
      <w:r>
        <w:br/>
      </w:r>
      <w:r>
        <w:rPr>
          <w:rFonts w:ascii="Times New Roman"/>
          <w:b w:val="false"/>
          <w:i w:val="false"/>
          <w:color w:val="000000"/>
          <w:sz w:val="28"/>
        </w:rPr>
        <w:t>
санатты әдiскер, спорт төрешiсi спорттық</w:t>
      </w:r>
      <w:r>
        <w:br/>
      </w:r>
      <w:r>
        <w:rPr>
          <w:rFonts w:ascii="Times New Roman"/>
          <w:b w:val="false"/>
          <w:i w:val="false"/>
          <w:color w:val="000000"/>
          <w:sz w:val="28"/>
        </w:rPr>
        <w:t>
разрядтары мен санаттарын беру"</w:t>
      </w:r>
      <w:r>
        <w:br/>
      </w:r>
      <w:r>
        <w:rPr>
          <w:rFonts w:ascii="Times New Roman"/>
          <w:b w:val="false"/>
          <w:i w:val="false"/>
          <w:color w:val="000000"/>
          <w:sz w:val="28"/>
        </w:rPr>
        <w:t>
мемлекеттік қызметін көрсету</w:t>
      </w:r>
      <w:r>
        <w:br/>
      </w:r>
      <w:r>
        <w:rPr>
          <w:rFonts w:ascii="Times New Roman"/>
          <w:b w:val="false"/>
          <w:i w:val="false"/>
          <w:color w:val="000000"/>
          <w:sz w:val="28"/>
        </w:rPr>
        <w:t>
регламентіне 2-қосымша</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0"/>
        <w:gridCol w:w="4091"/>
        <w:gridCol w:w="4092"/>
      </w:tblGrid>
      <w:tr>
        <w:trPr>
          <w:trHeight w:val="660" w:hRule="atLeast"/>
        </w:trPr>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ҰСЫНЫМ</w:t>
            </w:r>
          </w:p>
        </w:tc>
        <w:tc>
          <w:tcPr>
            <w:tcW w:w="4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Атағы</w:t>
            </w:r>
          </w:p>
        </w:tc>
        <w:tc>
          <w:tcPr>
            <w:tcW w:w="4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Түрлі түсті сурет (2 дана) 3,5 х 4,5</w:t>
            </w:r>
          </w:p>
        </w:tc>
      </w:tr>
      <w:tr>
        <w:trPr>
          <w:trHeight w:val="660" w:hRule="atLeast"/>
        </w:trPr>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түрі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60" w:hRule="atLeast"/>
        </w:trPr>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әкесінің аты (мемлекеттік және орыс тілдерінде толтырылады)</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Ұсынып отырған өңір (облыс, қала)</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мектебі</w:t>
            </w:r>
          </w:p>
        </w:tc>
      </w:tr>
      <w:tr>
        <w:trPr>
          <w:trHeight w:val="30" w:hRule="atLeast"/>
        </w:trPr>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жұмыс орны</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білімі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Спортпен шұғылдану өтілі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Үйінің мекенжайы</w:t>
            </w:r>
          </w:p>
        </w:tc>
      </w:tr>
      <w:tr>
        <w:trPr>
          <w:trHeight w:val="30" w:hRule="atLeast"/>
        </w:trPr>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атағы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Атақ берілген немесе расталған күн</w:t>
            </w:r>
          </w:p>
        </w:tc>
      </w:tr>
      <w:tr>
        <w:trPr>
          <w:trHeight w:val="30" w:hRule="atLeast"/>
        </w:trPr>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Спортшыны даярлаған жаттықтырушының Т.А.Ә.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Жаттықтырушылық санаты</w:t>
            </w:r>
          </w:p>
        </w:tc>
      </w:tr>
      <w:tr>
        <w:trPr>
          <w:trHeight w:val="30" w:hRule="atLeast"/>
        </w:trPr>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дене шынықтыру ұйымы</w:t>
            </w:r>
          </w:p>
          <w:p>
            <w:pPr>
              <w:spacing w:after="20"/>
              <w:ind w:left="20"/>
              <w:jc w:val="both"/>
            </w:pPr>
            <w:r>
              <w:rPr>
                <w:rFonts w:ascii="Times New Roman"/>
                <w:b w:val="false"/>
                <w:i w:val="false"/>
                <w:color w:val="000000"/>
                <w:sz w:val="20"/>
              </w:rPr>
              <w:t>Басшы ________</w:t>
            </w:r>
          </w:p>
          <w:p>
            <w:pPr>
              <w:spacing w:after="20"/>
              <w:ind w:left="20"/>
              <w:jc w:val="both"/>
            </w:pPr>
            <w:r>
              <w:rPr>
                <w:rFonts w:ascii="Times New Roman"/>
                <w:b w:val="false"/>
                <w:i w:val="false"/>
                <w:color w:val="000000"/>
                <w:sz w:val="20"/>
              </w:rPr>
              <w:t>МО</w:t>
            </w:r>
          </w:p>
          <w:p>
            <w:pPr>
              <w:spacing w:after="20"/>
              <w:ind w:left="20"/>
              <w:jc w:val="both"/>
            </w:pPr>
            <w:r>
              <w:rPr>
                <w:rFonts w:ascii="Times New Roman"/>
                <w:b w:val="false"/>
                <w:i w:val="false"/>
                <w:color w:val="000000"/>
                <w:sz w:val="20"/>
              </w:rPr>
              <w:t>Күні "__" ___ 20___ ж.</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басқармасы (облыс, қала)</w:t>
            </w:r>
          </w:p>
          <w:p>
            <w:pPr>
              <w:spacing w:after="20"/>
              <w:ind w:left="20"/>
              <w:jc w:val="both"/>
            </w:pPr>
            <w:r>
              <w:rPr>
                <w:rFonts w:ascii="Times New Roman"/>
                <w:b w:val="false"/>
                <w:i w:val="false"/>
                <w:color w:val="000000"/>
                <w:sz w:val="20"/>
              </w:rPr>
              <w:t>Басшы ________</w:t>
            </w:r>
          </w:p>
          <w:p>
            <w:pPr>
              <w:spacing w:after="20"/>
              <w:ind w:left="20"/>
              <w:jc w:val="both"/>
            </w:pPr>
            <w:r>
              <w:rPr>
                <w:rFonts w:ascii="Times New Roman"/>
                <w:b w:val="false"/>
                <w:i w:val="false"/>
                <w:color w:val="000000"/>
                <w:sz w:val="20"/>
              </w:rPr>
              <w:t>МО</w:t>
            </w:r>
          </w:p>
          <w:p>
            <w:pPr>
              <w:spacing w:after="20"/>
              <w:ind w:left="20"/>
              <w:jc w:val="both"/>
            </w:pPr>
            <w:r>
              <w:rPr>
                <w:rFonts w:ascii="Times New Roman"/>
                <w:b w:val="false"/>
                <w:i w:val="false"/>
                <w:color w:val="000000"/>
                <w:sz w:val="20"/>
              </w:rPr>
              <w:t>Күні "__" ___ 20___ж.</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спорт түрінен Қазақстан Республикасының федерациясы</w:t>
            </w:r>
          </w:p>
          <w:p>
            <w:pPr>
              <w:spacing w:after="20"/>
              <w:ind w:left="20"/>
              <w:jc w:val="both"/>
            </w:pPr>
            <w:r>
              <w:rPr>
                <w:rFonts w:ascii="Times New Roman"/>
                <w:b w:val="false"/>
                <w:i w:val="false"/>
                <w:color w:val="000000"/>
                <w:sz w:val="20"/>
              </w:rPr>
              <w:t>Басшы ________</w:t>
            </w:r>
          </w:p>
          <w:p>
            <w:pPr>
              <w:spacing w:after="20"/>
              <w:ind w:left="20"/>
              <w:jc w:val="both"/>
            </w:pPr>
            <w:r>
              <w:rPr>
                <w:rFonts w:ascii="Times New Roman"/>
                <w:b w:val="false"/>
                <w:i w:val="false"/>
                <w:color w:val="000000"/>
                <w:sz w:val="20"/>
              </w:rPr>
              <w:t>МО</w:t>
            </w:r>
          </w:p>
          <w:p>
            <w:pPr>
              <w:spacing w:after="20"/>
              <w:ind w:left="20"/>
              <w:jc w:val="both"/>
            </w:pPr>
            <w:r>
              <w:rPr>
                <w:rFonts w:ascii="Times New Roman"/>
                <w:b w:val="false"/>
                <w:i w:val="false"/>
                <w:color w:val="000000"/>
                <w:sz w:val="20"/>
              </w:rPr>
              <w:t>Күні "__" ___ 20____ж.</w:t>
            </w:r>
          </w:p>
        </w:tc>
      </w:tr>
    </w:tbl>
    <w:p>
      <w:pPr>
        <w:spacing w:after="0"/>
        <w:ind w:left="0"/>
        <w:jc w:val="both"/>
      </w:pPr>
      <w:r>
        <w:rPr>
          <w:rFonts w:ascii="Times New Roman"/>
          <w:b w:val="false"/>
          <w:i w:val="false"/>
          <w:color w:val="000000"/>
          <w:sz w:val="28"/>
        </w:rPr>
        <w:t>Комиссияның қарауына келіп түскен күні "___" __________ 20__ ж.</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8"/>
        <w:gridCol w:w="3069"/>
        <w:gridCol w:w="3067"/>
        <w:gridCol w:w="306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көрсеткіштер (нормативтер)</w:t>
            </w:r>
          </w:p>
        </w:tc>
      </w:tr>
      <w:tr>
        <w:trPr>
          <w:trHeight w:val="30" w:hRule="atLeast"/>
        </w:trPr>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Орындаған күні (күні, айы, жылы)</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Жарыстардың атауы</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Жарыс дәрежесі, санаты</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Көрсеткен нәтижесі</w:t>
            </w:r>
          </w:p>
        </w:tc>
      </w:tr>
      <w:tr>
        <w:trPr>
          <w:trHeight w:val="30" w:hRule="atLeast"/>
        </w:trPr>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Төреші лауазымы</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Төрешінің Т.А.Ә.</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(ел)</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Төрешілік санаты</w:t>
            </w:r>
          </w:p>
        </w:tc>
      </w:tr>
      <w:tr>
        <w:trPr>
          <w:trHeight w:val="30" w:hRule="atLeast"/>
        </w:trPr>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төреші</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хатшы</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 төреші</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Атақ беру туралы белгі</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тұлға (Т.А.Ә.)</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r>
      <w:tr>
        <w:trPr>
          <w:trHeight w:val="30" w:hRule="atLeast"/>
        </w:trPr>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тартудың себебі және бұзушылық туралы белгі</w:t>
            </w:r>
          </w:p>
          <w:p>
            <w:pPr>
              <w:spacing w:after="20"/>
              <w:ind w:left="20"/>
              <w:jc w:val="both"/>
            </w:pPr>
            <w:r>
              <w:rPr>
                <w:rFonts w:ascii="Times New Roman"/>
                <w:b w:val="false"/>
                <w:i w:val="false"/>
                <w:color w:val="000000"/>
                <w:sz w:val="20"/>
              </w:rPr>
              <w:t>20__ ж. «___» _________ жолданған күні</w:t>
            </w:r>
          </w:p>
        </w:tc>
      </w:tr>
    </w:tbl>
    <w:bookmarkStart w:name="z37" w:id="16"/>
    <w:p>
      <w:pPr>
        <w:spacing w:after="0"/>
        <w:ind w:left="0"/>
        <w:jc w:val="both"/>
      </w:pPr>
      <w:r>
        <w:rPr>
          <w:rFonts w:ascii="Times New Roman"/>
          <w:b w:val="false"/>
          <w:i w:val="false"/>
          <w:color w:val="000000"/>
          <w:sz w:val="28"/>
        </w:rPr>
        <w:t>
"Екiншi және үшiншi разрядтар,</w:t>
      </w:r>
      <w:r>
        <w:br/>
      </w:r>
      <w:r>
        <w:rPr>
          <w:rFonts w:ascii="Times New Roman"/>
          <w:b w:val="false"/>
          <w:i w:val="false"/>
          <w:color w:val="000000"/>
          <w:sz w:val="28"/>
        </w:rPr>
        <w:t>
бірiншi, екiншi және үшiншi</w:t>
      </w:r>
      <w:r>
        <w:br/>
      </w:r>
      <w:r>
        <w:rPr>
          <w:rFonts w:ascii="Times New Roman"/>
          <w:b w:val="false"/>
          <w:i w:val="false"/>
          <w:color w:val="000000"/>
          <w:sz w:val="28"/>
        </w:rPr>
        <w:t>
жасөспірімдік разрядтар,</w:t>
      </w:r>
      <w:r>
        <w:br/>
      </w:r>
      <w:r>
        <w:rPr>
          <w:rFonts w:ascii="Times New Roman"/>
          <w:b w:val="false"/>
          <w:i w:val="false"/>
          <w:color w:val="000000"/>
          <w:sz w:val="28"/>
        </w:rPr>
        <w:t>
біліктiлiгi жоғары және орта</w:t>
      </w:r>
      <w:r>
        <w:br/>
      </w:r>
      <w:r>
        <w:rPr>
          <w:rFonts w:ascii="Times New Roman"/>
          <w:b w:val="false"/>
          <w:i w:val="false"/>
          <w:color w:val="000000"/>
          <w:sz w:val="28"/>
        </w:rPr>
        <w:t>
деңгейдегi екiншi санатты жаттықтырушы</w:t>
      </w:r>
      <w:r>
        <w:br/>
      </w:r>
      <w:r>
        <w:rPr>
          <w:rFonts w:ascii="Times New Roman"/>
          <w:b w:val="false"/>
          <w:i w:val="false"/>
          <w:color w:val="000000"/>
          <w:sz w:val="28"/>
        </w:rPr>
        <w:t>
біліктiлiгi жоғары деңгейдегi екiншi</w:t>
      </w:r>
      <w:r>
        <w:br/>
      </w:r>
      <w:r>
        <w:rPr>
          <w:rFonts w:ascii="Times New Roman"/>
          <w:b w:val="false"/>
          <w:i w:val="false"/>
          <w:color w:val="000000"/>
          <w:sz w:val="28"/>
        </w:rPr>
        <w:t>
санатты нұсқаушы-спортшы, біліктiлiгi</w:t>
      </w:r>
      <w:r>
        <w:br/>
      </w:r>
      <w:r>
        <w:rPr>
          <w:rFonts w:ascii="Times New Roman"/>
          <w:b w:val="false"/>
          <w:i w:val="false"/>
          <w:color w:val="000000"/>
          <w:sz w:val="28"/>
        </w:rPr>
        <w:t>
жоғары және орта деңгейдегi екiншi</w:t>
      </w:r>
      <w:r>
        <w:br/>
      </w:r>
      <w:r>
        <w:rPr>
          <w:rFonts w:ascii="Times New Roman"/>
          <w:b w:val="false"/>
          <w:i w:val="false"/>
          <w:color w:val="000000"/>
          <w:sz w:val="28"/>
        </w:rPr>
        <w:t>
санатты әдiскер, спорт төрешiсi</w:t>
      </w:r>
      <w:r>
        <w:br/>
      </w:r>
      <w:r>
        <w:rPr>
          <w:rFonts w:ascii="Times New Roman"/>
          <w:b w:val="false"/>
          <w:i w:val="false"/>
          <w:color w:val="000000"/>
          <w:sz w:val="28"/>
        </w:rPr>
        <w:t>
спорттық разрядтары мен санаттарын беру"</w:t>
      </w:r>
      <w:r>
        <w:br/>
      </w:r>
      <w:r>
        <w:rPr>
          <w:rFonts w:ascii="Times New Roman"/>
          <w:b w:val="false"/>
          <w:i w:val="false"/>
          <w:color w:val="000000"/>
          <w:sz w:val="28"/>
        </w:rPr>
        <w:t>
мемлекеттік қызметін көрсету</w:t>
      </w:r>
      <w:r>
        <w:br/>
      </w:r>
      <w:r>
        <w:rPr>
          <w:rFonts w:ascii="Times New Roman"/>
          <w:b w:val="false"/>
          <w:i w:val="false"/>
          <w:color w:val="000000"/>
          <w:sz w:val="28"/>
        </w:rPr>
        <w:t>
регламентіне 3-қосымша</w:t>
      </w:r>
    </w:p>
    <w:bookmarkEnd w:id="16"/>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Нәтижелер туралы анықтама</w:t>
      </w:r>
    </w:p>
    <w:p>
      <w:pPr>
        <w:spacing w:after="0"/>
        <w:ind w:left="0"/>
        <w:jc w:val="both"/>
      </w:pPr>
      <w:r>
        <w:rPr>
          <w:rFonts w:ascii="Times New Roman"/>
          <w:b w:val="false"/>
          <w:i w:val="false"/>
          <w:color w:val="000000"/>
          <w:sz w:val="28"/>
        </w:rPr>
        <w:t>_____________________________________________________________ берілді</w:t>
      </w:r>
      <w:r>
        <w:br/>
      </w:r>
      <w:r>
        <w:rPr>
          <w:rFonts w:ascii="Times New Roman"/>
          <w:b w:val="false"/>
          <w:i w:val="false"/>
          <w:color w:val="000000"/>
          <w:sz w:val="28"/>
        </w:rPr>
        <w:t>
                  тегі, аты-жөні, әкесінің аты</w:t>
      </w:r>
      <w:r>
        <w:br/>
      </w:r>
      <w:r>
        <w:rPr>
          <w:rFonts w:ascii="Times New Roman"/>
          <w:b w:val="false"/>
          <w:i w:val="false"/>
          <w:color w:val="000000"/>
          <w:sz w:val="28"/>
        </w:rPr>
        <w:t>
______________________________________________________________ қаласы</w:t>
      </w:r>
      <w:r>
        <w:br/>
      </w:r>
      <w:r>
        <w:rPr>
          <w:rFonts w:ascii="Times New Roman"/>
          <w:b w:val="false"/>
          <w:i w:val="false"/>
          <w:color w:val="000000"/>
          <w:sz w:val="28"/>
        </w:rPr>
        <w:t>
Жарыстың өткен мерзімі және орны ____________________________________</w:t>
      </w:r>
      <w:r>
        <w:br/>
      </w:r>
      <w:r>
        <w:rPr>
          <w:rFonts w:ascii="Times New Roman"/>
          <w:b w:val="false"/>
          <w:i w:val="false"/>
          <w:color w:val="000000"/>
          <w:sz w:val="28"/>
        </w:rPr>
        <w:t>
Салмақ санаты _____________________________________________ кг. дейін.</w:t>
      </w:r>
      <w:r>
        <w:br/>
      </w:r>
      <w:r>
        <w:rPr>
          <w:rFonts w:ascii="Times New Roman"/>
          <w:b w:val="false"/>
          <w:i w:val="false"/>
          <w:color w:val="000000"/>
          <w:sz w:val="28"/>
        </w:rPr>
        <w:t>
Алған орны __________________________________________________________</w:t>
      </w:r>
      <w:r>
        <w:br/>
      </w:r>
      <w:r>
        <w:rPr>
          <w:rFonts w:ascii="Times New Roman"/>
          <w:b w:val="false"/>
          <w:i w:val="false"/>
          <w:color w:val="000000"/>
          <w:sz w:val="28"/>
        </w:rPr>
        <w:t>
Аталған салмақ санатында қатысқан спортшылардың саны</w:t>
      </w:r>
      <w:r>
        <w:br/>
      </w: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3953"/>
        <w:gridCol w:w="2373"/>
        <w:gridCol w:w="2373"/>
        <w:gridCol w:w="2373"/>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N</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Спортшының Т.А.Ә.</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Облысы (қаласы)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атағы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Нәтижесі</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Жарыстардың бас төрешісі ____________________________________________</w:t>
      </w:r>
      <w:r>
        <w:br/>
      </w:r>
      <w:r>
        <w:rPr>
          <w:rFonts w:ascii="Times New Roman"/>
          <w:b w:val="false"/>
          <w:i w:val="false"/>
          <w:color w:val="000000"/>
          <w:sz w:val="28"/>
        </w:rPr>
        <w:t>
                                          (Т.А.Ә.)</w:t>
      </w:r>
    </w:p>
    <w:p>
      <w:pPr>
        <w:spacing w:after="0"/>
        <w:ind w:left="0"/>
        <w:jc w:val="both"/>
      </w:pPr>
      <w:r>
        <w:rPr>
          <w:rFonts w:ascii="Times New Roman"/>
          <w:b w:val="false"/>
          <w:i w:val="false"/>
          <w:color w:val="000000"/>
          <w:sz w:val="28"/>
        </w:rPr>
        <w:t>Жарыстың бас хатшысы ________________________________________________</w:t>
      </w:r>
      <w:r>
        <w:br/>
      </w:r>
      <w:r>
        <w:rPr>
          <w:rFonts w:ascii="Times New Roman"/>
          <w:b w:val="false"/>
          <w:i w:val="false"/>
          <w:color w:val="000000"/>
          <w:sz w:val="28"/>
        </w:rPr>
        <w:t>
                                          (Т.А.Ә.)</w:t>
      </w:r>
    </w:p>
    <w:p>
      <w:pPr>
        <w:spacing w:after="0"/>
        <w:ind w:left="0"/>
        <w:jc w:val="both"/>
      </w:pPr>
      <w:r>
        <w:rPr>
          <w:rFonts w:ascii="Times New Roman"/>
          <w:b w:val="false"/>
          <w:i w:val="false"/>
          <w:color w:val="000000"/>
          <w:sz w:val="28"/>
        </w:rPr>
        <w:t>Жарыстың бас төрешісінің қолы өткізуші ұйымның мөрімен расталады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(жаттықтырушы, әдіскер, нұсқаушылардың біліктілік санаттарын беру ережелерімен таныстым)</w:t>
      </w:r>
    </w:p>
    <w:p>
      <w:pPr>
        <w:spacing w:after="0"/>
        <w:ind w:left="0"/>
        <w:jc w:val="both"/>
      </w:pPr>
      <w:r>
        <w:rPr>
          <w:rFonts w:ascii="Times New Roman"/>
          <w:b w:val="false"/>
          <w:i w:val="false"/>
          <w:color w:val="000000"/>
          <w:sz w:val="28"/>
        </w:rPr>
        <w:t>20__ жылғы "___" ________________</w:t>
      </w:r>
    </w:p>
    <w:bookmarkStart w:name="z38" w:id="17"/>
    <w:p>
      <w:pPr>
        <w:spacing w:after="0"/>
        <w:ind w:left="0"/>
        <w:jc w:val="both"/>
      </w:pPr>
      <w:r>
        <w:rPr>
          <w:rFonts w:ascii="Times New Roman"/>
          <w:b w:val="false"/>
          <w:i w:val="false"/>
          <w:color w:val="000000"/>
          <w:sz w:val="28"/>
        </w:rPr>
        <w:t>
"Екiншi және үшiншi разрядтар,</w:t>
      </w:r>
      <w:r>
        <w:br/>
      </w:r>
      <w:r>
        <w:rPr>
          <w:rFonts w:ascii="Times New Roman"/>
          <w:b w:val="false"/>
          <w:i w:val="false"/>
          <w:color w:val="000000"/>
          <w:sz w:val="28"/>
        </w:rPr>
        <w:t>
бірiншi, екiншi және үшiншi</w:t>
      </w:r>
      <w:r>
        <w:br/>
      </w:r>
      <w:r>
        <w:rPr>
          <w:rFonts w:ascii="Times New Roman"/>
          <w:b w:val="false"/>
          <w:i w:val="false"/>
          <w:color w:val="000000"/>
          <w:sz w:val="28"/>
        </w:rPr>
        <w:t>
жасөспірімдік разрядтар,</w:t>
      </w:r>
      <w:r>
        <w:br/>
      </w:r>
      <w:r>
        <w:rPr>
          <w:rFonts w:ascii="Times New Roman"/>
          <w:b w:val="false"/>
          <w:i w:val="false"/>
          <w:color w:val="000000"/>
          <w:sz w:val="28"/>
        </w:rPr>
        <w:t>
біліктiлiгi жоғары және орта</w:t>
      </w:r>
      <w:r>
        <w:br/>
      </w:r>
      <w:r>
        <w:rPr>
          <w:rFonts w:ascii="Times New Roman"/>
          <w:b w:val="false"/>
          <w:i w:val="false"/>
          <w:color w:val="000000"/>
          <w:sz w:val="28"/>
        </w:rPr>
        <w:t>
деңгейдегi екiншi санатты жаттықтырушы</w:t>
      </w:r>
      <w:r>
        <w:br/>
      </w:r>
      <w:r>
        <w:rPr>
          <w:rFonts w:ascii="Times New Roman"/>
          <w:b w:val="false"/>
          <w:i w:val="false"/>
          <w:color w:val="000000"/>
          <w:sz w:val="28"/>
        </w:rPr>
        <w:t>
біліктiлiгi жоғары деңгейдегi екiншi</w:t>
      </w:r>
      <w:r>
        <w:br/>
      </w:r>
      <w:r>
        <w:rPr>
          <w:rFonts w:ascii="Times New Roman"/>
          <w:b w:val="false"/>
          <w:i w:val="false"/>
          <w:color w:val="000000"/>
          <w:sz w:val="28"/>
        </w:rPr>
        <w:t>
санатты нұсқаушы-спортшы, біліктiлiгi</w:t>
      </w:r>
      <w:r>
        <w:br/>
      </w:r>
      <w:r>
        <w:rPr>
          <w:rFonts w:ascii="Times New Roman"/>
          <w:b w:val="false"/>
          <w:i w:val="false"/>
          <w:color w:val="000000"/>
          <w:sz w:val="28"/>
        </w:rPr>
        <w:t>
жоғары және орта деңгейдегi екiншi</w:t>
      </w:r>
      <w:r>
        <w:br/>
      </w:r>
      <w:r>
        <w:rPr>
          <w:rFonts w:ascii="Times New Roman"/>
          <w:b w:val="false"/>
          <w:i w:val="false"/>
          <w:color w:val="000000"/>
          <w:sz w:val="28"/>
        </w:rPr>
        <w:t>
санатты әдiскер, спорт төрешiсi</w:t>
      </w:r>
      <w:r>
        <w:br/>
      </w:r>
      <w:r>
        <w:rPr>
          <w:rFonts w:ascii="Times New Roman"/>
          <w:b w:val="false"/>
          <w:i w:val="false"/>
          <w:color w:val="000000"/>
          <w:sz w:val="28"/>
        </w:rPr>
        <w:t>
спорттық разрядтары мен санаттарын беру"</w:t>
      </w:r>
      <w:r>
        <w:br/>
      </w:r>
      <w:r>
        <w:rPr>
          <w:rFonts w:ascii="Times New Roman"/>
          <w:b w:val="false"/>
          <w:i w:val="false"/>
          <w:color w:val="000000"/>
          <w:sz w:val="28"/>
        </w:rPr>
        <w:t>
мемлекеттік қызметін көрсету</w:t>
      </w:r>
      <w:r>
        <w:br/>
      </w:r>
      <w:r>
        <w:rPr>
          <w:rFonts w:ascii="Times New Roman"/>
          <w:b w:val="false"/>
          <w:i w:val="false"/>
          <w:color w:val="000000"/>
          <w:sz w:val="28"/>
        </w:rPr>
        <w:t>
регламентіне 4-қосымша</w:t>
      </w:r>
    </w:p>
    <w:bookmarkEnd w:id="17"/>
    <w:bookmarkStart w:name="z39" w:id="18"/>
    <w:p>
      <w:pPr>
        <w:spacing w:after="0"/>
        <w:ind w:left="0"/>
        <w:jc w:val="left"/>
      </w:pPr>
      <w:r>
        <w:rPr>
          <w:rFonts w:ascii="Times New Roman"/>
          <w:b/>
          <w:i w:val="false"/>
          <w:color w:val="000000"/>
        </w:rPr>
        <w:t xml:space="preserve"> 
Дене шынықтыру және спорт ұйымдары қызметкерлерінің лауазымдарына арналған біліктілік талаптары</w:t>
      </w:r>
    </w:p>
    <w:bookmarkEnd w:id="18"/>
    <w:bookmarkStart w:name="z40" w:id="19"/>
    <w:p>
      <w:pPr>
        <w:spacing w:after="0"/>
        <w:ind w:left="0"/>
        <w:jc w:val="left"/>
      </w:pPr>
      <w:r>
        <w:rPr>
          <w:rFonts w:ascii="Times New Roman"/>
          <w:b/>
          <w:i w:val="false"/>
          <w:color w:val="000000"/>
        </w:rPr>
        <w:t xml:space="preserve"> 
1. Біліктілігі жоғары деңгейдегі жоғары санатты жаттықтырушы</w:t>
      </w:r>
    </w:p>
    <w:bookmarkEnd w:id="19"/>
    <w:p>
      <w:pPr>
        <w:spacing w:after="0"/>
        <w:ind w:left="0"/>
        <w:jc w:val="both"/>
      </w:pPr>
      <w:r>
        <w:rPr>
          <w:rFonts w:ascii="Times New Roman"/>
          <w:b w:val="false"/>
          <w:i w:val="false"/>
          <w:color w:val="000000"/>
          <w:sz w:val="28"/>
        </w:rPr>
        <w:t>      Бiлiктiлiк талаптары: жоғары бiлiм (дене шынықтыру), мамандығы бойынша кемiнде 5 жыл жұмыс өтiлi, бiлiктiлiк арттыру курсынан өтуi, тиiстi куәлiгiнiң болуы тиiс, оның iшiнде:</w:t>
      </w:r>
      <w:r>
        <w:br/>
      </w:r>
      <w:r>
        <w:rPr>
          <w:rFonts w:ascii="Times New Roman"/>
          <w:b w:val="false"/>
          <w:i w:val="false"/>
          <w:color w:val="000000"/>
          <w:sz w:val="28"/>
        </w:rPr>
        <w:t>
      Олимпиада, Паралимпиада, Сурдлимпиада ойындарында спорт түрлерiнен бағдарламада немесе спорттың ойын түрлерiнен жеке, командалық нөмiрлерде 1-6-орын алған бiр спортшыны дайындау;</w:t>
      </w:r>
      <w:r>
        <w:br/>
      </w:r>
      <w:r>
        <w:rPr>
          <w:rFonts w:ascii="Times New Roman"/>
          <w:b w:val="false"/>
          <w:i w:val="false"/>
          <w:color w:val="000000"/>
          <w:sz w:val="28"/>
        </w:rPr>
        <w:t>
      Азия ойындарында, Азияның Паралимпиадалық, Сурдлимпиадалық ойындарында спорт түрлерiнен немесе спорттың ойын түрлерiнен жеке, командалық нөмiрлерде 1-3-орын алған бiр спортшыны дайындау; әлем, Азия, Еуропа чемпионаттарында, Дүниежүзiлiк универсиадаларда, халықаралық жасөспiрiмдер ойындарында жеке немесе командалық ойын түрлерiнен 1-5-орын алған немесе студенттер арасындағы чемпионатта 1-орын алған бiр спортшыны дайындау;</w:t>
      </w:r>
      <w:r>
        <w:br/>
      </w:r>
      <w:r>
        <w:rPr>
          <w:rFonts w:ascii="Times New Roman"/>
          <w:b w:val="false"/>
          <w:i w:val="false"/>
          <w:color w:val="000000"/>
          <w:sz w:val="28"/>
        </w:rPr>
        <w:t>
      мүгедектер спорты түрлерiнен әлем, Азия чемпионаттарында, Дүниежүзiлiк мүгедектер ойындарында, Азия жасөспiрiмдер паралимпиадалық ойындарында спорттың жеке немесе ойын түрлерiнен 1-5-орын алған немесе жастар мен мүгедек студенттер арасындағы әлем чемпионаттарында 1-орын алған бiр спортшыны дайындау;</w:t>
      </w:r>
      <w:r>
        <w:br/>
      </w:r>
      <w:r>
        <w:rPr>
          <w:rFonts w:ascii="Times New Roman"/>
          <w:b w:val="false"/>
          <w:i w:val="false"/>
          <w:color w:val="000000"/>
          <w:sz w:val="28"/>
        </w:rPr>
        <w:t>
      жеткiншектер арасындағы әлем немесе Азия чемпионатында 1-3-орын алған бiр спортшыны дайындау;</w:t>
      </w:r>
      <w:r>
        <w:br/>
      </w:r>
      <w:r>
        <w:rPr>
          <w:rFonts w:ascii="Times New Roman"/>
          <w:b w:val="false"/>
          <w:i w:val="false"/>
          <w:color w:val="000000"/>
          <w:sz w:val="28"/>
        </w:rPr>
        <w:t>
      жеткiншектер арасындағы мүгедектер спорты түрлерiнен әлем немесе Азия чемпионатында 1-3-орын алған бiр спортшыны дайындау;</w:t>
      </w:r>
      <w:r>
        <w:br/>
      </w:r>
      <w:r>
        <w:rPr>
          <w:rFonts w:ascii="Times New Roman"/>
          <w:b w:val="false"/>
          <w:i w:val="false"/>
          <w:color w:val="000000"/>
          <w:sz w:val="28"/>
        </w:rPr>
        <w:t>
      республиканың ұлттық құрама командасына үш спортшыны дайындау;</w:t>
      </w:r>
      <w:r>
        <w:br/>
      </w:r>
      <w:r>
        <w:rPr>
          <w:rFonts w:ascii="Times New Roman"/>
          <w:b w:val="false"/>
          <w:i w:val="false"/>
          <w:color w:val="000000"/>
          <w:sz w:val="28"/>
        </w:rPr>
        <w:t>
      республиканың жастар құрама командасына төрт спортшыны дайындау;</w:t>
      </w:r>
      <w:r>
        <w:br/>
      </w:r>
      <w:r>
        <w:rPr>
          <w:rFonts w:ascii="Times New Roman"/>
          <w:b w:val="false"/>
          <w:i w:val="false"/>
          <w:color w:val="000000"/>
          <w:sz w:val="28"/>
        </w:rPr>
        <w:t>
      республиканың жасөспiрiмдер құрама командасына бес спортшыны дайындау;</w:t>
      </w:r>
      <w:r>
        <w:br/>
      </w:r>
      <w:r>
        <w:rPr>
          <w:rFonts w:ascii="Times New Roman"/>
          <w:b w:val="false"/>
          <w:i w:val="false"/>
          <w:color w:val="000000"/>
          <w:sz w:val="28"/>
        </w:rPr>
        <w:t>
      елдiң құрама командасының бас, мемлекеттiк, аға жаттықтырушысы ретiнде кемiнде үш жыл жаттықтырушы-оқытушы ретiнде жұмыс iстеу.</w:t>
      </w:r>
      <w:r>
        <w:br/>
      </w:r>
      <w:r>
        <w:rPr>
          <w:rFonts w:ascii="Times New Roman"/>
          <w:b w:val="false"/>
          <w:i w:val="false"/>
          <w:color w:val="000000"/>
          <w:sz w:val="28"/>
        </w:rPr>
        <w:t>
      Бiлуі тиіс: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Дене шынықтыру және спорт туралы</w:t>
      </w:r>
      <w:r>
        <w:rPr>
          <w:rFonts w:ascii="Times New Roman"/>
          <w:b w:val="false"/>
          <w:i w:val="false"/>
          <w:color w:val="000000"/>
          <w:sz w:val="28"/>
        </w:rPr>
        <w:t>" 1999 жылғы 2 желтоқсандағы, "</w:t>
      </w:r>
      <w:r>
        <w:rPr>
          <w:rFonts w:ascii="Times New Roman"/>
          <w:b w:val="false"/>
          <w:i w:val="false"/>
          <w:color w:val="000000"/>
          <w:sz w:val="28"/>
        </w:rPr>
        <w:t>Бiлiм туралы</w:t>
      </w:r>
      <w:r>
        <w:rPr>
          <w:rFonts w:ascii="Times New Roman"/>
          <w:b w:val="false"/>
          <w:i w:val="false"/>
          <w:color w:val="000000"/>
          <w:sz w:val="28"/>
        </w:rPr>
        <w:t>" 2007 жылғы 27 шілдедегі,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2002 жылғы 8 тамыздағы, "</w:t>
      </w:r>
      <w:r>
        <w:rPr>
          <w:rFonts w:ascii="Times New Roman"/>
          <w:b w:val="false"/>
          <w:i w:val="false"/>
          <w:color w:val="000000"/>
          <w:sz w:val="28"/>
        </w:rPr>
        <w:t>Қазақстан Республикасындағы тiл туралы</w:t>
      </w:r>
      <w:r>
        <w:rPr>
          <w:rFonts w:ascii="Times New Roman"/>
          <w:b w:val="false"/>
          <w:i w:val="false"/>
          <w:color w:val="000000"/>
          <w:sz w:val="28"/>
        </w:rPr>
        <w:t>" 1997 жылғы 11 шілдедегі,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1998 жылғы 2 шілдедегі Заңдарын, Қазақстан Республикасында дене шынықтыру және спортты дамыту жөнiндегi стратегиялық және бағдарламалық құжаттарын, басқа да дене шынықтыру және спорт саласындағы заңнамалық және нормативтiк құқықтық актiлерін, заманауи спорт ғылымы жетiстiктерi, отандық және шетелдiк спортты дамытудың жаңа медико-биологиялық және фармакологиялық әдiстерiн мен үрдiстерiн, спорт түрiнен оқу-жаттығу процесiн ұйымдастыру, еңбек заңнамасының еңбектi қорғау негiздерiн, өрт қауiпсiздiгi мен санитарлық-гигиеналық нормаларын.</w:t>
      </w:r>
    </w:p>
    <w:bookmarkStart w:name="z41" w:id="20"/>
    <w:p>
      <w:pPr>
        <w:spacing w:after="0"/>
        <w:ind w:left="0"/>
        <w:jc w:val="left"/>
      </w:pPr>
      <w:r>
        <w:rPr>
          <w:rFonts w:ascii="Times New Roman"/>
          <w:b/>
          <w:i w:val="false"/>
          <w:color w:val="000000"/>
        </w:rPr>
        <w:t xml:space="preserve"> 
2. Бiлiктiлiгi жоғары деңгейдегi бiрiншi санатты жаттықтырушы</w:t>
      </w:r>
    </w:p>
    <w:bookmarkEnd w:id="20"/>
    <w:p>
      <w:pPr>
        <w:spacing w:after="0"/>
        <w:ind w:left="0"/>
        <w:jc w:val="both"/>
      </w:pPr>
      <w:r>
        <w:rPr>
          <w:rFonts w:ascii="Times New Roman"/>
          <w:b w:val="false"/>
          <w:i w:val="false"/>
          <w:color w:val="000000"/>
          <w:sz w:val="28"/>
        </w:rPr>
        <w:t>      Бiлiктiлiк талаптары: жоғары бiлiм (дене шынықтыру), мамандығы бойынша кемiнде 5 жыл жұмыс өтiлi болуы тиiс, соның iшiнде:</w:t>
      </w:r>
      <w:r>
        <w:br/>
      </w:r>
      <w:r>
        <w:rPr>
          <w:rFonts w:ascii="Times New Roman"/>
          <w:b w:val="false"/>
          <w:i w:val="false"/>
          <w:color w:val="000000"/>
          <w:sz w:val="28"/>
        </w:rPr>
        <w:t>
      Олимпиада, Паралимпиада, Сурдлимпиада ойындарға бiр қатысушыны дайындау;</w:t>
      </w:r>
      <w:r>
        <w:br/>
      </w:r>
      <w:r>
        <w:rPr>
          <w:rFonts w:ascii="Times New Roman"/>
          <w:b w:val="false"/>
          <w:i w:val="false"/>
          <w:color w:val="000000"/>
          <w:sz w:val="28"/>
        </w:rPr>
        <w:t>
      Азия ойындарында, Азия Паралимпиадалық, Сурдлимпиадалық ойындарында спорт түрлерiнен немесе спорттың ойын түрлерiнен жеке, командалық нөмiрлерде 4-6-орын алған бiр спортшыны дайындау;</w:t>
      </w:r>
      <w:r>
        <w:br/>
      </w:r>
      <w:r>
        <w:rPr>
          <w:rFonts w:ascii="Times New Roman"/>
          <w:b w:val="false"/>
          <w:i w:val="false"/>
          <w:color w:val="000000"/>
          <w:sz w:val="28"/>
        </w:rPr>
        <w:t>
      Әлем, Азия, Еуропа чемпионаттарына, Дүниежүзiлiк универсиадаларға бiр қатысушыны дайындау;</w:t>
      </w:r>
      <w:r>
        <w:br/>
      </w:r>
      <w:r>
        <w:rPr>
          <w:rFonts w:ascii="Times New Roman"/>
          <w:b w:val="false"/>
          <w:i w:val="false"/>
          <w:color w:val="000000"/>
          <w:sz w:val="28"/>
        </w:rPr>
        <w:t>
      мүгедектер спорты түрлерiнен әлем, Азия чемпионаттарында, Дүниежүзiлiк мүгедектер ойындарында, Азия жасөспiрiмдер паралимпиадалық ойындарында спорттың жеке немесе ойын түрлерiнен 6-9-орын алған бiр спортшыны дайындау;</w:t>
      </w:r>
      <w:r>
        <w:br/>
      </w:r>
      <w:r>
        <w:rPr>
          <w:rFonts w:ascii="Times New Roman"/>
          <w:b w:val="false"/>
          <w:i w:val="false"/>
          <w:color w:val="000000"/>
          <w:sz w:val="28"/>
        </w:rPr>
        <w:t>
      халықаралық кешендi жеткiншектер арасындағы ойындарда жеке немесе спорттың ойын түрлерiнен 6-9-орын алған бiр спортшыны дайындау;</w:t>
      </w:r>
      <w:r>
        <w:br/>
      </w:r>
      <w:r>
        <w:rPr>
          <w:rFonts w:ascii="Times New Roman"/>
          <w:b w:val="false"/>
          <w:i w:val="false"/>
          <w:color w:val="000000"/>
          <w:sz w:val="28"/>
        </w:rPr>
        <w:t>
      жеткiншектер арасында мүгедектер спорты түрiнен әлем немесе Азия чемпионатында 4-6-орын алған бiр спортшыны дайындау;</w:t>
      </w:r>
      <w:r>
        <w:br/>
      </w:r>
      <w:r>
        <w:rPr>
          <w:rFonts w:ascii="Times New Roman"/>
          <w:b w:val="false"/>
          <w:i w:val="false"/>
          <w:color w:val="000000"/>
          <w:sz w:val="28"/>
        </w:rPr>
        <w:t>
      республиканың ұлттық құрама командасына екi спортшыны дайындау;</w:t>
      </w:r>
      <w:r>
        <w:br/>
      </w:r>
      <w:r>
        <w:rPr>
          <w:rFonts w:ascii="Times New Roman"/>
          <w:b w:val="false"/>
          <w:i w:val="false"/>
          <w:color w:val="000000"/>
          <w:sz w:val="28"/>
        </w:rPr>
        <w:t>
      республиканың жастар құрама командасына үш спортшыны дайындау;</w:t>
      </w:r>
      <w:r>
        <w:br/>
      </w:r>
      <w:r>
        <w:rPr>
          <w:rFonts w:ascii="Times New Roman"/>
          <w:b w:val="false"/>
          <w:i w:val="false"/>
          <w:color w:val="000000"/>
          <w:sz w:val="28"/>
        </w:rPr>
        <w:t>
      республиканың жасөспiрiмдер құрама командасына төрт спортшыны дайындау;</w:t>
      </w:r>
      <w:r>
        <w:br/>
      </w:r>
      <w:r>
        <w:rPr>
          <w:rFonts w:ascii="Times New Roman"/>
          <w:b w:val="false"/>
          <w:i w:val="false"/>
          <w:color w:val="000000"/>
          <w:sz w:val="28"/>
        </w:rPr>
        <w:t>
      спортта дарынды балаларға арналған мектеп-интернатта немесе спорт колледжiнде одан әрi жаттығуы үшiн төрт спортшыны тапсыру;</w:t>
      </w:r>
      <w:r>
        <w:br/>
      </w:r>
      <w:r>
        <w:rPr>
          <w:rFonts w:ascii="Times New Roman"/>
          <w:b w:val="false"/>
          <w:i w:val="false"/>
          <w:color w:val="000000"/>
          <w:sz w:val="28"/>
        </w:rPr>
        <w:t>
      елдiң құрама командасының бас, мемлекеттiк, аға жаттықтырушысы ретiнде кемiнде бiр жыл жаттықтырушы-оқытушы ретiнде жұмыс iстеу;</w:t>
      </w:r>
      <w:r>
        <w:br/>
      </w:r>
      <w:r>
        <w:rPr>
          <w:rFonts w:ascii="Times New Roman"/>
          <w:b w:val="false"/>
          <w:i w:val="false"/>
          <w:color w:val="000000"/>
          <w:sz w:val="28"/>
        </w:rPr>
        <w:t>
      дене шынықтыру және спорт жөнiндегi республикалық немесе облыстық уәкiлеттi органда кемiнде екi жыл ұйымдастыру-әдiстемелiк жұмыс iстеу.</w:t>
      </w:r>
      <w:r>
        <w:br/>
      </w:r>
      <w:r>
        <w:rPr>
          <w:rFonts w:ascii="Times New Roman"/>
          <w:b w:val="false"/>
          <w:i w:val="false"/>
          <w:color w:val="000000"/>
          <w:sz w:val="28"/>
        </w:rPr>
        <w:t>
      Бiлуі тиіс: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Дене шынықтыру және спорт туралы</w:t>
      </w:r>
      <w:r>
        <w:rPr>
          <w:rFonts w:ascii="Times New Roman"/>
          <w:b w:val="false"/>
          <w:i w:val="false"/>
          <w:color w:val="000000"/>
          <w:sz w:val="28"/>
        </w:rPr>
        <w:t>" 1999 жылғы 2 желтоқсандағы, "</w:t>
      </w:r>
      <w:r>
        <w:rPr>
          <w:rFonts w:ascii="Times New Roman"/>
          <w:b w:val="false"/>
          <w:i w:val="false"/>
          <w:color w:val="000000"/>
          <w:sz w:val="28"/>
        </w:rPr>
        <w:t>Бiлiм туралы</w:t>
      </w:r>
      <w:r>
        <w:rPr>
          <w:rFonts w:ascii="Times New Roman"/>
          <w:b w:val="false"/>
          <w:i w:val="false"/>
          <w:color w:val="000000"/>
          <w:sz w:val="28"/>
        </w:rPr>
        <w:t>" 2007 жылғы 27 шілдедегі, "Қазақстан</w:t>
      </w:r>
      <w:r>
        <w:rPr>
          <w:rFonts w:ascii="Times New Roman"/>
          <w:b w:val="false"/>
          <w:i w:val="false"/>
          <w:color w:val="000000"/>
          <w:sz w:val="28"/>
        </w:rPr>
        <w:t xml:space="preserve"> Республикасындағы баланың құқықтары туралы</w:t>
      </w:r>
      <w:r>
        <w:rPr>
          <w:rFonts w:ascii="Times New Roman"/>
          <w:b w:val="false"/>
          <w:i w:val="false"/>
          <w:color w:val="000000"/>
          <w:sz w:val="28"/>
        </w:rPr>
        <w:t>" 2002 жылғы 8 тамыздағы, "</w:t>
      </w:r>
      <w:r>
        <w:rPr>
          <w:rFonts w:ascii="Times New Roman"/>
          <w:b w:val="false"/>
          <w:i w:val="false"/>
          <w:color w:val="000000"/>
          <w:sz w:val="28"/>
        </w:rPr>
        <w:t>Қазақстан Республикасындағы тiл туралы</w:t>
      </w:r>
      <w:r>
        <w:rPr>
          <w:rFonts w:ascii="Times New Roman"/>
          <w:b w:val="false"/>
          <w:i w:val="false"/>
          <w:color w:val="000000"/>
          <w:sz w:val="28"/>
        </w:rPr>
        <w:t>" 1997 жылғы 11 шілдедегі,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1998 жылғы 2 шілдедегі Заңдарын, Қазақстан Республикасында дене шынықтыру және спортты дамыту жөнiндегi стратегиялық және бағдарламалық құжаттарын, басқа да дене шынықтыру және спорт саласындағы заңнамалық және нормативтiк құқықтық актiлерін, заманауи спорт ғылымы жетiстiктерi, отандық және шетелдiк спортты дамытудың жаңа медико-биологиялық және фармакологиялық әдiстерiн мен үрдiстерiн, спорт түрiнен оқу-жаттығу процесiн ұйымдастыру, еңбек заңнамасының еңбектi қорғау негiздерiн, өрт қауiпсiздiгi мен санитарлық-гигиеналық нормаларын.</w:t>
      </w:r>
    </w:p>
    <w:bookmarkStart w:name="z42" w:id="21"/>
    <w:p>
      <w:pPr>
        <w:spacing w:after="0"/>
        <w:ind w:left="0"/>
        <w:jc w:val="left"/>
      </w:pPr>
      <w:r>
        <w:rPr>
          <w:rFonts w:ascii="Times New Roman"/>
          <w:b/>
          <w:i w:val="false"/>
          <w:color w:val="000000"/>
        </w:rPr>
        <w:t xml:space="preserve"> 
3. Бiлiктiлiгi жоғары деңгейдегi екiншi санатты жаттықтырушы</w:t>
      </w:r>
    </w:p>
    <w:bookmarkEnd w:id="21"/>
    <w:p>
      <w:pPr>
        <w:spacing w:after="0"/>
        <w:ind w:left="0"/>
        <w:jc w:val="both"/>
      </w:pPr>
      <w:r>
        <w:rPr>
          <w:rFonts w:ascii="Times New Roman"/>
          <w:b w:val="false"/>
          <w:i w:val="false"/>
          <w:color w:val="000000"/>
          <w:sz w:val="28"/>
        </w:rPr>
        <w:t>      Бiлiктiлiк талаптары: жоғары бiлiм (дене шынықтыру), мамандығы бойынша кемiнде 3 жыл жұмыс өтiлi болуы тиiс, соның iшiнде:</w:t>
      </w:r>
      <w:r>
        <w:br/>
      </w:r>
      <w:r>
        <w:rPr>
          <w:rFonts w:ascii="Times New Roman"/>
          <w:b w:val="false"/>
          <w:i w:val="false"/>
          <w:color w:val="000000"/>
          <w:sz w:val="28"/>
        </w:rPr>
        <w:t>
      кешендi халықаралық жасөспiрiмдер ойындарында спорттың жеке немесе ойын түрлерiнен 6-8-орын алған бiр спортшыны дайындау;</w:t>
      </w:r>
      <w:r>
        <w:br/>
      </w:r>
      <w:r>
        <w:rPr>
          <w:rFonts w:ascii="Times New Roman"/>
          <w:b w:val="false"/>
          <w:i w:val="false"/>
          <w:color w:val="000000"/>
          <w:sz w:val="28"/>
        </w:rPr>
        <w:t>
      жасөспiрiмдер арасында мүгедектер спорты түрлерiнен әлем немесе Азия чемпионаттарында 6-8-орын алған бiр спортшыны дайындау;</w:t>
      </w:r>
      <w:r>
        <w:br/>
      </w:r>
      <w:r>
        <w:rPr>
          <w:rFonts w:ascii="Times New Roman"/>
          <w:b w:val="false"/>
          <w:i w:val="false"/>
          <w:color w:val="000000"/>
          <w:sz w:val="28"/>
        </w:rPr>
        <w:t>
      спортта дарынды балаларға арналған мектеп-интернатқа немесе спорт колледжiне одан әрi жаттығуы үшiн екi спортшыны тапсыру;</w:t>
      </w:r>
      <w:r>
        <w:br/>
      </w:r>
      <w:r>
        <w:rPr>
          <w:rFonts w:ascii="Times New Roman"/>
          <w:b w:val="false"/>
          <w:i w:val="false"/>
          <w:color w:val="000000"/>
          <w:sz w:val="28"/>
        </w:rPr>
        <w:t>
      облыстардың, Астана және Алматы қалаларының құрама командаларына үш спортшыны дайындау;</w:t>
      </w:r>
      <w:r>
        <w:br/>
      </w:r>
      <w:r>
        <w:rPr>
          <w:rFonts w:ascii="Times New Roman"/>
          <w:b w:val="false"/>
          <w:i w:val="false"/>
          <w:color w:val="000000"/>
          <w:sz w:val="28"/>
        </w:rPr>
        <w:t>
      дене шынықтыру және спорт жөнiндегi республикалық немесе облыстық уәкiлеттi органда кемiнде екi жыл ұйымдастыру-әдiстемелiк жұмыс iстеу;</w:t>
      </w:r>
      <w:r>
        <w:br/>
      </w:r>
      <w:r>
        <w:rPr>
          <w:rFonts w:ascii="Times New Roman"/>
          <w:b w:val="false"/>
          <w:i w:val="false"/>
          <w:color w:val="000000"/>
          <w:sz w:val="28"/>
        </w:rPr>
        <w:t>
      дене шынықтыру және спорт жоғары оку орнын немесе басқа жоғары оқу орнының дене тәрбиесi факультетiн үздiк бiтiргенi туралы дипломының, сондай-ақ көрсетiлген оқу орны мен факультеттi бiтiргенi туралы диплом мен "Қазақстан Республикасының спорт шеберiнен" төмен емес спорттық атағының болуы.</w:t>
      </w:r>
      <w:r>
        <w:br/>
      </w:r>
      <w:r>
        <w:rPr>
          <w:rFonts w:ascii="Times New Roman"/>
          <w:b w:val="false"/>
          <w:i w:val="false"/>
          <w:color w:val="000000"/>
          <w:sz w:val="28"/>
        </w:rPr>
        <w:t>
      Бiлуі тиіс: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Дене шынықтыру және спорт туралы</w:t>
      </w:r>
      <w:r>
        <w:rPr>
          <w:rFonts w:ascii="Times New Roman"/>
          <w:b w:val="false"/>
          <w:i w:val="false"/>
          <w:color w:val="000000"/>
          <w:sz w:val="28"/>
        </w:rPr>
        <w:t>" 1999 жылғы 2 желтоқсандағы, "</w:t>
      </w:r>
      <w:r>
        <w:rPr>
          <w:rFonts w:ascii="Times New Roman"/>
          <w:b w:val="false"/>
          <w:i w:val="false"/>
          <w:color w:val="000000"/>
          <w:sz w:val="28"/>
        </w:rPr>
        <w:t>Бiлiм туралы</w:t>
      </w:r>
      <w:r>
        <w:rPr>
          <w:rFonts w:ascii="Times New Roman"/>
          <w:b w:val="false"/>
          <w:i w:val="false"/>
          <w:color w:val="000000"/>
          <w:sz w:val="28"/>
        </w:rPr>
        <w:t>" 2007 жылғы 27 шілдедегі,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2002 жылғы 8 тамыздағы, "</w:t>
      </w:r>
      <w:r>
        <w:rPr>
          <w:rFonts w:ascii="Times New Roman"/>
          <w:b w:val="false"/>
          <w:i w:val="false"/>
          <w:color w:val="000000"/>
          <w:sz w:val="28"/>
        </w:rPr>
        <w:t>Қазақстан Республикасындағы тiл туралы</w:t>
      </w:r>
      <w:r>
        <w:rPr>
          <w:rFonts w:ascii="Times New Roman"/>
          <w:b w:val="false"/>
          <w:i w:val="false"/>
          <w:color w:val="000000"/>
          <w:sz w:val="28"/>
        </w:rPr>
        <w:t>" 1997 жылғы 11 шілдедегі,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1998 жылғы 2 шілдедегі Заңдарын, Қазақстан Республикасында дене шынықтыру және спортты дамыту жөнiндегi стратегиялық және бағдарламалық құжаттарын, басқа да дене шынықтыру және спорт саласындағы заңнамалық және нормативтiк құқықтық актiлерін, заманауи спорт ғылымы жетiстiктерi, отандық және шетелдiк спортты дамытудың жаңа медико-биологиялық және фармакологиялық әдiстерiн мен үрдiстерiн, спорт түрiнен оқу-жаттығу процесiн ұйымдастыру, еңбек заңнамасының еңбектi қорғау негiздерiн, өрт қауiпсiздiгi мен санитарлық-гигиеналық нормаларын.</w:t>
      </w:r>
    </w:p>
    <w:bookmarkStart w:name="z43" w:id="22"/>
    <w:p>
      <w:pPr>
        <w:spacing w:after="0"/>
        <w:ind w:left="0"/>
        <w:jc w:val="left"/>
      </w:pPr>
      <w:r>
        <w:rPr>
          <w:rFonts w:ascii="Times New Roman"/>
          <w:b/>
          <w:i w:val="false"/>
          <w:color w:val="000000"/>
        </w:rPr>
        <w:t xml:space="preserve"> 
4. Бiлiктiлiгi жоғары деңгейдегi санаты жоқ жаттықтырушы</w:t>
      </w:r>
    </w:p>
    <w:bookmarkEnd w:id="22"/>
    <w:p>
      <w:pPr>
        <w:spacing w:after="0"/>
        <w:ind w:left="0"/>
        <w:jc w:val="both"/>
      </w:pPr>
      <w:r>
        <w:rPr>
          <w:rFonts w:ascii="Times New Roman"/>
          <w:b w:val="false"/>
          <w:i w:val="false"/>
          <w:color w:val="000000"/>
          <w:sz w:val="28"/>
        </w:rPr>
        <w:t>      Бiлiктiлiк талаптары: жоғары бiлiм (дене шынықтыру), мамандығы бойынша кемiнде 3 жыл жұмыс өтiлi болуы.</w:t>
      </w:r>
      <w:r>
        <w:br/>
      </w:r>
      <w:r>
        <w:rPr>
          <w:rFonts w:ascii="Times New Roman"/>
          <w:b w:val="false"/>
          <w:i w:val="false"/>
          <w:color w:val="000000"/>
          <w:sz w:val="28"/>
        </w:rPr>
        <w:t>
      Бiлуі тиіс: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Дене шынықтыру және спорт туралы</w:t>
      </w:r>
      <w:r>
        <w:rPr>
          <w:rFonts w:ascii="Times New Roman"/>
          <w:b w:val="false"/>
          <w:i w:val="false"/>
          <w:color w:val="000000"/>
          <w:sz w:val="28"/>
        </w:rPr>
        <w:t>" 1999 жылғы 2 желтоқсандағы, "</w:t>
      </w:r>
      <w:r>
        <w:rPr>
          <w:rFonts w:ascii="Times New Roman"/>
          <w:b w:val="false"/>
          <w:i w:val="false"/>
          <w:color w:val="000000"/>
          <w:sz w:val="28"/>
        </w:rPr>
        <w:t>Бiлiм туралы</w:t>
      </w:r>
      <w:r>
        <w:rPr>
          <w:rFonts w:ascii="Times New Roman"/>
          <w:b w:val="false"/>
          <w:i w:val="false"/>
          <w:color w:val="000000"/>
          <w:sz w:val="28"/>
        </w:rPr>
        <w:t>" 2007 жылғы 27 шілдедегі, "Қазақстан</w:t>
      </w:r>
      <w:r>
        <w:rPr>
          <w:rFonts w:ascii="Times New Roman"/>
          <w:b w:val="false"/>
          <w:i w:val="false"/>
          <w:color w:val="000000"/>
          <w:sz w:val="28"/>
        </w:rPr>
        <w:t xml:space="preserve"> Республикасындағы баланың құқықтары туралы</w:t>
      </w:r>
      <w:r>
        <w:rPr>
          <w:rFonts w:ascii="Times New Roman"/>
          <w:b w:val="false"/>
          <w:i w:val="false"/>
          <w:color w:val="000000"/>
          <w:sz w:val="28"/>
        </w:rPr>
        <w:t>" 2002 жылғы 8 тамыздағы, "</w:t>
      </w:r>
      <w:r>
        <w:rPr>
          <w:rFonts w:ascii="Times New Roman"/>
          <w:b w:val="false"/>
          <w:i w:val="false"/>
          <w:color w:val="000000"/>
          <w:sz w:val="28"/>
        </w:rPr>
        <w:t>Қазақстан Республикасындағы тiл туралы</w:t>
      </w:r>
      <w:r>
        <w:rPr>
          <w:rFonts w:ascii="Times New Roman"/>
          <w:b w:val="false"/>
          <w:i w:val="false"/>
          <w:color w:val="000000"/>
          <w:sz w:val="28"/>
        </w:rPr>
        <w:t>" 1997 жылғы 11 шілдедегі,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1998 жылғы 2 шілдедегі Заңдарын, Қазақстан Республикасында дене шынықтыру және спортты дамыту жөнiндегi стратегиялық және бағдарламалық құжаттарын, басқа да дене шынықтыру және спорт саласындағы заңнамалық және нормативтiк құқықтық актiлерін, заманауи спорт ғылымы жетiстiктерi, отандық және шетелдiк спортты дамытудың жаңа медико-биологиялық және фармакологиялық әдiстерiн мен үрдiстерiн, спорт түрiнен оқу-жаттығу процесiн ұйымдастыру, еңбек заңнамасының еңбектi қорғау негiздерiн, өрт қауiпсiздiгi мен санитарлық-гигиеналық нормаларын.</w:t>
      </w:r>
    </w:p>
    <w:bookmarkStart w:name="z44" w:id="23"/>
    <w:p>
      <w:pPr>
        <w:spacing w:after="0"/>
        <w:ind w:left="0"/>
        <w:jc w:val="left"/>
      </w:pPr>
      <w:r>
        <w:rPr>
          <w:rFonts w:ascii="Times New Roman"/>
          <w:b/>
          <w:i w:val="false"/>
          <w:color w:val="000000"/>
        </w:rPr>
        <w:t xml:space="preserve"> 
5. Бiлiктiлiгi орта деңгейдегi жоғары санатты жаттықтырушы</w:t>
      </w:r>
    </w:p>
    <w:bookmarkEnd w:id="23"/>
    <w:p>
      <w:pPr>
        <w:spacing w:after="0"/>
        <w:ind w:left="0"/>
        <w:jc w:val="both"/>
      </w:pPr>
      <w:r>
        <w:rPr>
          <w:rFonts w:ascii="Times New Roman"/>
          <w:b w:val="false"/>
          <w:i w:val="false"/>
          <w:color w:val="000000"/>
          <w:sz w:val="28"/>
        </w:rPr>
        <w:t>      Бiлiктiлiк талаптары: орта бiлiм (дене шынықтыру), мамандығы бойынша кемiнде 5 жыл жұмыс өтiлi болуы тиiс, соның iшiнде:</w:t>
      </w:r>
      <w:r>
        <w:br/>
      </w:r>
      <w:r>
        <w:rPr>
          <w:rFonts w:ascii="Times New Roman"/>
          <w:b w:val="false"/>
          <w:i w:val="false"/>
          <w:color w:val="000000"/>
          <w:sz w:val="28"/>
        </w:rPr>
        <w:t>
      Олимпиада, Паралимпиада, Сурдлимпиада ойындарында спорт түрлерiнен немесе ойын спорты түрлерiнен жеке, командалық нөмiрлерде 1-6-орын алған бiр спортшыны дайындау;</w:t>
      </w:r>
      <w:r>
        <w:br/>
      </w:r>
      <w:r>
        <w:rPr>
          <w:rFonts w:ascii="Times New Roman"/>
          <w:b w:val="false"/>
          <w:i w:val="false"/>
          <w:color w:val="000000"/>
          <w:sz w:val="28"/>
        </w:rPr>
        <w:t>
      Азия ойындарында, Азия паралимпиадалық, Сурдлимпиадалық ойындарында спорт түрлерiнен немесе спорттың ойын түрлерiнен жеке, командалық нөмiрлерде 1-3-орын алған бiр спортшыны дайындау;</w:t>
      </w:r>
      <w:r>
        <w:br/>
      </w:r>
      <w:r>
        <w:rPr>
          <w:rFonts w:ascii="Times New Roman"/>
          <w:b w:val="false"/>
          <w:i w:val="false"/>
          <w:color w:val="000000"/>
          <w:sz w:val="28"/>
        </w:rPr>
        <w:t>
      әлем, Азия, Еуропа чемпионаттарында, Дүниежүзiлiк универсиадаларда, кешендi халықаралық жасөспiрiмдер ойындарында спорттың жеке немесе ойын түрлерiнен 1-5-орын алған бiр спортшыны дайындау;</w:t>
      </w:r>
      <w:r>
        <w:br/>
      </w:r>
      <w:r>
        <w:rPr>
          <w:rFonts w:ascii="Times New Roman"/>
          <w:b w:val="false"/>
          <w:i w:val="false"/>
          <w:color w:val="000000"/>
          <w:sz w:val="28"/>
        </w:rPr>
        <w:t>
      мүгедектер спорты түрлерiнен әлем, Азия чемпионаттарында, Дүниежүзiлiк мүгедектер ойындарында, Азия жасөспiрiмдер паралимпиадалық ойындарында спорттың жеке немесе ойын түрлерiнен 1-5-орын алған немесе жастар және мүгедек студенттер арасындағы әлем чемпионатында 1-орын алған бiр спортшыны дайындау;</w:t>
      </w:r>
      <w:r>
        <w:br/>
      </w:r>
      <w:r>
        <w:rPr>
          <w:rFonts w:ascii="Times New Roman"/>
          <w:b w:val="false"/>
          <w:i w:val="false"/>
          <w:color w:val="000000"/>
          <w:sz w:val="28"/>
        </w:rPr>
        <w:t>
      жеткiншектер арасындағы әлем немесе Азия чемпионатында 1-3 орын алған бiр спортшыны дайындау;</w:t>
      </w:r>
      <w:r>
        <w:br/>
      </w:r>
      <w:r>
        <w:rPr>
          <w:rFonts w:ascii="Times New Roman"/>
          <w:b w:val="false"/>
          <w:i w:val="false"/>
          <w:color w:val="000000"/>
          <w:sz w:val="28"/>
        </w:rPr>
        <w:t>
      жеткiншектер арасындағы мүгедектер спорты түрлерiнен әлем немесе Азия чемпионатында 1-3-орын алған бiр спортшыны дайындау;</w:t>
      </w:r>
      <w:r>
        <w:br/>
      </w:r>
      <w:r>
        <w:rPr>
          <w:rFonts w:ascii="Times New Roman"/>
          <w:b w:val="false"/>
          <w:i w:val="false"/>
          <w:color w:val="000000"/>
          <w:sz w:val="28"/>
        </w:rPr>
        <w:t>
      республиканың ұлттық құрама командасына үш спортшыны дайындау;</w:t>
      </w:r>
      <w:r>
        <w:br/>
      </w:r>
      <w:r>
        <w:rPr>
          <w:rFonts w:ascii="Times New Roman"/>
          <w:b w:val="false"/>
          <w:i w:val="false"/>
          <w:color w:val="000000"/>
          <w:sz w:val="28"/>
        </w:rPr>
        <w:t>
      республиканың жастар құрама командасына төрт спортшыны дайындау;</w:t>
      </w:r>
      <w:r>
        <w:br/>
      </w:r>
      <w:r>
        <w:rPr>
          <w:rFonts w:ascii="Times New Roman"/>
          <w:b w:val="false"/>
          <w:i w:val="false"/>
          <w:color w:val="000000"/>
          <w:sz w:val="28"/>
        </w:rPr>
        <w:t>
      республиканың жасөспiрiмдер құрама командасына бес спортшыны дайындау;</w:t>
      </w:r>
      <w:r>
        <w:br/>
      </w:r>
      <w:r>
        <w:rPr>
          <w:rFonts w:ascii="Times New Roman"/>
          <w:b w:val="false"/>
          <w:i w:val="false"/>
          <w:color w:val="000000"/>
          <w:sz w:val="28"/>
        </w:rPr>
        <w:t>
      елдiң құрама командасында мемлекеттiк, аға жаттықтырушы ретiнде кемiнде үш жыл жұмыс iстеу;</w:t>
      </w:r>
      <w:r>
        <w:br/>
      </w:r>
      <w:r>
        <w:rPr>
          <w:rFonts w:ascii="Times New Roman"/>
          <w:b w:val="false"/>
          <w:i w:val="false"/>
          <w:color w:val="000000"/>
          <w:sz w:val="28"/>
        </w:rPr>
        <w:t>
      дене шынықтыру және спорт жөнiндегi республикалық немесе облыстық уәкiлеттi органда кемiнде үш жыл ұйымдастыру-әдiстемелiк жұмыс iстеу.</w:t>
      </w:r>
      <w:r>
        <w:br/>
      </w:r>
      <w:r>
        <w:rPr>
          <w:rFonts w:ascii="Times New Roman"/>
          <w:b w:val="false"/>
          <w:i w:val="false"/>
          <w:color w:val="000000"/>
          <w:sz w:val="28"/>
        </w:rPr>
        <w:t>
      Бiлуі тиіс: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Дене шынықтыру және спорт туралы</w:t>
      </w:r>
      <w:r>
        <w:rPr>
          <w:rFonts w:ascii="Times New Roman"/>
          <w:b w:val="false"/>
          <w:i w:val="false"/>
          <w:color w:val="000000"/>
          <w:sz w:val="28"/>
        </w:rPr>
        <w:t>" 1999 жылғы 2 желтоқсандағы, "</w:t>
      </w:r>
      <w:r>
        <w:rPr>
          <w:rFonts w:ascii="Times New Roman"/>
          <w:b w:val="false"/>
          <w:i w:val="false"/>
          <w:color w:val="000000"/>
          <w:sz w:val="28"/>
        </w:rPr>
        <w:t>Бiлiм туралы</w:t>
      </w:r>
      <w:r>
        <w:rPr>
          <w:rFonts w:ascii="Times New Roman"/>
          <w:b w:val="false"/>
          <w:i w:val="false"/>
          <w:color w:val="000000"/>
          <w:sz w:val="28"/>
        </w:rPr>
        <w:t>" 2007 жылғы 27 шілдедегі, "Қазақстан</w:t>
      </w:r>
      <w:r>
        <w:rPr>
          <w:rFonts w:ascii="Times New Roman"/>
          <w:b w:val="false"/>
          <w:i w:val="false"/>
          <w:color w:val="000000"/>
          <w:sz w:val="28"/>
        </w:rPr>
        <w:t xml:space="preserve"> Республикасындағы баланың құқықтары туралы</w:t>
      </w:r>
      <w:r>
        <w:rPr>
          <w:rFonts w:ascii="Times New Roman"/>
          <w:b w:val="false"/>
          <w:i w:val="false"/>
          <w:color w:val="000000"/>
          <w:sz w:val="28"/>
        </w:rPr>
        <w:t>" 2002 жылғы 8 тамыздағы, "</w:t>
      </w:r>
      <w:r>
        <w:rPr>
          <w:rFonts w:ascii="Times New Roman"/>
          <w:b w:val="false"/>
          <w:i w:val="false"/>
          <w:color w:val="000000"/>
          <w:sz w:val="28"/>
        </w:rPr>
        <w:t>Қазақстан Республикасындағы тiл туралы</w:t>
      </w:r>
      <w:r>
        <w:rPr>
          <w:rFonts w:ascii="Times New Roman"/>
          <w:b w:val="false"/>
          <w:i w:val="false"/>
          <w:color w:val="000000"/>
          <w:sz w:val="28"/>
        </w:rPr>
        <w:t>" 1997 жылғы 11 шілдедегі,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1998 жылғы 2 шілдедегі Заңдарын, Қазақстан Республикасында дене шынықтыру және спортты дамыту жөнiндегi стратегиялық және бағдарламалық құжаттарын, басқа да дене шынықтыру және спорт саласындағы заңнамалық және нормативтiк құқықтық актiлерін, заманауи спорт ғылымы жетiстiктерi, отандық және шетелдiк спортты дамытудың жаңа медико-биологиялық және фармакологиялық әдiстерiн мен үрдiстерiн, спорт түрiнен оқу-жаттығу процесiн ұйымдастыру, еңбек заңнамасының еңбектi қорғау негiздерiн, өрт қауiпсiздiгi мен санитарлық-гигиеналық нормаларын.</w:t>
      </w:r>
    </w:p>
    <w:bookmarkStart w:name="z45" w:id="24"/>
    <w:p>
      <w:pPr>
        <w:spacing w:after="0"/>
        <w:ind w:left="0"/>
        <w:jc w:val="left"/>
      </w:pPr>
      <w:r>
        <w:rPr>
          <w:rFonts w:ascii="Times New Roman"/>
          <w:b/>
          <w:i w:val="false"/>
          <w:color w:val="000000"/>
        </w:rPr>
        <w:t xml:space="preserve"> 
6. Бiлiктiлiгi орта деңгейдегi бiрiншi санатты жаттықтырушы</w:t>
      </w:r>
    </w:p>
    <w:bookmarkEnd w:id="24"/>
    <w:p>
      <w:pPr>
        <w:spacing w:after="0"/>
        <w:ind w:left="0"/>
        <w:jc w:val="both"/>
      </w:pPr>
      <w:r>
        <w:rPr>
          <w:rFonts w:ascii="Times New Roman"/>
          <w:b w:val="false"/>
          <w:i w:val="false"/>
          <w:color w:val="000000"/>
          <w:sz w:val="28"/>
        </w:rPr>
        <w:t>      Бiлiктiлiк талаптары: орта бiлiм (дене шынықтыру), мамандығы бойынша кемiнде 3 жыл жұмыс өтiлi болуы тиiс, соның iшiнде:</w:t>
      </w:r>
      <w:r>
        <w:br/>
      </w:r>
      <w:r>
        <w:rPr>
          <w:rFonts w:ascii="Times New Roman"/>
          <w:b w:val="false"/>
          <w:i w:val="false"/>
          <w:color w:val="000000"/>
          <w:sz w:val="28"/>
        </w:rPr>
        <w:t>
      Олимпиада, Паралимпиада, Сурдлимпиада ойындардың бiр қатысушысын дайындау;</w:t>
      </w:r>
      <w:r>
        <w:br/>
      </w:r>
      <w:r>
        <w:rPr>
          <w:rFonts w:ascii="Times New Roman"/>
          <w:b w:val="false"/>
          <w:i w:val="false"/>
          <w:color w:val="000000"/>
          <w:sz w:val="28"/>
        </w:rPr>
        <w:t>
      Азия ойындарында, Азия Паралимпиадалық, Сурдлимпиадалық ойындарында спорт түрлерiнен жеке, командалық нөмiрлерде немесе ойын спорты түрлерiнен 4-6-орын алған бiр спортшыны дайындау;</w:t>
      </w:r>
      <w:r>
        <w:br/>
      </w:r>
      <w:r>
        <w:rPr>
          <w:rFonts w:ascii="Times New Roman"/>
          <w:b w:val="false"/>
          <w:i w:val="false"/>
          <w:color w:val="000000"/>
          <w:sz w:val="28"/>
        </w:rPr>
        <w:t>
      әлем, Азия, Еуропа чемпионаттарының, Дүниежүзiлiк универсиадалардың бiр қатысушысын дайындау;</w:t>
      </w:r>
      <w:r>
        <w:br/>
      </w:r>
      <w:r>
        <w:rPr>
          <w:rFonts w:ascii="Times New Roman"/>
          <w:b w:val="false"/>
          <w:i w:val="false"/>
          <w:color w:val="000000"/>
          <w:sz w:val="28"/>
        </w:rPr>
        <w:t>
      мүгедектер спорты түрлерiнен әлем, Азия чемпионаттарында, Дүниежүзiлiк мүгедектер ойындарында, Азия жасөспiрiмдер паралимпиадалық ойындарда спорттың жеке немесе ойын түрлерiнен бiр қатысушыны немесе жастар мен студенттердiң әлем чемпионатында 1-орын алған бiр спортшыны дайындау;</w:t>
      </w:r>
      <w:r>
        <w:br/>
      </w:r>
      <w:r>
        <w:rPr>
          <w:rFonts w:ascii="Times New Roman"/>
          <w:b w:val="false"/>
          <w:i w:val="false"/>
          <w:color w:val="000000"/>
          <w:sz w:val="28"/>
        </w:rPr>
        <w:t>
      кешендi халықаралық жасөспiрiмдер ойындарында спорттық жеке немесе ойын түрлерiнен 6-9-орын алған бiр спортшыны дайындау;</w:t>
      </w:r>
      <w:r>
        <w:br/>
      </w:r>
      <w:r>
        <w:rPr>
          <w:rFonts w:ascii="Times New Roman"/>
          <w:b w:val="false"/>
          <w:i w:val="false"/>
          <w:color w:val="000000"/>
          <w:sz w:val="28"/>
        </w:rPr>
        <w:t>
      жеткiншектер арасындағы әлем немесе Азия чемпионатында 4-6-орын алған бiр спортшыны дайындау;</w:t>
      </w:r>
      <w:r>
        <w:br/>
      </w:r>
      <w:r>
        <w:rPr>
          <w:rFonts w:ascii="Times New Roman"/>
          <w:b w:val="false"/>
          <w:i w:val="false"/>
          <w:color w:val="000000"/>
          <w:sz w:val="28"/>
        </w:rPr>
        <w:t>
      республиканың ұлттық құрама командасына екi спортшыны дайындау;</w:t>
      </w:r>
      <w:r>
        <w:br/>
      </w:r>
      <w:r>
        <w:rPr>
          <w:rFonts w:ascii="Times New Roman"/>
          <w:b w:val="false"/>
          <w:i w:val="false"/>
          <w:color w:val="000000"/>
          <w:sz w:val="28"/>
        </w:rPr>
        <w:t>
      республиканың жастар құрама командасына үш спортшыны дайындау;</w:t>
      </w:r>
      <w:r>
        <w:br/>
      </w:r>
      <w:r>
        <w:rPr>
          <w:rFonts w:ascii="Times New Roman"/>
          <w:b w:val="false"/>
          <w:i w:val="false"/>
          <w:color w:val="000000"/>
          <w:sz w:val="28"/>
        </w:rPr>
        <w:t>
      республиканың жасөспiрiмдер құрама командасына төрт спортшыны дайындау;</w:t>
      </w:r>
      <w:r>
        <w:br/>
      </w:r>
      <w:r>
        <w:rPr>
          <w:rFonts w:ascii="Times New Roman"/>
          <w:b w:val="false"/>
          <w:i w:val="false"/>
          <w:color w:val="000000"/>
          <w:sz w:val="28"/>
        </w:rPr>
        <w:t>
      спортта дарынды балаларға арналған мектеп-интернатта немесе спорт колледжiнде одан әрi жаттығу үшiн екi спортшыны тапсыру;</w:t>
      </w:r>
      <w:r>
        <w:br/>
      </w:r>
      <w:r>
        <w:rPr>
          <w:rFonts w:ascii="Times New Roman"/>
          <w:b w:val="false"/>
          <w:i w:val="false"/>
          <w:color w:val="000000"/>
          <w:sz w:val="28"/>
        </w:rPr>
        <w:t>
      елдiң құрама командасының бас, мемлекеттiк, аға жаттықтырушысы ретiнде кемiнде бiр жыл жаттықтырушылық-оқытушылық жұмыс iстеу;</w:t>
      </w:r>
      <w:r>
        <w:br/>
      </w:r>
      <w:r>
        <w:rPr>
          <w:rFonts w:ascii="Times New Roman"/>
          <w:b w:val="false"/>
          <w:i w:val="false"/>
          <w:color w:val="000000"/>
          <w:sz w:val="28"/>
        </w:rPr>
        <w:t>
      дене шынықтыру және спорт жөнiндегi республикалық немесе облыстық уәкiлеттi органда кемiнде екi жыл ұйымдастыру-әдiстемелiк жұмыс iстеу.</w:t>
      </w:r>
      <w:r>
        <w:br/>
      </w:r>
      <w:r>
        <w:rPr>
          <w:rFonts w:ascii="Times New Roman"/>
          <w:b w:val="false"/>
          <w:i w:val="false"/>
          <w:color w:val="000000"/>
          <w:sz w:val="28"/>
        </w:rPr>
        <w:t>
      Бiлуі тиіс: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Дене шынықтыру және спорт туралы</w:t>
      </w:r>
      <w:r>
        <w:rPr>
          <w:rFonts w:ascii="Times New Roman"/>
          <w:b w:val="false"/>
          <w:i w:val="false"/>
          <w:color w:val="000000"/>
          <w:sz w:val="28"/>
        </w:rPr>
        <w:t>" 1999 жылғы 2 желтоқсандағы, "</w:t>
      </w:r>
      <w:r>
        <w:rPr>
          <w:rFonts w:ascii="Times New Roman"/>
          <w:b w:val="false"/>
          <w:i w:val="false"/>
          <w:color w:val="000000"/>
          <w:sz w:val="28"/>
        </w:rPr>
        <w:t>Бiлiм туралы</w:t>
      </w:r>
      <w:r>
        <w:rPr>
          <w:rFonts w:ascii="Times New Roman"/>
          <w:b w:val="false"/>
          <w:i w:val="false"/>
          <w:color w:val="000000"/>
          <w:sz w:val="28"/>
        </w:rPr>
        <w:t>" 2007 жылғы 27 шілдедегі, "Қазақстан</w:t>
      </w:r>
      <w:r>
        <w:rPr>
          <w:rFonts w:ascii="Times New Roman"/>
          <w:b w:val="false"/>
          <w:i w:val="false"/>
          <w:color w:val="000000"/>
          <w:sz w:val="28"/>
        </w:rPr>
        <w:t xml:space="preserve"> Республикасындағы баланың құқықтары туралы</w:t>
      </w:r>
      <w:r>
        <w:rPr>
          <w:rFonts w:ascii="Times New Roman"/>
          <w:b w:val="false"/>
          <w:i w:val="false"/>
          <w:color w:val="000000"/>
          <w:sz w:val="28"/>
        </w:rPr>
        <w:t>" 2002 жылғы 8 тамыздағы, "</w:t>
      </w:r>
      <w:r>
        <w:rPr>
          <w:rFonts w:ascii="Times New Roman"/>
          <w:b w:val="false"/>
          <w:i w:val="false"/>
          <w:color w:val="000000"/>
          <w:sz w:val="28"/>
        </w:rPr>
        <w:t>Қазақстан Республикасындағы тiл туралы</w:t>
      </w:r>
      <w:r>
        <w:rPr>
          <w:rFonts w:ascii="Times New Roman"/>
          <w:b w:val="false"/>
          <w:i w:val="false"/>
          <w:color w:val="000000"/>
          <w:sz w:val="28"/>
        </w:rPr>
        <w:t>" 1997 жылғы 11 шілдедегі,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1998 жылғы 2 шілдедегі Заңдарын, Қазақстан Республикасында дене шынықтыру және спортты дамыту жөнiндегi стратегиялық және бағдарламалық құжаттарын, басқа да дене шынықтыру және спорт саласындағы заңнамалық және нормативтiк құқықтық актiлерін, заманауи спорт ғылымы жетiстiктерi, отандық және шетелдiк спортты дамытудың жаңа медико-биологиялық және фармакологиялық әдiстерiн мен үрдiстерiн, спорт түрiнен оқу-жаттығу процесiн ұйымдастыру, еңбек заңнамасының еңбектi қорғау негiздерiн, өрт қауiпсiздiгi мен санитарлық-гигиеналық нормаларын.</w:t>
      </w:r>
    </w:p>
    <w:bookmarkStart w:name="z46" w:id="25"/>
    <w:p>
      <w:pPr>
        <w:spacing w:after="0"/>
        <w:ind w:left="0"/>
        <w:jc w:val="left"/>
      </w:pPr>
      <w:r>
        <w:rPr>
          <w:rFonts w:ascii="Times New Roman"/>
          <w:b/>
          <w:i w:val="false"/>
          <w:color w:val="000000"/>
        </w:rPr>
        <w:t xml:space="preserve"> 
7. Бiлiктiлiгi орта деңгейдегi екiншi санатты жаттықтырушы</w:t>
      </w:r>
    </w:p>
    <w:bookmarkEnd w:id="25"/>
    <w:p>
      <w:pPr>
        <w:spacing w:after="0"/>
        <w:ind w:left="0"/>
        <w:jc w:val="both"/>
      </w:pPr>
      <w:r>
        <w:rPr>
          <w:rFonts w:ascii="Times New Roman"/>
          <w:b w:val="false"/>
          <w:i w:val="false"/>
          <w:color w:val="000000"/>
          <w:sz w:val="28"/>
        </w:rPr>
        <w:t>      Бiлiктiлiк талаптары: орта бiлiм (дене шынықтыру), мамандығы бойынша кемiнде 2 жыл жұмыс өтiлi болуы тиiс, соның iшiнде:</w:t>
      </w:r>
      <w:r>
        <w:br/>
      </w:r>
      <w:r>
        <w:rPr>
          <w:rFonts w:ascii="Times New Roman"/>
          <w:b w:val="false"/>
          <w:i w:val="false"/>
          <w:color w:val="000000"/>
          <w:sz w:val="28"/>
        </w:rPr>
        <w:t>
      әлем, Еуропа, Азия, чемпионаттарына, Азия ойындарына, әлем кубогы кезеңдерiне, Дүниежүзiлiк жасөспiрiмдер ойындарына, тәуелсіз мемелекеттер достастығы, Балтық және Ресей өңiрлерi елдерiнiң халықаралық жасөспiрiмдер ойындарына спорттық жеке немесе ойын түрлерiнен бiр қатысушыны дайындау;</w:t>
      </w:r>
      <w:r>
        <w:br/>
      </w:r>
      <w:r>
        <w:rPr>
          <w:rFonts w:ascii="Times New Roman"/>
          <w:b w:val="false"/>
          <w:i w:val="false"/>
          <w:color w:val="000000"/>
          <w:sz w:val="28"/>
        </w:rPr>
        <w:t>
      мүгедектер спорты түрлерiнен әлем, Азия чемпионаттарына, Дүниежүзiлiк мүгедектер ойындарына, Азия жасөспiрiмдер паралимпиадалық ойындарына спорттық жеке немесе ойын түрлерiнен қатысушы бiр спортшыны немесе жастар және мүгедек студенттер арасындағы элем чемпионатында 1-орын алған бiр спортшыны дайындау;</w:t>
      </w:r>
      <w:r>
        <w:br/>
      </w:r>
      <w:r>
        <w:rPr>
          <w:rFonts w:ascii="Times New Roman"/>
          <w:b w:val="false"/>
          <w:i w:val="false"/>
          <w:color w:val="000000"/>
          <w:sz w:val="28"/>
        </w:rPr>
        <w:t>
      спортта дарынды балаларға арналған мектеп-интернатта немесе спорт колледжiнде одан әрi жаттығу үшiн төрт спортшыны тапсыру;</w:t>
      </w:r>
      <w:r>
        <w:br/>
      </w:r>
      <w:r>
        <w:rPr>
          <w:rFonts w:ascii="Times New Roman"/>
          <w:b w:val="false"/>
          <w:i w:val="false"/>
          <w:color w:val="000000"/>
          <w:sz w:val="28"/>
        </w:rPr>
        <w:t>
      облыстардың, Астана және Алматы қалаларының құрама командаларына үш спортшыны дайындау;</w:t>
      </w:r>
      <w:r>
        <w:br/>
      </w:r>
      <w:r>
        <w:rPr>
          <w:rFonts w:ascii="Times New Roman"/>
          <w:b w:val="false"/>
          <w:i w:val="false"/>
          <w:color w:val="000000"/>
          <w:sz w:val="28"/>
        </w:rPr>
        <w:t>
      дене шынықтыру және спорт жөнiндегi республикалық немесе облыстық уәкiлеттi органда кемiнде екi жыл ұйымдастыру-әдiстемелiк жұмыс iстеу;</w:t>
      </w:r>
      <w:r>
        <w:br/>
      </w:r>
      <w:r>
        <w:rPr>
          <w:rFonts w:ascii="Times New Roman"/>
          <w:b w:val="false"/>
          <w:i w:val="false"/>
          <w:color w:val="000000"/>
          <w:sz w:val="28"/>
        </w:rPr>
        <w:t>
      дене шынықтыру және спорт жоғары оқу орнын немесе басқа жоғары оқу орнының дене тәрбиесi факультетiн үздiк бiтiргенi туралы дипломының, сондай-ақ көрсетiлген оқу орны мен факультеттi бiтiргенi туралы диплом мен "Қазақстан Республикасының спорт шеберiнен" темен емес спорттық атағының болуы.</w:t>
      </w:r>
      <w:r>
        <w:br/>
      </w:r>
      <w:r>
        <w:rPr>
          <w:rFonts w:ascii="Times New Roman"/>
          <w:b w:val="false"/>
          <w:i w:val="false"/>
          <w:color w:val="000000"/>
          <w:sz w:val="28"/>
        </w:rPr>
        <w:t>
      Бiлуі тиіс: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Дене шынықтыру және спорт туралы</w:t>
      </w:r>
      <w:r>
        <w:rPr>
          <w:rFonts w:ascii="Times New Roman"/>
          <w:b w:val="false"/>
          <w:i w:val="false"/>
          <w:color w:val="000000"/>
          <w:sz w:val="28"/>
        </w:rPr>
        <w:t>" 1999 жылғы 2 желтоқсандағы, "</w:t>
      </w:r>
      <w:r>
        <w:rPr>
          <w:rFonts w:ascii="Times New Roman"/>
          <w:b w:val="false"/>
          <w:i w:val="false"/>
          <w:color w:val="000000"/>
          <w:sz w:val="28"/>
        </w:rPr>
        <w:t>Бiлiм туралы</w:t>
      </w:r>
      <w:r>
        <w:rPr>
          <w:rFonts w:ascii="Times New Roman"/>
          <w:b w:val="false"/>
          <w:i w:val="false"/>
          <w:color w:val="000000"/>
          <w:sz w:val="28"/>
        </w:rPr>
        <w:t>" 2007 жылғы 27 шілдедегі, "Қазақстан</w:t>
      </w:r>
      <w:r>
        <w:rPr>
          <w:rFonts w:ascii="Times New Roman"/>
          <w:b w:val="false"/>
          <w:i w:val="false"/>
          <w:color w:val="000000"/>
          <w:sz w:val="28"/>
        </w:rPr>
        <w:t xml:space="preserve"> Республикасындағы баланың құқықтары туралы</w:t>
      </w:r>
      <w:r>
        <w:rPr>
          <w:rFonts w:ascii="Times New Roman"/>
          <w:b w:val="false"/>
          <w:i w:val="false"/>
          <w:color w:val="000000"/>
          <w:sz w:val="28"/>
        </w:rPr>
        <w:t>" 2002 жылғы 8 тамыздағы, "</w:t>
      </w:r>
      <w:r>
        <w:rPr>
          <w:rFonts w:ascii="Times New Roman"/>
          <w:b w:val="false"/>
          <w:i w:val="false"/>
          <w:color w:val="000000"/>
          <w:sz w:val="28"/>
        </w:rPr>
        <w:t>Қазақстан Республикасындағы тiл туралы</w:t>
      </w:r>
      <w:r>
        <w:rPr>
          <w:rFonts w:ascii="Times New Roman"/>
          <w:b w:val="false"/>
          <w:i w:val="false"/>
          <w:color w:val="000000"/>
          <w:sz w:val="28"/>
        </w:rPr>
        <w:t>" 1997 жылғы 11 шілдедегі,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1998 жылғы 2 шілдедегі Заңдарын, Қазақстан Республикасында дене шынықтыру және спортты дамыту жөнiндегi стратегиялық және бағдарламалық құжаттарын, басқа да дене шынықтыру және спорт саласындағы заңнамалық және нормативтiк құқықтық актiлерін, заманауи спорт ғылымы жетiстiктерi, отандық және шетелдiк спортты дамытудың жаңа медико-биологиялық және фармакологиялық әдiстерiн мен үрдiстерiн, спорт түрiнен оқу-жаттығу процесiн ұйымдастыру, еңбек заңнамасының еңбектi қорғау негiздерiн, өрт қауiпсiздiгi мен санитарлық-гигиеналық нормаларын.</w:t>
      </w:r>
    </w:p>
    <w:bookmarkStart w:name="z47" w:id="26"/>
    <w:p>
      <w:pPr>
        <w:spacing w:after="0"/>
        <w:ind w:left="0"/>
        <w:jc w:val="left"/>
      </w:pPr>
      <w:r>
        <w:rPr>
          <w:rFonts w:ascii="Times New Roman"/>
          <w:b/>
          <w:i w:val="false"/>
          <w:color w:val="000000"/>
        </w:rPr>
        <w:t xml:space="preserve"> 
8. Бiлiктiлiгi орта деңгейдегi санаты жоқ жаттықтырушы</w:t>
      </w:r>
    </w:p>
    <w:bookmarkEnd w:id="26"/>
    <w:p>
      <w:pPr>
        <w:spacing w:after="0"/>
        <w:ind w:left="0"/>
        <w:jc w:val="both"/>
      </w:pPr>
      <w:r>
        <w:rPr>
          <w:rFonts w:ascii="Times New Roman"/>
          <w:b w:val="false"/>
          <w:i w:val="false"/>
          <w:color w:val="000000"/>
          <w:sz w:val="28"/>
        </w:rPr>
        <w:t>      Бiлiктiлiк талаптары: орта бiлiм (дене шынықтыру) немесе орта (толық) жалпы бiлiм және "Қазақстан Республикасының спорт шеберiнен" төмен емес спорттық атағының болуы.</w:t>
      </w:r>
      <w:r>
        <w:br/>
      </w:r>
      <w:r>
        <w:rPr>
          <w:rFonts w:ascii="Times New Roman"/>
          <w:b w:val="false"/>
          <w:i w:val="false"/>
          <w:color w:val="000000"/>
          <w:sz w:val="28"/>
        </w:rPr>
        <w:t>
      Бiлуі тиіс: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Дене шынықтыру және спорт туралы</w:t>
      </w:r>
      <w:r>
        <w:rPr>
          <w:rFonts w:ascii="Times New Roman"/>
          <w:b w:val="false"/>
          <w:i w:val="false"/>
          <w:color w:val="000000"/>
          <w:sz w:val="28"/>
        </w:rPr>
        <w:t>" 1999 жылғы 2 желтоқсандағы, "</w:t>
      </w:r>
      <w:r>
        <w:rPr>
          <w:rFonts w:ascii="Times New Roman"/>
          <w:b w:val="false"/>
          <w:i w:val="false"/>
          <w:color w:val="000000"/>
          <w:sz w:val="28"/>
        </w:rPr>
        <w:t>Бiлiм туралы</w:t>
      </w:r>
      <w:r>
        <w:rPr>
          <w:rFonts w:ascii="Times New Roman"/>
          <w:b w:val="false"/>
          <w:i w:val="false"/>
          <w:color w:val="000000"/>
          <w:sz w:val="28"/>
        </w:rPr>
        <w:t>" 2007 жылғы 27 шілдедегі, "Қазақстан</w:t>
      </w:r>
      <w:r>
        <w:rPr>
          <w:rFonts w:ascii="Times New Roman"/>
          <w:b w:val="false"/>
          <w:i w:val="false"/>
          <w:color w:val="000000"/>
          <w:sz w:val="28"/>
        </w:rPr>
        <w:t xml:space="preserve"> Республикасындағы баланың құқықтары туралы</w:t>
      </w:r>
      <w:r>
        <w:rPr>
          <w:rFonts w:ascii="Times New Roman"/>
          <w:b w:val="false"/>
          <w:i w:val="false"/>
          <w:color w:val="000000"/>
          <w:sz w:val="28"/>
        </w:rPr>
        <w:t>" 2002 жылғы 8 тамыздағы, "</w:t>
      </w:r>
      <w:r>
        <w:rPr>
          <w:rFonts w:ascii="Times New Roman"/>
          <w:b w:val="false"/>
          <w:i w:val="false"/>
          <w:color w:val="000000"/>
          <w:sz w:val="28"/>
        </w:rPr>
        <w:t>Қазақстан Республикасындағы тiл туралы</w:t>
      </w:r>
      <w:r>
        <w:rPr>
          <w:rFonts w:ascii="Times New Roman"/>
          <w:b w:val="false"/>
          <w:i w:val="false"/>
          <w:color w:val="000000"/>
          <w:sz w:val="28"/>
        </w:rPr>
        <w:t>" 1997 жылғы 11 шілдедегі,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1998 жылғы 2 шілдедегі Заңдарын, Қазақстан Республикасында дене шынықтыру және спортты дамыту жөнiндегi стратегиялық және бағдарламалық құжаттарын, басқа да дене шынықтыру және спорт саласындағы заңнамалық және нормативтiк құқықтық актiлерін, заманауи спорт ғылымы жетiстiктерi, отандық және шетелдiк спортты дамытудың жаңа медико-биологиялық және фармакологиялық әдiстерiн мен үрдiстерiн, спорт түрiнен оқу-жаттығу процесiн ұйымдастыру, еңбек заңнамасының еңбектi қорғау негiздерiн, өрт қауiпсiздiгi мен санитарлық-гигиеналық нормаларын.</w:t>
      </w:r>
    </w:p>
    <w:bookmarkStart w:name="z48" w:id="27"/>
    <w:p>
      <w:pPr>
        <w:spacing w:after="0"/>
        <w:ind w:left="0"/>
        <w:jc w:val="left"/>
      </w:pPr>
      <w:r>
        <w:rPr>
          <w:rFonts w:ascii="Times New Roman"/>
          <w:b/>
          <w:i w:val="false"/>
          <w:color w:val="000000"/>
        </w:rPr>
        <w:t xml:space="preserve"> 
9. Бiлiктiлiгi жоғары деңгейдегi жоғары санатты әдiскер</w:t>
      </w:r>
    </w:p>
    <w:bookmarkEnd w:id="27"/>
    <w:p>
      <w:pPr>
        <w:spacing w:after="0"/>
        <w:ind w:left="0"/>
        <w:jc w:val="both"/>
      </w:pPr>
      <w:r>
        <w:rPr>
          <w:rFonts w:ascii="Times New Roman"/>
          <w:b w:val="false"/>
          <w:i w:val="false"/>
          <w:color w:val="000000"/>
          <w:sz w:val="28"/>
        </w:rPr>
        <w:t>      Бiлiктiлiк талаптары: жоғары бiлiм (дене шынықтыру), мамандығы бойынша кемiнде 5 жыл жұмыс өтiлi болуы тиiс, соның iшiнде:</w:t>
      </w:r>
      <w:r>
        <w:br/>
      </w:r>
      <w:r>
        <w:rPr>
          <w:rFonts w:ascii="Times New Roman"/>
          <w:b w:val="false"/>
          <w:i w:val="false"/>
          <w:color w:val="000000"/>
          <w:sz w:val="28"/>
        </w:rPr>
        <w:t>
      жұмыс тәжiрибесiне енгiзiлген ғылыми әзiрлемелерiнiң болуы;</w:t>
      </w:r>
      <w:r>
        <w:br/>
      </w:r>
      <w:r>
        <w:rPr>
          <w:rFonts w:ascii="Times New Roman"/>
          <w:b w:val="false"/>
          <w:i w:val="false"/>
          <w:color w:val="000000"/>
          <w:sz w:val="28"/>
        </w:rPr>
        <w:t>
      жоғары оқу орнындағы дене тәрбиесi және спорттық жаттықтыру саласындағы кемiнде 3 жыл ғылыми-оқытушылық жұмысы;</w:t>
      </w:r>
      <w:r>
        <w:br/>
      </w:r>
      <w:r>
        <w:rPr>
          <w:rFonts w:ascii="Times New Roman"/>
          <w:b w:val="false"/>
          <w:i w:val="false"/>
          <w:color w:val="000000"/>
          <w:sz w:val="28"/>
        </w:rPr>
        <w:t>
      спорттан бiлiктiлiктiң жоғары деңгейдегi бiрiншi санатты әдiскер лауазымындағы кемiнде 3 жыл жұмыс өтiлi;</w:t>
      </w:r>
      <w:r>
        <w:br/>
      </w:r>
      <w:r>
        <w:rPr>
          <w:rFonts w:ascii="Times New Roman"/>
          <w:b w:val="false"/>
          <w:i w:val="false"/>
          <w:color w:val="000000"/>
          <w:sz w:val="28"/>
        </w:rPr>
        <w:t>
      жоғары спорт шеберлiгi мектептерiндегi ұйымдастырушы-әдiстемелiк және басшылық жұмыс, жоғары және орта арнаулы оқу орындарындағы 3 жыл iшiндегi оқытушылық жұмыс;</w:t>
      </w:r>
      <w:r>
        <w:br/>
      </w:r>
      <w:r>
        <w:rPr>
          <w:rFonts w:ascii="Times New Roman"/>
          <w:b w:val="false"/>
          <w:i w:val="false"/>
          <w:color w:val="000000"/>
          <w:sz w:val="28"/>
        </w:rPr>
        <w:t>
      дене шынықтыру және спорт жөнiндегi республикалық және облыстық уәкiлеттi органдағы 3 жыл iшiндегi ұйымдастыру-әдiстемелiк және басқарушылық жұмыс.</w:t>
      </w:r>
      <w:r>
        <w:br/>
      </w:r>
      <w:r>
        <w:rPr>
          <w:rFonts w:ascii="Times New Roman"/>
          <w:b w:val="false"/>
          <w:i w:val="false"/>
          <w:color w:val="000000"/>
          <w:sz w:val="28"/>
        </w:rPr>
        <w:t>
      Бiлуі тиіс: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Дене шынықтыру және спорт туралы</w:t>
      </w:r>
      <w:r>
        <w:rPr>
          <w:rFonts w:ascii="Times New Roman"/>
          <w:b w:val="false"/>
          <w:i w:val="false"/>
          <w:color w:val="000000"/>
          <w:sz w:val="28"/>
        </w:rPr>
        <w:t>" 1999 жылғы 2 желтоқсандағы, "</w:t>
      </w:r>
      <w:r>
        <w:rPr>
          <w:rFonts w:ascii="Times New Roman"/>
          <w:b w:val="false"/>
          <w:i w:val="false"/>
          <w:color w:val="000000"/>
          <w:sz w:val="28"/>
        </w:rPr>
        <w:t>Бiлiм туралы</w:t>
      </w:r>
      <w:r>
        <w:rPr>
          <w:rFonts w:ascii="Times New Roman"/>
          <w:b w:val="false"/>
          <w:i w:val="false"/>
          <w:color w:val="000000"/>
          <w:sz w:val="28"/>
        </w:rPr>
        <w:t>" 2007 жылғы 27 шілдедегі, "Қазақстан</w:t>
      </w:r>
      <w:r>
        <w:rPr>
          <w:rFonts w:ascii="Times New Roman"/>
          <w:b w:val="false"/>
          <w:i w:val="false"/>
          <w:color w:val="000000"/>
          <w:sz w:val="28"/>
        </w:rPr>
        <w:t xml:space="preserve"> Республикасындағы баланың құқықтары туралы</w:t>
      </w:r>
      <w:r>
        <w:rPr>
          <w:rFonts w:ascii="Times New Roman"/>
          <w:b w:val="false"/>
          <w:i w:val="false"/>
          <w:color w:val="000000"/>
          <w:sz w:val="28"/>
        </w:rPr>
        <w:t>" 2002 жылғы 8 тамыздағы, "</w:t>
      </w:r>
      <w:r>
        <w:rPr>
          <w:rFonts w:ascii="Times New Roman"/>
          <w:b w:val="false"/>
          <w:i w:val="false"/>
          <w:color w:val="000000"/>
          <w:sz w:val="28"/>
        </w:rPr>
        <w:t>Қазақстан Республикасындағы тiл туралы</w:t>
      </w:r>
      <w:r>
        <w:rPr>
          <w:rFonts w:ascii="Times New Roman"/>
          <w:b w:val="false"/>
          <w:i w:val="false"/>
          <w:color w:val="000000"/>
          <w:sz w:val="28"/>
        </w:rPr>
        <w:t>" 1997 жылғы 11 шілдедегі,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1998 жылғы 2 шілдедегі Заңдарын, Қазақстан Республикасында дене шынықтыру және спортты дамыту жөнiндегi стратегиялық және бағдарламалық құжаттарын, басқа да дене шынықтыру және спорт саласындағы заңнамалық және нормативтiк құқықтық актiлерін, заманауи спорт ғылымы жетiстiктерi, отандық және шетелдiк спортты дамытудың жаңа медико-биологиялық және фармакологиялық әдiстерiн мен үрдiстерiн, спорт түрiнен оқу-жаттығу процесiн ұйымдастыру, еңбек заңнамасының еңбектi қорғау негiздерiн, өрт қауiпсiздiгi мен санитарлық-гигиеналық нормаларын.</w:t>
      </w:r>
    </w:p>
    <w:bookmarkStart w:name="z49" w:id="28"/>
    <w:p>
      <w:pPr>
        <w:spacing w:after="0"/>
        <w:ind w:left="0"/>
        <w:jc w:val="left"/>
      </w:pPr>
      <w:r>
        <w:rPr>
          <w:rFonts w:ascii="Times New Roman"/>
          <w:b/>
          <w:i w:val="false"/>
          <w:color w:val="000000"/>
        </w:rPr>
        <w:t xml:space="preserve"> 
10. Бiлiктiлiгi жоғары деңгейдегi бiрiншi санатты әдiскер</w:t>
      </w:r>
    </w:p>
    <w:bookmarkEnd w:id="28"/>
    <w:p>
      <w:pPr>
        <w:spacing w:after="0"/>
        <w:ind w:left="0"/>
        <w:jc w:val="both"/>
      </w:pPr>
      <w:r>
        <w:rPr>
          <w:rFonts w:ascii="Times New Roman"/>
          <w:b w:val="false"/>
          <w:i w:val="false"/>
          <w:color w:val="000000"/>
          <w:sz w:val="28"/>
        </w:rPr>
        <w:t>      Бiлiктiлiк талаптары: жоғары бiлiм (дене шынықтыру), мамандығы бойынша кемiнде 3 жыл жұмыс өтiлi болуы тиiс, соның iшiнде:</w:t>
      </w:r>
      <w:r>
        <w:br/>
      </w:r>
      <w:r>
        <w:rPr>
          <w:rFonts w:ascii="Times New Roman"/>
          <w:b w:val="false"/>
          <w:i w:val="false"/>
          <w:color w:val="000000"/>
          <w:sz w:val="28"/>
        </w:rPr>
        <w:t>
      жоғары оқу орнындағы дене тәрбиесi және спорттық жаттықтыру саласындағы кемiнде 2 жыл ғылыми-оқытушылық жұмысы;</w:t>
      </w:r>
      <w:r>
        <w:br/>
      </w:r>
      <w:r>
        <w:rPr>
          <w:rFonts w:ascii="Times New Roman"/>
          <w:b w:val="false"/>
          <w:i w:val="false"/>
          <w:color w:val="000000"/>
          <w:sz w:val="28"/>
        </w:rPr>
        <w:t>
      спорттан бiлiктiлiктiң жоғары деңгейдегi екiншi санатты әдiскер лауазымындағы кемiнде 1 жыл жұмыс өтiлi;</w:t>
      </w:r>
      <w:r>
        <w:br/>
      </w:r>
      <w:r>
        <w:rPr>
          <w:rFonts w:ascii="Times New Roman"/>
          <w:b w:val="false"/>
          <w:i w:val="false"/>
          <w:color w:val="000000"/>
          <w:sz w:val="28"/>
        </w:rPr>
        <w:t>
      жоғары спорт шеберлiгi мектептерiндегi ұйымдастыру-әдiстемелiк және басшылық жұмыс, жоғары және орта арнаулы оқу орындарындағы 2 жыл iшiндегi оқытушылық жұмыс;</w:t>
      </w:r>
      <w:r>
        <w:br/>
      </w:r>
      <w:r>
        <w:rPr>
          <w:rFonts w:ascii="Times New Roman"/>
          <w:b w:val="false"/>
          <w:i w:val="false"/>
          <w:color w:val="000000"/>
          <w:sz w:val="28"/>
        </w:rPr>
        <w:t>
      республикалық және облыстық уәкiлеттi органдағы 2 жыл iшiндегi ұйымдастыру-әдiстемелiк және басқарушылық жұмыс.</w:t>
      </w:r>
      <w:r>
        <w:br/>
      </w:r>
      <w:r>
        <w:rPr>
          <w:rFonts w:ascii="Times New Roman"/>
          <w:b w:val="false"/>
          <w:i w:val="false"/>
          <w:color w:val="000000"/>
          <w:sz w:val="28"/>
        </w:rPr>
        <w:t>
      Бiлуі тиіс: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Дене шынықтыру және спорт туралы</w:t>
      </w:r>
      <w:r>
        <w:rPr>
          <w:rFonts w:ascii="Times New Roman"/>
          <w:b w:val="false"/>
          <w:i w:val="false"/>
          <w:color w:val="000000"/>
          <w:sz w:val="28"/>
        </w:rPr>
        <w:t>" 1999 жылғы 2 желтоқсандағы, "</w:t>
      </w:r>
      <w:r>
        <w:rPr>
          <w:rFonts w:ascii="Times New Roman"/>
          <w:b w:val="false"/>
          <w:i w:val="false"/>
          <w:color w:val="000000"/>
          <w:sz w:val="28"/>
        </w:rPr>
        <w:t>Бiлiм туралы</w:t>
      </w:r>
      <w:r>
        <w:rPr>
          <w:rFonts w:ascii="Times New Roman"/>
          <w:b w:val="false"/>
          <w:i w:val="false"/>
          <w:color w:val="000000"/>
          <w:sz w:val="28"/>
        </w:rPr>
        <w:t>" 2007 жылғы 27 шілдедегі, "Қазақстан</w:t>
      </w:r>
      <w:r>
        <w:rPr>
          <w:rFonts w:ascii="Times New Roman"/>
          <w:b w:val="false"/>
          <w:i w:val="false"/>
          <w:color w:val="000000"/>
          <w:sz w:val="28"/>
        </w:rPr>
        <w:t xml:space="preserve"> Республикасындағы баланың құқықтары туралы</w:t>
      </w:r>
      <w:r>
        <w:rPr>
          <w:rFonts w:ascii="Times New Roman"/>
          <w:b w:val="false"/>
          <w:i w:val="false"/>
          <w:color w:val="000000"/>
          <w:sz w:val="28"/>
        </w:rPr>
        <w:t>" 2002 жылғы 8 тамыздағы, "</w:t>
      </w:r>
      <w:r>
        <w:rPr>
          <w:rFonts w:ascii="Times New Roman"/>
          <w:b w:val="false"/>
          <w:i w:val="false"/>
          <w:color w:val="000000"/>
          <w:sz w:val="28"/>
        </w:rPr>
        <w:t>Қазақстан Республикасындағы тiл туралы</w:t>
      </w:r>
      <w:r>
        <w:rPr>
          <w:rFonts w:ascii="Times New Roman"/>
          <w:b w:val="false"/>
          <w:i w:val="false"/>
          <w:color w:val="000000"/>
          <w:sz w:val="28"/>
        </w:rPr>
        <w:t>" 1997 жылғы 11 шілдедегі,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1998 жылғы 2 шілдедегі Заңдарын, Қазақстан Республикасында дене шынықтыру және спортты дамыту жөнiндегi стратегиялық және бағдарламалық құжаттарын, басқа да дене шынықтыру және спорт саласындағы заңнамалық және нормативтiк құқықтық актiлерін, заманауи спорт ғылымы жетiстiктерi, отандық және шетелдiк спортты дамытудың жаңа медико-биологиялық және фармакологиялық әдiстерiн мен үрдiстерiн, спорт түрiнен оқу-жаттығу процесiн ұйымдастыру, еңбек заңнамасының еңбектi қорғау негiздерiн, өрт қауiпсiздiгi мен санитарлық-гигиеналық нормаларын.</w:t>
      </w:r>
    </w:p>
    <w:bookmarkStart w:name="z50" w:id="29"/>
    <w:p>
      <w:pPr>
        <w:spacing w:after="0"/>
        <w:ind w:left="0"/>
        <w:jc w:val="left"/>
      </w:pPr>
      <w:r>
        <w:rPr>
          <w:rFonts w:ascii="Times New Roman"/>
          <w:b/>
          <w:i w:val="false"/>
          <w:color w:val="000000"/>
        </w:rPr>
        <w:t xml:space="preserve"> 
11. Бiлiктiлiгi жоғары деңгейдегi екiншi санатты әдiскер</w:t>
      </w:r>
    </w:p>
    <w:bookmarkEnd w:id="29"/>
    <w:p>
      <w:pPr>
        <w:spacing w:after="0"/>
        <w:ind w:left="0"/>
        <w:jc w:val="both"/>
      </w:pPr>
      <w:r>
        <w:rPr>
          <w:rFonts w:ascii="Times New Roman"/>
          <w:b w:val="false"/>
          <w:i w:val="false"/>
          <w:color w:val="000000"/>
          <w:sz w:val="28"/>
        </w:rPr>
        <w:t>      Бiлiктiлiк талаптары: жоғары бiлiм (дене шынықтыру), мамандығы бойынша кемiнде 1 жыл жұмыс өтiлi болуы тиiс;</w:t>
      </w:r>
      <w:r>
        <w:br/>
      </w:r>
      <w:r>
        <w:rPr>
          <w:rFonts w:ascii="Times New Roman"/>
          <w:b w:val="false"/>
          <w:i w:val="false"/>
          <w:color w:val="000000"/>
          <w:sz w:val="28"/>
        </w:rPr>
        <w:t>
      жоғары оқу орнындағы дене тәрбиесi және спорттық жаттықтыру саласындағы кемiнде 1 жыл ғылыми-оқытушылық жұмысы;</w:t>
      </w:r>
      <w:r>
        <w:br/>
      </w:r>
      <w:r>
        <w:rPr>
          <w:rFonts w:ascii="Times New Roman"/>
          <w:b w:val="false"/>
          <w:i w:val="false"/>
          <w:color w:val="000000"/>
          <w:sz w:val="28"/>
        </w:rPr>
        <w:t>
      спорттан бiлiктiлiктiң жоғары деңгейдегi санатсыз әдiскер лауазымындағы жұмыс өтiлi.</w:t>
      </w:r>
      <w:r>
        <w:br/>
      </w:r>
      <w:r>
        <w:rPr>
          <w:rFonts w:ascii="Times New Roman"/>
          <w:b w:val="false"/>
          <w:i w:val="false"/>
          <w:color w:val="000000"/>
          <w:sz w:val="28"/>
        </w:rPr>
        <w:t>
      Бiлуі тиіс: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Дене шынықтыру және спорт туралы</w:t>
      </w:r>
      <w:r>
        <w:rPr>
          <w:rFonts w:ascii="Times New Roman"/>
          <w:b w:val="false"/>
          <w:i w:val="false"/>
          <w:color w:val="000000"/>
          <w:sz w:val="28"/>
        </w:rPr>
        <w:t>" 1999 жылғы 2 желтоқсандағы, "</w:t>
      </w:r>
      <w:r>
        <w:rPr>
          <w:rFonts w:ascii="Times New Roman"/>
          <w:b w:val="false"/>
          <w:i w:val="false"/>
          <w:color w:val="000000"/>
          <w:sz w:val="28"/>
        </w:rPr>
        <w:t>Бiлiм туралы</w:t>
      </w:r>
      <w:r>
        <w:rPr>
          <w:rFonts w:ascii="Times New Roman"/>
          <w:b w:val="false"/>
          <w:i w:val="false"/>
          <w:color w:val="000000"/>
          <w:sz w:val="28"/>
        </w:rPr>
        <w:t>" 2007 жылғы 27 шілдедегі, "Қазақстан</w:t>
      </w:r>
      <w:r>
        <w:rPr>
          <w:rFonts w:ascii="Times New Roman"/>
          <w:b w:val="false"/>
          <w:i w:val="false"/>
          <w:color w:val="000000"/>
          <w:sz w:val="28"/>
        </w:rPr>
        <w:t xml:space="preserve"> Республикасындағы баланың құқықтары туралы</w:t>
      </w:r>
      <w:r>
        <w:rPr>
          <w:rFonts w:ascii="Times New Roman"/>
          <w:b w:val="false"/>
          <w:i w:val="false"/>
          <w:color w:val="000000"/>
          <w:sz w:val="28"/>
        </w:rPr>
        <w:t>" 2002 жылғы 8 тамыздағы, "</w:t>
      </w:r>
      <w:r>
        <w:rPr>
          <w:rFonts w:ascii="Times New Roman"/>
          <w:b w:val="false"/>
          <w:i w:val="false"/>
          <w:color w:val="000000"/>
          <w:sz w:val="28"/>
        </w:rPr>
        <w:t>Қазақстан Республикасындағы тiл туралы</w:t>
      </w:r>
      <w:r>
        <w:rPr>
          <w:rFonts w:ascii="Times New Roman"/>
          <w:b w:val="false"/>
          <w:i w:val="false"/>
          <w:color w:val="000000"/>
          <w:sz w:val="28"/>
        </w:rPr>
        <w:t>" 1997 жылғы 11 шілдедегі,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1998 жылғы 2 шілдедегі Заңдарын, Қазақстан Республикасында дене шынықтыру және спортты дамыту жөнiндегi стратегиялық және бағдарламалық құжаттарын, басқа да дене шынықтыру және спорт саласындағы заңнамалық және нормативтiк құқықтық актiлерін, заманауи спорт ғылымы жетiстiктерi, отандық және шетелдiк спортты дамытудың жаңа медико-биологиялық және фармакологиялық әдiстерiн мен үрдiстерiн, спорт түрiнен оқу-жаттығу процесiн ұйымдастыру, еңбек заңнамасының еңбектi қорғау негiздерiн, өрт қауiпсiздiгi мен санитарлық-гигиеналық нормаларын.</w:t>
      </w:r>
    </w:p>
    <w:bookmarkStart w:name="z51" w:id="30"/>
    <w:p>
      <w:pPr>
        <w:spacing w:after="0"/>
        <w:ind w:left="0"/>
        <w:jc w:val="left"/>
      </w:pPr>
      <w:r>
        <w:rPr>
          <w:rFonts w:ascii="Times New Roman"/>
          <w:b/>
          <w:i w:val="false"/>
          <w:color w:val="000000"/>
        </w:rPr>
        <w:t xml:space="preserve"> 
12. Бiлiктiлiгi жоғары деңгейдегi санаты жоқ әдiскер</w:t>
      </w:r>
    </w:p>
    <w:bookmarkEnd w:id="30"/>
    <w:p>
      <w:pPr>
        <w:spacing w:after="0"/>
        <w:ind w:left="0"/>
        <w:jc w:val="both"/>
      </w:pPr>
      <w:r>
        <w:rPr>
          <w:rFonts w:ascii="Times New Roman"/>
          <w:b w:val="false"/>
          <w:i w:val="false"/>
          <w:color w:val="000000"/>
          <w:sz w:val="28"/>
        </w:rPr>
        <w:t>      Бiлiктiлiк талаптары: жоғары бiлiм (дене шынықтыру).</w:t>
      </w:r>
      <w:r>
        <w:br/>
      </w:r>
      <w:r>
        <w:rPr>
          <w:rFonts w:ascii="Times New Roman"/>
          <w:b w:val="false"/>
          <w:i w:val="false"/>
          <w:color w:val="000000"/>
          <w:sz w:val="28"/>
        </w:rPr>
        <w:t>
      Бiлуі тиіс: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Дене шынықтыру және спорт туралы</w:t>
      </w:r>
      <w:r>
        <w:rPr>
          <w:rFonts w:ascii="Times New Roman"/>
          <w:b w:val="false"/>
          <w:i w:val="false"/>
          <w:color w:val="000000"/>
          <w:sz w:val="28"/>
        </w:rPr>
        <w:t>" 1999 жылғы 2 желтоқсандағы, "</w:t>
      </w:r>
      <w:r>
        <w:rPr>
          <w:rFonts w:ascii="Times New Roman"/>
          <w:b w:val="false"/>
          <w:i w:val="false"/>
          <w:color w:val="000000"/>
          <w:sz w:val="28"/>
        </w:rPr>
        <w:t>Бiлiм туралы</w:t>
      </w:r>
      <w:r>
        <w:rPr>
          <w:rFonts w:ascii="Times New Roman"/>
          <w:b w:val="false"/>
          <w:i w:val="false"/>
          <w:color w:val="000000"/>
          <w:sz w:val="28"/>
        </w:rPr>
        <w:t>" 2007 жылғы 27 шілдедегі, "Қазақстан</w:t>
      </w:r>
      <w:r>
        <w:rPr>
          <w:rFonts w:ascii="Times New Roman"/>
          <w:b w:val="false"/>
          <w:i w:val="false"/>
          <w:color w:val="000000"/>
          <w:sz w:val="28"/>
        </w:rPr>
        <w:t xml:space="preserve"> Республикасындағы баланың құқықтары туралы</w:t>
      </w:r>
      <w:r>
        <w:rPr>
          <w:rFonts w:ascii="Times New Roman"/>
          <w:b w:val="false"/>
          <w:i w:val="false"/>
          <w:color w:val="000000"/>
          <w:sz w:val="28"/>
        </w:rPr>
        <w:t>" 2002 жылғы 8 тамыздағы, "</w:t>
      </w:r>
      <w:r>
        <w:rPr>
          <w:rFonts w:ascii="Times New Roman"/>
          <w:b w:val="false"/>
          <w:i w:val="false"/>
          <w:color w:val="000000"/>
          <w:sz w:val="28"/>
        </w:rPr>
        <w:t>Қазақстан Республикасындағы тiл туралы</w:t>
      </w:r>
      <w:r>
        <w:rPr>
          <w:rFonts w:ascii="Times New Roman"/>
          <w:b w:val="false"/>
          <w:i w:val="false"/>
          <w:color w:val="000000"/>
          <w:sz w:val="28"/>
        </w:rPr>
        <w:t>" 1997 жылғы 11 шілдедегі,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1998 жылғы 2 шілдедегі Заңдарын, Қазақстан Республикасында дене шынықтыру және спортты дамыту жөнiндегi стратегиялық және бағдарламалық құжаттарын, басқа да дене шынықтыру және спорт саласындағы заңнамалық және нормативтiк құқықтық актiлерін, заманауи спорт ғылымы жетiстiктерi, отандық және шетелдiк спортты дамытудың жаңа медико-биологиялық және фармакологиялық әдiстерiн мен үрдiстерiн, спорт түрiнен оқу-жаттығу процесiн ұйымдастыру, еңбек заңнамасының еңбектi қорғау негiздерiн, өрт қауiпсiздiгi мен санитарлық-гигиеналық нормаларын.</w:t>
      </w:r>
    </w:p>
    <w:bookmarkStart w:name="z52" w:id="31"/>
    <w:p>
      <w:pPr>
        <w:spacing w:after="0"/>
        <w:ind w:left="0"/>
        <w:jc w:val="left"/>
      </w:pPr>
      <w:r>
        <w:rPr>
          <w:rFonts w:ascii="Times New Roman"/>
          <w:b/>
          <w:i w:val="false"/>
          <w:color w:val="000000"/>
        </w:rPr>
        <w:t xml:space="preserve"> 
13. Бiлiктiлiгi орта деңгейдегi жоғары санатты әдiскер</w:t>
      </w:r>
    </w:p>
    <w:bookmarkEnd w:id="31"/>
    <w:p>
      <w:pPr>
        <w:spacing w:after="0"/>
        <w:ind w:left="0"/>
        <w:jc w:val="both"/>
      </w:pPr>
      <w:r>
        <w:rPr>
          <w:rFonts w:ascii="Times New Roman"/>
          <w:b w:val="false"/>
          <w:i w:val="false"/>
          <w:color w:val="000000"/>
          <w:sz w:val="28"/>
        </w:rPr>
        <w:t>      Бiлiктiлiк талаптары: орта бiлiм (дене шынықтыру), мамандығы бойынша кемiнде 5 жыл жұмыс өтiлi болуы тиiс, соның iшiнде:</w:t>
      </w:r>
      <w:r>
        <w:br/>
      </w:r>
      <w:r>
        <w:rPr>
          <w:rFonts w:ascii="Times New Roman"/>
          <w:b w:val="false"/>
          <w:i w:val="false"/>
          <w:color w:val="000000"/>
          <w:sz w:val="28"/>
        </w:rPr>
        <w:t>
      жұмыс тәжiрибесiне енгiзiлген әдiстемелiк әзiрлемелерiнiң болуы;</w:t>
      </w:r>
      <w:r>
        <w:br/>
      </w:r>
      <w:r>
        <w:rPr>
          <w:rFonts w:ascii="Times New Roman"/>
          <w:b w:val="false"/>
          <w:i w:val="false"/>
          <w:color w:val="000000"/>
          <w:sz w:val="28"/>
        </w:rPr>
        <w:t>
      жоғары оқу орнындағы дене тәрбиесi және спорттық жаттықтыру саласындағы кемiнде 3 жыл ғылыми-оқытушылық жұмыс;</w:t>
      </w:r>
      <w:r>
        <w:br/>
      </w:r>
      <w:r>
        <w:rPr>
          <w:rFonts w:ascii="Times New Roman"/>
          <w:b w:val="false"/>
          <w:i w:val="false"/>
          <w:color w:val="000000"/>
          <w:sz w:val="28"/>
        </w:rPr>
        <w:t>
      спорттан бiлiктiлiктiң орта деңгейдегi бiрiншi санатты әдiскер лауазымындағы кемiнде 3 жыл жұмыс өтiлi;</w:t>
      </w:r>
      <w:r>
        <w:br/>
      </w:r>
      <w:r>
        <w:rPr>
          <w:rFonts w:ascii="Times New Roman"/>
          <w:b w:val="false"/>
          <w:i w:val="false"/>
          <w:color w:val="000000"/>
          <w:sz w:val="28"/>
        </w:rPr>
        <w:t>
      жоғары спорт шеберлiгi мектептерiндегi ұйымдастырушылық-әдiстемелiк және басқарушылық жұмыс, жоғары және орта арнаулы оқу орындарындағы 3 жыл iшiндегi оқытушылық жұмыс;</w:t>
      </w:r>
      <w:r>
        <w:br/>
      </w:r>
      <w:r>
        <w:rPr>
          <w:rFonts w:ascii="Times New Roman"/>
          <w:b w:val="false"/>
          <w:i w:val="false"/>
          <w:color w:val="000000"/>
          <w:sz w:val="28"/>
        </w:rPr>
        <w:t>
      дене шынықтыру және спорт жөнiндегi республикалық және облыстық уәкiлеттi органдағы 3 жыл iшiндегi ұйымдастырушылық-әдiстемелiк және басқарушылық жұмыс.</w:t>
      </w:r>
      <w:r>
        <w:br/>
      </w:r>
      <w:r>
        <w:rPr>
          <w:rFonts w:ascii="Times New Roman"/>
          <w:b w:val="false"/>
          <w:i w:val="false"/>
          <w:color w:val="000000"/>
          <w:sz w:val="28"/>
        </w:rPr>
        <w:t>
      Бiлуі тиіс: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Дене шынықтыру және спорт туралы</w:t>
      </w:r>
      <w:r>
        <w:rPr>
          <w:rFonts w:ascii="Times New Roman"/>
          <w:b w:val="false"/>
          <w:i w:val="false"/>
          <w:color w:val="000000"/>
          <w:sz w:val="28"/>
        </w:rPr>
        <w:t>" 1999 жылғы 2 желтоқсандағы, "</w:t>
      </w:r>
      <w:r>
        <w:rPr>
          <w:rFonts w:ascii="Times New Roman"/>
          <w:b w:val="false"/>
          <w:i w:val="false"/>
          <w:color w:val="000000"/>
          <w:sz w:val="28"/>
        </w:rPr>
        <w:t>Бiлiм туралы</w:t>
      </w:r>
      <w:r>
        <w:rPr>
          <w:rFonts w:ascii="Times New Roman"/>
          <w:b w:val="false"/>
          <w:i w:val="false"/>
          <w:color w:val="000000"/>
          <w:sz w:val="28"/>
        </w:rPr>
        <w:t>" 2007 жылғы 27 шілдедегі, "Қазақстан</w:t>
      </w:r>
      <w:r>
        <w:rPr>
          <w:rFonts w:ascii="Times New Roman"/>
          <w:b w:val="false"/>
          <w:i w:val="false"/>
          <w:color w:val="000000"/>
          <w:sz w:val="28"/>
        </w:rPr>
        <w:t xml:space="preserve"> Республикасындағы баланың құқықтары туралы</w:t>
      </w:r>
      <w:r>
        <w:rPr>
          <w:rFonts w:ascii="Times New Roman"/>
          <w:b w:val="false"/>
          <w:i w:val="false"/>
          <w:color w:val="000000"/>
          <w:sz w:val="28"/>
        </w:rPr>
        <w:t>" 2002 жылғы 8 тамыздағы, "</w:t>
      </w:r>
      <w:r>
        <w:rPr>
          <w:rFonts w:ascii="Times New Roman"/>
          <w:b w:val="false"/>
          <w:i w:val="false"/>
          <w:color w:val="000000"/>
          <w:sz w:val="28"/>
        </w:rPr>
        <w:t>Қазақстан Республикасындағы тiл туралы</w:t>
      </w:r>
      <w:r>
        <w:rPr>
          <w:rFonts w:ascii="Times New Roman"/>
          <w:b w:val="false"/>
          <w:i w:val="false"/>
          <w:color w:val="000000"/>
          <w:sz w:val="28"/>
        </w:rPr>
        <w:t>" 1997 жылғы 11 шілдедегі,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1998 жылғы 2 шілдедегі Заңдарын, Қазақстан Республикасында дене шынықтыру және спортты дамыту жөнiндегi стратегиялық және бағдарламалық құжаттарын, басқа да дене шынықтыру және спорт саласындағы заңнамалық және нормативтiк құқықтық актiлерін, заманауи спорт ғылымы жетiстiктерi, отандық және шетелдiк спортты дамытудың жаңа медико-биологиялық және фармакологиялық әдiстерiн мен үрдiстерiн, спорт түрiнен оқу-жаттығу процесiн ұйымдастыру, еңбек заңнамасының еңбектi қорғау негiздерiн, өрт қауiпсiздiгi мен санитарлық-гигиеналық нормаларын.</w:t>
      </w:r>
    </w:p>
    <w:bookmarkStart w:name="z53" w:id="32"/>
    <w:p>
      <w:pPr>
        <w:spacing w:after="0"/>
        <w:ind w:left="0"/>
        <w:jc w:val="left"/>
      </w:pPr>
      <w:r>
        <w:rPr>
          <w:rFonts w:ascii="Times New Roman"/>
          <w:b/>
          <w:i w:val="false"/>
          <w:color w:val="000000"/>
        </w:rPr>
        <w:t xml:space="preserve"> 
14. Бiлiктiлiгi орта деңгейдегi бiрiншi санатты әдiскер</w:t>
      </w:r>
    </w:p>
    <w:bookmarkEnd w:id="32"/>
    <w:p>
      <w:pPr>
        <w:spacing w:after="0"/>
        <w:ind w:left="0"/>
        <w:jc w:val="both"/>
      </w:pPr>
      <w:r>
        <w:rPr>
          <w:rFonts w:ascii="Times New Roman"/>
          <w:b w:val="false"/>
          <w:i w:val="false"/>
          <w:color w:val="000000"/>
          <w:sz w:val="28"/>
        </w:rPr>
        <w:t>      Бiлiктiлiк талаптары: орта бiлiм (дене шынықтыру), мамандығы бойынша кемiнде 3 жыл жұмыс өтiлi;</w:t>
      </w:r>
      <w:r>
        <w:br/>
      </w:r>
      <w:r>
        <w:rPr>
          <w:rFonts w:ascii="Times New Roman"/>
          <w:b w:val="false"/>
          <w:i w:val="false"/>
          <w:color w:val="000000"/>
          <w:sz w:val="28"/>
        </w:rPr>
        <w:t>
      дене тәрбиесi және спорттық жаттықтыру саласындағы кемiнде 2 жыл ғылыми-оқытушылық жұмыс;</w:t>
      </w:r>
      <w:r>
        <w:br/>
      </w:r>
      <w:r>
        <w:rPr>
          <w:rFonts w:ascii="Times New Roman"/>
          <w:b w:val="false"/>
          <w:i w:val="false"/>
          <w:color w:val="000000"/>
          <w:sz w:val="28"/>
        </w:rPr>
        <w:t>
      спорттан бiлiктiлiктiң орта деңгейдегi екiншi санатты әдiскер лауазымындағы кемiнде 1 жыл жұмыс өтiлi;</w:t>
      </w:r>
      <w:r>
        <w:br/>
      </w:r>
      <w:r>
        <w:rPr>
          <w:rFonts w:ascii="Times New Roman"/>
          <w:b w:val="false"/>
          <w:i w:val="false"/>
          <w:color w:val="000000"/>
          <w:sz w:val="28"/>
        </w:rPr>
        <w:t>
      жоғары спорт шеберлiгi мектептерiндегi 2 жыл iшiндегi ұйымдастыру-әдiстемелiк және басшылық жұмыс;</w:t>
      </w:r>
      <w:r>
        <w:br/>
      </w:r>
      <w:r>
        <w:rPr>
          <w:rFonts w:ascii="Times New Roman"/>
          <w:b w:val="false"/>
          <w:i w:val="false"/>
          <w:color w:val="000000"/>
          <w:sz w:val="28"/>
        </w:rPr>
        <w:t>
      дене шынықтыру және спорт саласындағы республикалық және облыстық уәкiлеттi органдағы 2 жыл iшiндегi ұйымдастыру-әдiстемелiк және басқарушылық жұмыс.</w:t>
      </w:r>
      <w:r>
        <w:br/>
      </w:r>
      <w:r>
        <w:rPr>
          <w:rFonts w:ascii="Times New Roman"/>
          <w:b w:val="false"/>
          <w:i w:val="false"/>
          <w:color w:val="000000"/>
          <w:sz w:val="28"/>
        </w:rPr>
        <w:t>
      Бiлуі тиіс: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Дене шынықтыру және спорт туралы</w:t>
      </w:r>
      <w:r>
        <w:rPr>
          <w:rFonts w:ascii="Times New Roman"/>
          <w:b w:val="false"/>
          <w:i w:val="false"/>
          <w:color w:val="000000"/>
          <w:sz w:val="28"/>
        </w:rPr>
        <w:t>" 1999 жылғы 2 желтоқсандағы, "</w:t>
      </w:r>
      <w:r>
        <w:rPr>
          <w:rFonts w:ascii="Times New Roman"/>
          <w:b w:val="false"/>
          <w:i w:val="false"/>
          <w:color w:val="000000"/>
          <w:sz w:val="28"/>
        </w:rPr>
        <w:t>Бiлiм туралы</w:t>
      </w:r>
      <w:r>
        <w:rPr>
          <w:rFonts w:ascii="Times New Roman"/>
          <w:b w:val="false"/>
          <w:i w:val="false"/>
          <w:color w:val="000000"/>
          <w:sz w:val="28"/>
        </w:rPr>
        <w:t>" 2007 жылғы 27 шілдедегі, "Қазақстан</w:t>
      </w:r>
      <w:r>
        <w:rPr>
          <w:rFonts w:ascii="Times New Roman"/>
          <w:b w:val="false"/>
          <w:i w:val="false"/>
          <w:color w:val="000000"/>
          <w:sz w:val="28"/>
        </w:rPr>
        <w:t xml:space="preserve"> Республикасындағы баланың құқықтары туралы</w:t>
      </w:r>
      <w:r>
        <w:rPr>
          <w:rFonts w:ascii="Times New Roman"/>
          <w:b w:val="false"/>
          <w:i w:val="false"/>
          <w:color w:val="000000"/>
          <w:sz w:val="28"/>
        </w:rPr>
        <w:t>" 2002 жылғы 8 тамыздағы, "</w:t>
      </w:r>
      <w:r>
        <w:rPr>
          <w:rFonts w:ascii="Times New Roman"/>
          <w:b w:val="false"/>
          <w:i w:val="false"/>
          <w:color w:val="000000"/>
          <w:sz w:val="28"/>
        </w:rPr>
        <w:t>Қазақстан Республикасындағы тiл туралы</w:t>
      </w:r>
      <w:r>
        <w:rPr>
          <w:rFonts w:ascii="Times New Roman"/>
          <w:b w:val="false"/>
          <w:i w:val="false"/>
          <w:color w:val="000000"/>
          <w:sz w:val="28"/>
        </w:rPr>
        <w:t>" 1997 жылғы 11 шілдедегі,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1998 жылғы 2 шілдедегі Заңдарын, Қазақстан Республикасында дене шынықтыру және спортты дамыту жөнiндегi стратегиялық және бағдарламалық құжаттарын, басқа да дене шынықтыру және спорт саласындағы заңнамалық және нормативтiк құқықтық актiлерін, заманауи спорт ғылымы жетiстiктерi, отандық және шетелдiк спортты дамытудың жаңа медико-биологиялық және фармакологиялық әдiстерiн мен үрдiстерiн, спорт түрiнен оқу-жаттығу процесiн ұйымдастыру, еңбек заңнамасының еңбектi қорғау негiздерiн, өрт қауiпсiздiгi мен санитарлық-гигиеналық нормаларын.</w:t>
      </w:r>
    </w:p>
    <w:bookmarkStart w:name="z54" w:id="33"/>
    <w:p>
      <w:pPr>
        <w:spacing w:after="0"/>
        <w:ind w:left="0"/>
        <w:jc w:val="left"/>
      </w:pPr>
      <w:r>
        <w:rPr>
          <w:rFonts w:ascii="Times New Roman"/>
          <w:b/>
          <w:i w:val="false"/>
          <w:color w:val="000000"/>
        </w:rPr>
        <w:t xml:space="preserve"> 
15. Бiлiктiлiгi орта деңгейдегi екiншi санатты әдiскер</w:t>
      </w:r>
    </w:p>
    <w:bookmarkEnd w:id="33"/>
    <w:p>
      <w:pPr>
        <w:spacing w:after="0"/>
        <w:ind w:left="0"/>
        <w:jc w:val="both"/>
      </w:pPr>
      <w:r>
        <w:rPr>
          <w:rFonts w:ascii="Times New Roman"/>
          <w:b w:val="false"/>
          <w:i w:val="false"/>
          <w:color w:val="000000"/>
          <w:sz w:val="28"/>
        </w:rPr>
        <w:t>      Бiлiктiлiк талаптары: орта бiлiм (дене шынықтыру), мамандығы бойынша кемiнде 1 жыл жұмыс өтiлi;</w:t>
      </w:r>
      <w:r>
        <w:br/>
      </w:r>
      <w:r>
        <w:rPr>
          <w:rFonts w:ascii="Times New Roman"/>
          <w:b w:val="false"/>
          <w:i w:val="false"/>
          <w:color w:val="000000"/>
          <w:sz w:val="28"/>
        </w:rPr>
        <w:t>
      жоғары оқу орнындағы дене тәрбиесi және спорттық жаттықтыру саласындағы кемiнде 1 жыл ғылыми-оқытушылық жұмыс;</w:t>
      </w:r>
      <w:r>
        <w:br/>
      </w:r>
      <w:r>
        <w:rPr>
          <w:rFonts w:ascii="Times New Roman"/>
          <w:b w:val="false"/>
          <w:i w:val="false"/>
          <w:color w:val="000000"/>
          <w:sz w:val="28"/>
        </w:rPr>
        <w:t>
      спорттан бiлiктiлiктiң орта деңгейдегi санатсыз әдiскер лауазымындағы кемiнде 1 жыл жұмыс өтiлi.</w:t>
      </w:r>
      <w:r>
        <w:br/>
      </w:r>
      <w:r>
        <w:rPr>
          <w:rFonts w:ascii="Times New Roman"/>
          <w:b w:val="false"/>
          <w:i w:val="false"/>
          <w:color w:val="000000"/>
          <w:sz w:val="28"/>
        </w:rPr>
        <w:t>
      Бiлуі тиіс: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Дене шынықтыру және спорт туралы</w:t>
      </w:r>
      <w:r>
        <w:rPr>
          <w:rFonts w:ascii="Times New Roman"/>
          <w:b w:val="false"/>
          <w:i w:val="false"/>
          <w:color w:val="000000"/>
          <w:sz w:val="28"/>
        </w:rPr>
        <w:t>" 1999 жылғы 2 желтоқсандағы, "</w:t>
      </w:r>
      <w:r>
        <w:rPr>
          <w:rFonts w:ascii="Times New Roman"/>
          <w:b w:val="false"/>
          <w:i w:val="false"/>
          <w:color w:val="000000"/>
          <w:sz w:val="28"/>
        </w:rPr>
        <w:t>Бiлiм туралы</w:t>
      </w:r>
      <w:r>
        <w:rPr>
          <w:rFonts w:ascii="Times New Roman"/>
          <w:b w:val="false"/>
          <w:i w:val="false"/>
          <w:color w:val="000000"/>
          <w:sz w:val="28"/>
        </w:rPr>
        <w:t>" 2007 жылғы 27 шілдедегі, "Қазақстан</w:t>
      </w:r>
      <w:r>
        <w:rPr>
          <w:rFonts w:ascii="Times New Roman"/>
          <w:b w:val="false"/>
          <w:i w:val="false"/>
          <w:color w:val="000000"/>
          <w:sz w:val="28"/>
        </w:rPr>
        <w:t xml:space="preserve"> Республикасындағы баланың құқықтары туралы</w:t>
      </w:r>
      <w:r>
        <w:rPr>
          <w:rFonts w:ascii="Times New Roman"/>
          <w:b w:val="false"/>
          <w:i w:val="false"/>
          <w:color w:val="000000"/>
          <w:sz w:val="28"/>
        </w:rPr>
        <w:t>" 2002 жылғы 8 тамыздағы, "</w:t>
      </w:r>
      <w:r>
        <w:rPr>
          <w:rFonts w:ascii="Times New Roman"/>
          <w:b w:val="false"/>
          <w:i w:val="false"/>
          <w:color w:val="000000"/>
          <w:sz w:val="28"/>
        </w:rPr>
        <w:t>Қазақстан Республикасындағы тiл туралы</w:t>
      </w:r>
      <w:r>
        <w:rPr>
          <w:rFonts w:ascii="Times New Roman"/>
          <w:b w:val="false"/>
          <w:i w:val="false"/>
          <w:color w:val="000000"/>
          <w:sz w:val="28"/>
        </w:rPr>
        <w:t>" 1997 жылғы 11 шілдедегі,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1998 жылғы 2 шілдедегі Заңдарын, Қазақстан Республикасында дене шынықтыру және спортты дамыту жөнiндегi стратегиялық және бағдарламалық құжаттарын, басқа да дене шынықтыру және спорт саласындағы заңнамалық және нормативтiк құқықтық актiлерін, заманауи спорт ғылымы жетiстiктерi, отандық және шетелдiк спортты дамытудың жаңа медико-биологиялық және фармакологиялық әдiстерiн мен үрдiстерiн, спорт түрiнен оқу-жаттығу процесiн ұйымдастыру, еңбек заңнамасының еңбектi қорғау негiздерiн, өрт қауiпсiздiгi мен санитарлық-гигиеналық нормаларын.</w:t>
      </w:r>
    </w:p>
    <w:bookmarkStart w:name="z55" w:id="34"/>
    <w:p>
      <w:pPr>
        <w:spacing w:after="0"/>
        <w:ind w:left="0"/>
        <w:jc w:val="left"/>
      </w:pPr>
      <w:r>
        <w:rPr>
          <w:rFonts w:ascii="Times New Roman"/>
          <w:b/>
          <w:i w:val="false"/>
          <w:color w:val="000000"/>
        </w:rPr>
        <w:t xml:space="preserve"> 
16. Бiлiктiлiгi орта деңгейдегi санаты жоқ әдiскер</w:t>
      </w:r>
    </w:p>
    <w:bookmarkEnd w:id="34"/>
    <w:p>
      <w:pPr>
        <w:spacing w:after="0"/>
        <w:ind w:left="0"/>
        <w:jc w:val="both"/>
      </w:pPr>
      <w:r>
        <w:rPr>
          <w:rFonts w:ascii="Times New Roman"/>
          <w:b w:val="false"/>
          <w:i w:val="false"/>
          <w:color w:val="000000"/>
          <w:sz w:val="28"/>
        </w:rPr>
        <w:t>      Бiлiктiлiк талаптары: орта бiлiм (дене шынықтыру) немесе орта (толық) жалпы бiлiм немесе "Қазақстан Республикасының спорт шеберiнен" төмен емес спорттық атағының болуы.</w:t>
      </w:r>
      <w:r>
        <w:br/>
      </w:r>
      <w:r>
        <w:rPr>
          <w:rFonts w:ascii="Times New Roman"/>
          <w:b w:val="false"/>
          <w:i w:val="false"/>
          <w:color w:val="000000"/>
          <w:sz w:val="28"/>
        </w:rPr>
        <w:t>
      Бiлуі тиіс: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Дене шынықтыру және спорт туралы</w:t>
      </w:r>
      <w:r>
        <w:rPr>
          <w:rFonts w:ascii="Times New Roman"/>
          <w:b w:val="false"/>
          <w:i w:val="false"/>
          <w:color w:val="000000"/>
          <w:sz w:val="28"/>
        </w:rPr>
        <w:t>" 1999 жылғы 2 желтоқсандағы, "</w:t>
      </w:r>
      <w:r>
        <w:rPr>
          <w:rFonts w:ascii="Times New Roman"/>
          <w:b w:val="false"/>
          <w:i w:val="false"/>
          <w:color w:val="000000"/>
          <w:sz w:val="28"/>
        </w:rPr>
        <w:t>Бiлiм туралы</w:t>
      </w:r>
      <w:r>
        <w:rPr>
          <w:rFonts w:ascii="Times New Roman"/>
          <w:b w:val="false"/>
          <w:i w:val="false"/>
          <w:color w:val="000000"/>
          <w:sz w:val="28"/>
        </w:rPr>
        <w:t>" 2007 жылғы 27 шілдедегі, "Қазақстан</w:t>
      </w:r>
      <w:r>
        <w:rPr>
          <w:rFonts w:ascii="Times New Roman"/>
          <w:b w:val="false"/>
          <w:i w:val="false"/>
          <w:color w:val="000000"/>
          <w:sz w:val="28"/>
        </w:rPr>
        <w:t xml:space="preserve"> Республикасындағы баланың құқықтары туралы</w:t>
      </w:r>
      <w:r>
        <w:rPr>
          <w:rFonts w:ascii="Times New Roman"/>
          <w:b w:val="false"/>
          <w:i w:val="false"/>
          <w:color w:val="000000"/>
          <w:sz w:val="28"/>
        </w:rPr>
        <w:t>" 2002 жылғы 8 тамыздағы, "</w:t>
      </w:r>
      <w:r>
        <w:rPr>
          <w:rFonts w:ascii="Times New Roman"/>
          <w:b w:val="false"/>
          <w:i w:val="false"/>
          <w:color w:val="000000"/>
          <w:sz w:val="28"/>
        </w:rPr>
        <w:t>Қазақстан Республикасындағы тiл туралы</w:t>
      </w:r>
      <w:r>
        <w:rPr>
          <w:rFonts w:ascii="Times New Roman"/>
          <w:b w:val="false"/>
          <w:i w:val="false"/>
          <w:color w:val="000000"/>
          <w:sz w:val="28"/>
        </w:rPr>
        <w:t>" 1997 жылғы 11 шілдедегі,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1998 жылғы 2 шілдедегі Заңдарын, Қазақстан Республикасында дене шынықтыру және спортты дамыту жөнiндегi стратегиялық және бағдарламалық құжаттарын, басқа да дене шынықтыру және спорт саласындағы заңнамалық және нормативтiк құқықтық актiлерін, заманауи спорт ғылымы жетiстiктерi, отандық және шетелдiк спортты дамытудың жаңа медико-биологиялық және фармакологиялық әдiстерiн мен үрдiстерiн, спорт түрiнен оқу-жаттығу процесiн ұйымдастыру, еңбек заңнамасының еңбектi қорғау негiздерiн, өрт қауiпсiздiгi мен санитарлық-гигиеналық нормаларын.</w:t>
      </w:r>
    </w:p>
    <w:bookmarkStart w:name="z56" w:id="35"/>
    <w:p>
      <w:pPr>
        <w:spacing w:after="0"/>
        <w:ind w:left="0"/>
        <w:jc w:val="left"/>
      </w:pPr>
      <w:r>
        <w:rPr>
          <w:rFonts w:ascii="Times New Roman"/>
          <w:b/>
          <w:i w:val="false"/>
          <w:color w:val="000000"/>
        </w:rPr>
        <w:t xml:space="preserve"> 
17. Бiлiктiлiгi жоғары деңгейдегi жоғары санатты нұсқаушы-спортшы</w:t>
      </w:r>
    </w:p>
    <w:bookmarkEnd w:id="35"/>
    <w:p>
      <w:pPr>
        <w:spacing w:after="0"/>
        <w:ind w:left="0"/>
        <w:jc w:val="both"/>
      </w:pPr>
      <w:r>
        <w:rPr>
          <w:rFonts w:ascii="Times New Roman"/>
          <w:b w:val="false"/>
          <w:i w:val="false"/>
          <w:color w:val="000000"/>
          <w:sz w:val="28"/>
        </w:rPr>
        <w:t>      Бiлiктiлiк талаптары: жоғары немесе орта бiлiм, соның iшiнде:</w:t>
      </w:r>
      <w:r>
        <w:br/>
      </w:r>
      <w:r>
        <w:rPr>
          <w:rFonts w:ascii="Times New Roman"/>
          <w:b w:val="false"/>
          <w:i w:val="false"/>
          <w:color w:val="000000"/>
          <w:sz w:val="28"/>
        </w:rPr>
        <w:t>
      Қазақстан Республикасының спорт түрлерiнен құрама команданың құрамына (спорт клубына) кiру;</w:t>
      </w:r>
      <w:r>
        <w:br/>
      </w:r>
      <w:r>
        <w:rPr>
          <w:rFonts w:ascii="Times New Roman"/>
          <w:b w:val="false"/>
          <w:i w:val="false"/>
          <w:color w:val="000000"/>
          <w:sz w:val="28"/>
        </w:rPr>
        <w:t>
      Қазақстан Республикасының ұлттық командасының құрамында Олимпиада ойындарында 1-6-орын;</w:t>
      </w:r>
      <w:r>
        <w:br/>
      </w:r>
      <w:r>
        <w:rPr>
          <w:rFonts w:ascii="Times New Roman"/>
          <w:b w:val="false"/>
          <w:i w:val="false"/>
          <w:color w:val="000000"/>
          <w:sz w:val="28"/>
        </w:rPr>
        <w:t>
      әлем чемпионаттарында 1-3-орын, Азия ойындарында 1-2-орын, Еуропа чемпионаттарында 1-2-орын және олимпиадалық спорт түрлерiнен әлем кубогының финалдарында 1-орын алу.</w:t>
      </w:r>
      <w:r>
        <w:br/>
      </w:r>
      <w:r>
        <w:rPr>
          <w:rFonts w:ascii="Times New Roman"/>
          <w:b w:val="false"/>
          <w:i w:val="false"/>
          <w:color w:val="000000"/>
          <w:sz w:val="28"/>
        </w:rPr>
        <w:t>
      Бiлуі тиіс: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Дене шынықтыру және спорт туралы</w:t>
      </w:r>
      <w:r>
        <w:rPr>
          <w:rFonts w:ascii="Times New Roman"/>
          <w:b w:val="false"/>
          <w:i w:val="false"/>
          <w:color w:val="000000"/>
          <w:sz w:val="28"/>
        </w:rPr>
        <w:t>" 1999 жылғы 2 желтоқсандағы, "</w:t>
      </w:r>
      <w:r>
        <w:rPr>
          <w:rFonts w:ascii="Times New Roman"/>
          <w:b w:val="false"/>
          <w:i w:val="false"/>
          <w:color w:val="000000"/>
          <w:sz w:val="28"/>
        </w:rPr>
        <w:t>Бiлiм туралы</w:t>
      </w:r>
      <w:r>
        <w:rPr>
          <w:rFonts w:ascii="Times New Roman"/>
          <w:b w:val="false"/>
          <w:i w:val="false"/>
          <w:color w:val="000000"/>
          <w:sz w:val="28"/>
        </w:rPr>
        <w:t>" 2007 жылғы 27 шілдедегі, "Қазақстан</w:t>
      </w:r>
      <w:r>
        <w:rPr>
          <w:rFonts w:ascii="Times New Roman"/>
          <w:b w:val="false"/>
          <w:i w:val="false"/>
          <w:color w:val="000000"/>
          <w:sz w:val="28"/>
        </w:rPr>
        <w:t xml:space="preserve"> Республикасындағы баланың құқықтары туралы</w:t>
      </w:r>
      <w:r>
        <w:rPr>
          <w:rFonts w:ascii="Times New Roman"/>
          <w:b w:val="false"/>
          <w:i w:val="false"/>
          <w:color w:val="000000"/>
          <w:sz w:val="28"/>
        </w:rPr>
        <w:t>" 2002 жылғы 8 тамыздағы, "</w:t>
      </w:r>
      <w:r>
        <w:rPr>
          <w:rFonts w:ascii="Times New Roman"/>
          <w:b w:val="false"/>
          <w:i w:val="false"/>
          <w:color w:val="000000"/>
          <w:sz w:val="28"/>
        </w:rPr>
        <w:t>Қазақстан Республикасындағы тiл туралы</w:t>
      </w:r>
      <w:r>
        <w:rPr>
          <w:rFonts w:ascii="Times New Roman"/>
          <w:b w:val="false"/>
          <w:i w:val="false"/>
          <w:color w:val="000000"/>
          <w:sz w:val="28"/>
        </w:rPr>
        <w:t>" 1997 жылғы 11 шілдедегі,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1998 жылғы 2 шілдедегі Заңдарын, Қазақстан Республикасында дене шынықтыру және спортты дамыту жөнiндегi стратегиялық және бағдарламалық құжаттарын, басқа да дене шынықтыру және спорт саласындағы заңнамалық және нормативтiк құқықтық актiлерін, заманауи спорт ғылымы жетiстiктерi, отандық және шетелдiк спортты дамытудың жаңа медико-биологиялық және фармакологиялық әдiстерiн мен үрдiстерiн, спорт түрiнен оқу-жаттығу процесiн ұйымдастыру, еңбек заңнамасының еңбектi қорғау негiздерiн, өрт қауiпсiздiгi мен санитарлық-гигиеналық нормаларын.</w:t>
      </w:r>
    </w:p>
    <w:bookmarkStart w:name="z57" w:id="36"/>
    <w:p>
      <w:pPr>
        <w:spacing w:after="0"/>
        <w:ind w:left="0"/>
        <w:jc w:val="left"/>
      </w:pPr>
      <w:r>
        <w:rPr>
          <w:rFonts w:ascii="Times New Roman"/>
          <w:b/>
          <w:i w:val="false"/>
          <w:color w:val="000000"/>
        </w:rPr>
        <w:t xml:space="preserve"> 
18. Бiлiктiлiгi жоғары деңгейдегi бiрiншi санатты нұсқаушы-спортшы</w:t>
      </w:r>
    </w:p>
    <w:bookmarkEnd w:id="36"/>
    <w:p>
      <w:pPr>
        <w:spacing w:after="0"/>
        <w:ind w:left="0"/>
        <w:jc w:val="both"/>
      </w:pPr>
      <w:r>
        <w:rPr>
          <w:rFonts w:ascii="Times New Roman"/>
          <w:b w:val="false"/>
          <w:i w:val="false"/>
          <w:color w:val="000000"/>
          <w:sz w:val="28"/>
        </w:rPr>
        <w:t>      Бiлiктiлiк талаптары: жоғары немесе орта бiлiм, соның iшiнде:</w:t>
      </w:r>
      <w:r>
        <w:br/>
      </w:r>
      <w:r>
        <w:rPr>
          <w:rFonts w:ascii="Times New Roman"/>
          <w:b w:val="false"/>
          <w:i w:val="false"/>
          <w:color w:val="000000"/>
          <w:sz w:val="28"/>
        </w:rPr>
        <w:t>
      Қазақстан Республикасының ұлттық командасының құрамында әлем чемпионаттарында 4-6-орын;</w:t>
      </w:r>
      <w:r>
        <w:br/>
      </w:r>
      <w:r>
        <w:rPr>
          <w:rFonts w:ascii="Times New Roman"/>
          <w:b w:val="false"/>
          <w:i w:val="false"/>
          <w:color w:val="000000"/>
          <w:sz w:val="28"/>
        </w:rPr>
        <w:t>
      Азия чемпионаттарында 1-3-орын, Азия ойындары мен Еуропа чемпионаттарында 3-5-орын;</w:t>
      </w:r>
      <w:r>
        <w:br/>
      </w:r>
      <w:r>
        <w:rPr>
          <w:rFonts w:ascii="Times New Roman"/>
          <w:b w:val="false"/>
          <w:i w:val="false"/>
          <w:color w:val="000000"/>
          <w:sz w:val="28"/>
        </w:rPr>
        <w:t>
      жастар арасындағы Азия чемпионаттарында 1-3-орын, олимпиадалық спорт түрлерiнен жастар арасындағы Азия чемпионаттарында 1-орын, олимпиадалық емес спорт түрлерiнен әлем чемпионаттарында 1-3-орын, олимпиадалық емес спорт түрлерiнен Азия чемпионаттарында 1-орын.</w:t>
      </w:r>
      <w:r>
        <w:br/>
      </w:r>
      <w:r>
        <w:rPr>
          <w:rFonts w:ascii="Times New Roman"/>
          <w:b w:val="false"/>
          <w:i w:val="false"/>
          <w:color w:val="000000"/>
          <w:sz w:val="28"/>
        </w:rPr>
        <w:t>
      Бiлуі тиіс: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Дене шынықтыру және спорт туралы</w:t>
      </w:r>
      <w:r>
        <w:rPr>
          <w:rFonts w:ascii="Times New Roman"/>
          <w:b w:val="false"/>
          <w:i w:val="false"/>
          <w:color w:val="000000"/>
          <w:sz w:val="28"/>
        </w:rPr>
        <w:t>" 1999 жылғы 2 желтоқсандағы, "</w:t>
      </w:r>
      <w:r>
        <w:rPr>
          <w:rFonts w:ascii="Times New Roman"/>
          <w:b w:val="false"/>
          <w:i w:val="false"/>
          <w:color w:val="000000"/>
          <w:sz w:val="28"/>
        </w:rPr>
        <w:t>Бiлiм туралы</w:t>
      </w:r>
      <w:r>
        <w:rPr>
          <w:rFonts w:ascii="Times New Roman"/>
          <w:b w:val="false"/>
          <w:i w:val="false"/>
          <w:color w:val="000000"/>
          <w:sz w:val="28"/>
        </w:rPr>
        <w:t>" 2007 жылғы 27 шілдедегі, "Қазақстан</w:t>
      </w:r>
      <w:r>
        <w:rPr>
          <w:rFonts w:ascii="Times New Roman"/>
          <w:b w:val="false"/>
          <w:i w:val="false"/>
          <w:color w:val="000000"/>
          <w:sz w:val="28"/>
        </w:rPr>
        <w:t xml:space="preserve"> Республикасындағы баланың құқықтары туралы</w:t>
      </w:r>
      <w:r>
        <w:rPr>
          <w:rFonts w:ascii="Times New Roman"/>
          <w:b w:val="false"/>
          <w:i w:val="false"/>
          <w:color w:val="000000"/>
          <w:sz w:val="28"/>
        </w:rPr>
        <w:t>" 2002 жылғы 8 тамыздағы, "</w:t>
      </w:r>
      <w:r>
        <w:rPr>
          <w:rFonts w:ascii="Times New Roman"/>
          <w:b w:val="false"/>
          <w:i w:val="false"/>
          <w:color w:val="000000"/>
          <w:sz w:val="28"/>
        </w:rPr>
        <w:t>Қазақстан Республикасындағы тiл туралы</w:t>
      </w:r>
      <w:r>
        <w:rPr>
          <w:rFonts w:ascii="Times New Roman"/>
          <w:b w:val="false"/>
          <w:i w:val="false"/>
          <w:color w:val="000000"/>
          <w:sz w:val="28"/>
        </w:rPr>
        <w:t>" 1997 жылғы 11 шілдедегі,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1998 жылғы 2 шілдедегі Заңдарын, Қазақстан Республикасында дене шынықтыру және спортты дамыту жөнiндегi стратегиялық және бағдарламалық құжаттарын, басқа да дене шынықтыру және спорт саласындағы заңнамалық және нормативтiк құқықтық актiлерін, заманауи спорт ғылымы жетiстiктерi, отандық және шетелдiк спортты дамытудың жаңа медико-биологиялық және фармакологиялық әдiстерiн мен үрдiстерiн, спорт түрiнен оқу-жаттығу процесiн ұйымдастыру, еңбек заңнамасының еңбектi қорғау негiздерiн, өрт қауiпсiздiгi мен санитарлық-гигиеналық нормаларын.</w:t>
      </w:r>
    </w:p>
    <w:bookmarkStart w:name="z58" w:id="37"/>
    <w:p>
      <w:pPr>
        <w:spacing w:after="0"/>
        <w:ind w:left="0"/>
        <w:jc w:val="left"/>
      </w:pPr>
      <w:r>
        <w:rPr>
          <w:rFonts w:ascii="Times New Roman"/>
          <w:b/>
          <w:i w:val="false"/>
          <w:color w:val="000000"/>
        </w:rPr>
        <w:t xml:space="preserve"> 
19. Бiлiктiлiгi жоғары деңгейдегi екiншi санатты нұсқаушы-спортшы</w:t>
      </w:r>
    </w:p>
    <w:bookmarkEnd w:id="37"/>
    <w:p>
      <w:pPr>
        <w:spacing w:after="0"/>
        <w:ind w:left="0"/>
        <w:jc w:val="both"/>
      </w:pPr>
      <w:r>
        <w:rPr>
          <w:rFonts w:ascii="Times New Roman"/>
          <w:b w:val="false"/>
          <w:i w:val="false"/>
          <w:color w:val="000000"/>
          <w:sz w:val="28"/>
        </w:rPr>
        <w:t>      Бiлiктiлiк талаптары: жоғары немесе орта бiлiмі бар, соның ішінде Қазақстан Республикасының спорт түрлерiнен құрама командасының құрамында (спорт клубында) орын алуы.</w:t>
      </w:r>
      <w:r>
        <w:br/>
      </w:r>
      <w:r>
        <w:rPr>
          <w:rFonts w:ascii="Times New Roman"/>
          <w:b w:val="false"/>
          <w:i w:val="false"/>
          <w:color w:val="000000"/>
          <w:sz w:val="28"/>
        </w:rPr>
        <w:t>
      Бiлуі тиіс: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Дене шынықтыру және спорт туралы</w:t>
      </w:r>
      <w:r>
        <w:rPr>
          <w:rFonts w:ascii="Times New Roman"/>
          <w:b w:val="false"/>
          <w:i w:val="false"/>
          <w:color w:val="000000"/>
          <w:sz w:val="28"/>
        </w:rPr>
        <w:t>" 1999 жылғы 2 желтоқсандағы, "</w:t>
      </w:r>
      <w:r>
        <w:rPr>
          <w:rFonts w:ascii="Times New Roman"/>
          <w:b w:val="false"/>
          <w:i w:val="false"/>
          <w:color w:val="000000"/>
          <w:sz w:val="28"/>
        </w:rPr>
        <w:t>Бiлiм туралы</w:t>
      </w:r>
      <w:r>
        <w:rPr>
          <w:rFonts w:ascii="Times New Roman"/>
          <w:b w:val="false"/>
          <w:i w:val="false"/>
          <w:color w:val="000000"/>
          <w:sz w:val="28"/>
        </w:rPr>
        <w:t>" 2007 жылғы 27 шілдедегі, "Қазақстан</w:t>
      </w:r>
      <w:r>
        <w:rPr>
          <w:rFonts w:ascii="Times New Roman"/>
          <w:b w:val="false"/>
          <w:i w:val="false"/>
          <w:color w:val="000000"/>
          <w:sz w:val="28"/>
        </w:rPr>
        <w:t xml:space="preserve"> Республикасындағы баланың құқықтары туралы</w:t>
      </w:r>
      <w:r>
        <w:rPr>
          <w:rFonts w:ascii="Times New Roman"/>
          <w:b w:val="false"/>
          <w:i w:val="false"/>
          <w:color w:val="000000"/>
          <w:sz w:val="28"/>
        </w:rPr>
        <w:t>" 2002 жылғы 8 тамыздағы, "</w:t>
      </w:r>
      <w:r>
        <w:rPr>
          <w:rFonts w:ascii="Times New Roman"/>
          <w:b w:val="false"/>
          <w:i w:val="false"/>
          <w:color w:val="000000"/>
          <w:sz w:val="28"/>
        </w:rPr>
        <w:t>Қазақстан Республикасындағы тiл туралы</w:t>
      </w:r>
      <w:r>
        <w:rPr>
          <w:rFonts w:ascii="Times New Roman"/>
          <w:b w:val="false"/>
          <w:i w:val="false"/>
          <w:color w:val="000000"/>
          <w:sz w:val="28"/>
        </w:rPr>
        <w:t>" 1997 жылғы 11 шілдедегі,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1998 жылғы 2 шілдедегі Заңдарын, Қазақстан Республикасында дене шынықтыру және спортты дамыту жөнiндегi стратегиялық және бағдарламалық құжаттарын, басқа да дене шынықтыру және спорт саласындағы заңнамалық және нормативтiк құқықтық актiлерін, заманауи спорт ғылымы жетiстiктерi, отандық және шетелдiк спортты дамытудың жаңа медико-биологиялық және фармакологиялық әдiстерiн мен үрдiстерiн, спорт түрiнен оқу-жаттығу процесiн ұйымдастыру, еңбек заңнамасының еңбектi қорғау негiздерiн, өрт қауiпсiздiгi мен санитарлық-гигиеналық нормаларын.</w:t>
      </w:r>
    </w:p>
    <w:bookmarkStart w:name="z59" w:id="38"/>
    <w:p>
      <w:pPr>
        <w:spacing w:after="0"/>
        <w:ind w:left="0"/>
        <w:jc w:val="both"/>
      </w:pPr>
      <w:r>
        <w:rPr>
          <w:rFonts w:ascii="Times New Roman"/>
          <w:b w:val="false"/>
          <w:i w:val="false"/>
          <w:color w:val="000000"/>
          <w:sz w:val="28"/>
        </w:rPr>
        <w:t>
"Екiншi және үшiншi разрядтар,</w:t>
      </w:r>
      <w:r>
        <w:br/>
      </w:r>
      <w:r>
        <w:rPr>
          <w:rFonts w:ascii="Times New Roman"/>
          <w:b w:val="false"/>
          <w:i w:val="false"/>
          <w:color w:val="000000"/>
          <w:sz w:val="28"/>
        </w:rPr>
        <w:t>
бірiншi, екiншi және үшiншi</w:t>
      </w:r>
      <w:r>
        <w:br/>
      </w:r>
      <w:r>
        <w:rPr>
          <w:rFonts w:ascii="Times New Roman"/>
          <w:b w:val="false"/>
          <w:i w:val="false"/>
          <w:color w:val="000000"/>
          <w:sz w:val="28"/>
        </w:rPr>
        <w:t>
жасөспірімдік разрядтар,</w:t>
      </w:r>
      <w:r>
        <w:br/>
      </w:r>
      <w:r>
        <w:rPr>
          <w:rFonts w:ascii="Times New Roman"/>
          <w:b w:val="false"/>
          <w:i w:val="false"/>
          <w:color w:val="000000"/>
          <w:sz w:val="28"/>
        </w:rPr>
        <w:t>
біліктiлiгi жоғары және орта</w:t>
      </w:r>
      <w:r>
        <w:br/>
      </w:r>
      <w:r>
        <w:rPr>
          <w:rFonts w:ascii="Times New Roman"/>
          <w:b w:val="false"/>
          <w:i w:val="false"/>
          <w:color w:val="000000"/>
          <w:sz w:val="28"/>
        </w:rPr>
        <w:t>
деңгейдегi екiншi санатты жаттықтырушы</w:t>
      </w:r>
      <w:r>
        <w:br/>
      </w:r>
      <w:r>
        <w:rPr>
          <w:rFonts w:ascii="Times New Roman"/>
          <w:b w:val="false"/>
          <w:i w:val="false"/>
          <w:color w:val="000000"/>
          <w:sz w:val="28"/>
        </w:rPr>
        <w:t>
біліктiлiгi жоғары деңгейдегi екiншi</w:t>
      </w:r>
      <w:r>
        <w:br/>
      </w:r>
      <w:r>
        <w:rPr>
          <w:rFonts w:ascii="Times New Roman"/>
          <w:b w:val="false"/>
          <w:i w:val="false"/>
          <w:color w:val="000000"/>
          <w:sz w:val="28"/>
        </w:rPr>
        <w:t>
санатты нұсқаушы-спортшы, біліктiлiгi</w:t>
      </w:r>
      <w:r>
        <w:br/>
      </w:r>
      <w:r>
        <w:rPr>
          <w:rFonts w:ascii="Times New Roman"/>
          <w:b w:val="false"/>
          <w:i w:val="false"/>
          <w:color w:val="000000"/>
          <w:sz w:val="28"/>
        </w:rPr>
        <w:t>
жоғары және орта деңгейдегi екiншi</w:t>
      </w:r>
      <w:r>
        <w:br/>
      </w:r>
      <w:r>
        <w:rPr>
          <w:rFonts w:ascii="Times New Roman"/>
          <w:b w:val="false"/>
          <w:i w:val="false"/>
          <w:color w:val="000000"/>
          <w:sz w:val="28"/>
        </w:rPr>
        <w:t>
санатты әдiскер, спорт төрешiсi</w:t>
      </w:r>
      <w:r>
        <w:br/>
      </w:r>
      <w:r>
        <w:rPr>
          <w:rFonts w:ascii="Times New Roman"/>
          <w:b w:val="false"/>
          <w:i w:val="false"/>
          <w:color w:val="000000"/>
          <w:sz w:val="28"/>
        </w:rPr>
        <w:t>
спорттық разрядтары мен санаттарын беру"</w:t>
      </w:r>
      <w:r>
        <w:br/>
      </w:r>
      <w:r>
        <w:rPr>
          <w:rFonts w:ascii="Times New Roman"/>
          <w:b w:val="false"/>
          <w:i w:val="false"/>
          <w:color w:val="000000"/>
          <w:sz w:val="28"/>
        </w:rPr>
        <w:t>
мемлекеттік қызметін көрсету</w:t>
      </w:r>
      <w:r>
        <w:br/>
      </w:r>
      <w:r>
        <w:rPr>
          <w:rFonts w:ascii="Times New Roman"/>
          <w:b w:val="false"/>
          <w:i w:val="false"/>
          <w:color w:val="000000"/>
          <w:sz w:val="28"/>
        </w:rPr>
        <w:t>
регламентіне 5-қосымша</w:t>
      </w:r>
    </w:p>
    <w:bookmarkEnd w:id="38"/>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Біліктілік комиссиясының төрағасы 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(дене шынықтыру және спорт жөніндегі ведомствоның немесе жергілікті атқарушы органның атауы)</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(спорт түрі)</w:t>
      </w:r>
    </w:p>
    <w:p>
      <w:pPr>
        <w:spacing w:after="0"/>
        <w:ind w:left="0"/>
        <w:jc w:val="both"/>
      </w:pPr>
      <w:r>
        <w:rPr>
          <w:rFonts w:ascii="Times New Roman"/>
          <w:b w:val="false"/>
          <w:i w:val="false"/>
          <w:color w:val="000000"/>
          <w:sz w:val="28"/>
        </w:rPr>
        <w:t>Мен, ________________________________________________________________</w:t>
      </w:r>
      <w:r>
        <w:br/>
      </w:r>
      <w:r>
        <w:rPr>
          <w:rFonts w:ascii="Times New Roman"/>
          <w:b w:val="false"/>
          <w:i w:val="false"/>
          <w:color w:val="000000"/>
          <w:sz w:val="28"/>
        </w:rPr>
        <w:t>
Туған жылы __________________________________________________________</w:t>
      </w:r>
      <w:r>
        <w:br/>
      </w:r>
      <w:r>
        <w:rPr>
          <w:rFonts w:ascii="Times New Roman"/>
          <w:b w:val="false"/>
          <w:i w:val="false"/>
          <w:color w:val="000000"/>
          <w:sz w:val="28"/>
        </w:rPr>
        <w:t>
Спорттық атағы _________________, құрметті атағы ____________________</w:t>
      </w:r>
      <w:r>
        <w:br/>
      </w:r>
      <w:r>
        <w:rPr>
          <w:rFonts w:ascii="Times New Roman"/>
          <w:b w:val="false"/>
          <w:i w:val="false"/>
          <w:color w:val="000000"/>
          <w:sz w:val="28"/>
        </w:rPr>
        <w:t>
Жұмыс орны, атқаратын қызметі _______________________________________</w:t>
      </w:r>
      <w:r>
        <w:br/>
      </w:r>
      <w:r>
        <w:rPr>
          <w:rFonts w:ascii="Times New Roman"/>
          <w:b w:val="false"/>
          <w:i w:val="false"/>
          <w:color w:val="000000"/>
          <w:sz w:val="28"/>
        </w:rPr>
        <w:t>
Жаттықтырушы-оқытушылық жұмыс өтілі _________________________________</w:t>
      </w:r>
      <w:r>
        <w:br/>
      </w:r>
      <w:r>
        <w:rPr>
          <w:rFonts w:ascii="Times New Roman"/>
          <w:b w:val="false"/>
          <w:i w:val="false"/>
          <w:color w:val="000000"/>
          <w:sz w:val="28"/>
        </w:rPr>
        <w:t>
Үйінің мекенжайы: ___________________________________________________</w:t>
      </w:r>
      <w:r>
        <w:br/>
      </w:r>
      <w:r>
        <w:rPr>
          <w:rFonts w:ascii="Times New Roman"/>
          <w:b w:val="false"/>
          <w:i w:val="false"/>
          <w:color w:val="000000"/>
          <w:sz w:val="28"/>
        </w:rPr>
        <w:t>
Маған __________________________________________ беру туралы мәселені қарауыңызды сұраймын.</w:t>
      </w:r>
    </w:p>
    <w:p>
      <w:pPr>
        <w:spacing w:after="0"/>
        <w:ind w:left="0"/>
        <w:jc w:val="both"/>
      </w:pPr>
      <w:r>
        <w:rPr>
          <w:rFonts w:ascii="Times New Roman"/>
          <w:b w:val="false"/>
          <w:i w:val="false"/>
          <w:color w:val="000000"/>
          <w:sz w:val="28"/>
        </w:rPr>
        <w:t>Спорттық атақты беру үшін негіз ретінде келесі жұмыс нәтижелерін санаймын: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 ______________ 20___ ж.</w:t>
      </w:r>
    </w:p>
    <w:p>
      <w:pPr>
        <w:spacing w:after="0"/>
        <w:ind w:left="0"/>
        <w:jc w:val="both"/>
      </w:pPr>
      <w:r>
        <w:rPr>
          <w:rFonts w:ascii="Times New Roman"/>
          <w:b w:val="false"/>
          <w:i w:val="false"/>
          <w:color w:val="000000"/>
          <w:sz w:val="28"/>
        </w:rPr>
        <w:t>_____________________</w:t>
      </w:r>
      <w:r>
        <w:br/>
      </w:r>
      <w:r>
        <w:rPr>
          <w:rFonts w:ascii="Times New Roman"/>
          <w:b w:val="false"/>
          <w:i w:val="false"/>
          <w:color w:val="000000"/>
          <w:sz w:val="28"/>
        </w:rPr>
        <w:t>
      (жеке қолы)</w:t>
      </w:r>
    </w:p>
    <w:bookmarkStart w:name="z60" w:id="39"/>
    <w:p>
      <w:pPr>
        <w:spacing w:after="0"/>
        <w:ind w:left="0"/>
        <w:jc w:val="both"/>
      </w:pPr>
      <w:r>
        <w:rPr>
          <w:rFonts w:ascii="Times New Roman"/>
          <w:b w:val="false"/>
          <w:i w:val="false"/>
          <w:color w:val="000000"/>
          <w:sz w:val="28"/>
        </w:rPr>
        <w:t>
"Екiншi және үшiншi разрядтар,</w:t>
      </w:r>
      <w:r>
        <w:br/>
      </w:r>
      <w:r>
        <w:rPr>
          <w:rFonts w:ascii="Times New Roman"/>
          <w:b w:val="false"/>
          <w:i w:val="false"/>
          <w:color w:val="000000"/>
          <w:sz w:val="28"/>
        </w:rPr>
        <w:t>
бірiншi, екiншi және үшiншi</w:t>
      </w:r>
      <w:r>
        <w:br/>
      </w:r>
      <w:r>
        <w:rPr>
          <w:rFonts w:ascii="Times New Roman"/>
          <w:b w:val="false"/>
          <w:i w:val="false"/>
          <w:color w:val="000000"/>
          <w:sz w:val="28"/>
        </w:rPr>
        <w:t>
жасөспірімдік разрядтар,</w:t>
      </w:r>
      <w:r>
        <w:br/>
      </w:r>
      <w:r>
        <w:rPr>
          <w:rFonts w:ascii="Times New Roman"/>
          <w:b w:val="false"/>
          <w:i w:val="false"/>
          <w:color w:val="000000"/>
          <w:sz w:val="28"/>
        </w:rPr>
        <w:t>
біліктiлiгi жоғары және орта</w:t>
      </w:r>
      <w:r>
        <w:br/>
      </w:r>
      <w:r>
        <w:rPr>
          <w:rFonts w:ascii="Times New Roman"/>
          <w:b w:val="false"/>
          <w:i w:val="false"/>
          <w:color w:val="000000"/>
          <w:sz w:val="28"/>
        </w:rPr>
        <w:t>
деңгейдегi екiншi санатты жаттықтырушы</w:t>
      </w:r>
      <w:r>
        <w:br/>
      </w:r>
      <w:r>
        <w:rPr>
          <w:rFonts w:ascii="Times New Roman"/>
          <w:b w:val="false"/>
          <w:i w:val="false"/>
          <w:color w:val="000000"/>
          <w:sz w:val="28"/>
        </w:rPr>
        <w:t>
біліктiлiгi жоғары деңгейдегi екiншi</w:t>
      </w:r>
      <w:r>
        <w:br/>
      </w:r>
      <w:r>
        <w:rPr>
          <w:rFonts w:ascii="Times New Roman"/>
          <w:b w:val="false"/>
          <w:i w:val="false"/>
          <w:color w:val="000000"/>
          <w:sz w:val="28"/>
        </w:rPr>
        <w:t>
санатты нұсқаушы-спортшы, біліктiлiгi</w:t>
      </w:r>
      <w:r>
        <w:br/>
      </w:r>
      <w:r>
        <w:rPr>
          <w:rFonts w:ascii="Times New Roman"/>
          <w:b w:val="false"/>
          <w:i w:val="false"/>
          <w:color w:val="000000"/>
          <w:sz w:val="28"/>
        </w:rPr>
        <w:t>
жоғары және орта деңгейдегi екiншi</w:t>
      </w:r>
      <w:r>
        <w:br/>
      </w:r>
      <w:r>
        <w:rPr>
          <w:rFonts w:ascii="Times New Roman"/>
          <w:b w:val="false"/>
          <w:i w:val="false"/>
          <w:color w:val="000000"/>
          <w:sz w:val="28"/>
        </w:rPr>
        <w:t>
санатты әдiскер, спорт төрешiсi</w:t>
      </w:r>
      <w:r>
        <w:br/>
      </w:r>
      <w:r>
        <w:rPr>
          <w:rFonts w:ascii="Times New Roman"/>
          <w:b w:val="false"/>
          <w:i w:val="false"/>
          <w:color w:val="000000"/>
          <w:sz w:val="28"/>
        </w:rPr>
        <w:t>
спорттық разрядтары мен санаттарын беру"</w:t>
      </w:r>
      <w:r>
        <w:br/>
      </w:r>
      <w:r>
        <w:rPr>
          <w:rFonts w:ascii="Times New Roman"/>
          <w:b w:val="false"/>
          <w:i w:val="false"/>
          <w:color w:val="000000"/>
          <w:sz w:val="28"/>
        </w:rPr>
        <w:t>
мемлекеттік қызметін көрсету</w:t>
      </w:r>
      <w:r>
        <w:br/>
      </w:r>
      <w:r>
        <w:rPr>
          <w:rFonts w:ascii="Times New Roman"/>
          <w:b w:val="false"/>
          <w:i w:val="false"/>
          <w:color w:val="000000"/>
          <w:sz w:val="28"/>
        </w:rPr>
        <w:t>
регламентіне 6-қосымша</w:t>
      </w:r>
    </w:p>
    <w:bookmarkEnd w:id="39"/>
    <w:p>
      <w:pPr>
        <w:spacing w:after="0"/>
        <w:ind w:left="0"/>
        <w:jc w:val="both"/>
      </w:pPr>
      <w:r>
        <w:rPr>
          <w:rFonts w:ascii="Times New Roman"/>
          <w:b w:val="false"/>
          <w:i w:val="false"/>
          <w:color w:val="000000"/>
          <w:sz w:val="28"/>
        </w:rPr>
        <w:t>Нысан</w:t>
      </w:r>
    </w:p>
    <w:p>
      <w:pPr>
        <w:spacing w:after="0"/>
        <w:ind w:left="0"/>
        <w:jc w:val="both"/>
      </w:pPr>
      <w:r>
        <w:rPr>
          <w:rFonts w:ascii="Times New Roman"/>
          <w:b/>
          <w:i w:val="false"/>
          <w:color w:val="000000"/>
          <w:sz w:val="28"/>
        </w:rPr>
        <w:t>Жаттықтырушы-оқытушының спортшыларды даярлауы туралы анықтама</w:t>
      </w:r>
    </w:p>
    <w:p>
      <w:pPr>
        <w:spacing w:after="0"/>
        <w:ind w:left="0"/>
        <w:jc w:val="both"/>
      </w:pP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(тегі, аты, әкесінің 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2093"/>
        <w:gridCol w:w="1093"/>
        <w:gridCol w:w="1773"/>
        <w:gridCol w:w="1433"/>
        <w:gridCol w:w="1433"/>
        <w:gridCol w:w="1433"/>
        <w:gridCol w:w="1433"/>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N</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Дайындаған спортшының тегі, аты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жылы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Спортшымен жұмыс істеген өтілі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Растаушы құжат</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нәтижесі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(берілген) орны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Растаушы құжат</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Басшының қолы</w:t>
      </w:r>
    </w:p>
    <w:p>
      <w:pPr>
        <w:spacing w:after="0"/>
        <w:ind w:left="0"/>
        <w:jc w:val="both"/>
      </w:pPr>
      <w:r>
        <w:rPr>
          <w:rFonts w:ascii="Times New Roman"/>
          <w:b w:val="false"/>
          <w:i w:val="false"/>
          <w:color w:val="000000"/>
          <w:sz w:val="28"/>
        </w:rPr>
        <w:t>      М.О. "____" ________________ жыл</w:t>
      </w:r>
    </w:p>
    <w:bookmarkStart w:name="z61" w:id="40"/>
    <w:p>
      <w:pPr>
        <w:spacing w:after="0"/>
        <w:ind w:left="0"/>
        <w:jc w:val="both"/>
      </w:pPr>
      <w:r>
        <w:rPr>
          <w:rFonts w:ascii="Times New Roman"/>
          <w:b w:val="false"/>
          <w:i w:val="false"/>
          <w:color w:val="000000"/>
          <w:sz w:val="28"/>
        </w:rPr>
        <w:t>
"Екiншi және үшiншi разрядтар,</w:t>
      </w:r>
      <w:r>
        <w:br/>
      </w:r>
      <w:r>
        <w:rPr>
          <w:rFonts w:ascii="Times New Roman"/>
          <w:b w:val="false"/>
          <w:i w:val="false"/>
          <w:color w:val="000000"/>
          <w:sz w:val="28"/>
        </w:rPr>
        <w:t>
бірiншi, екiншi және үшiншi</w:t>
      </w:r>
      <w:r>
        <w:br/>
      </w:r>
      <w:r>
        <w:rPr>
          <w:rFonts w:ascii="Times New Roman"/>
          <w:b w:val="false"/>
          <w:i w:val="false"/>
          <w:color w:val="000000"/>
          <w:sz w:val="28"/>
        </w:rPr>
        <w:t>
жасөспірімдік разрядтар,</w:t>
      </w:r>
      <w:r>
        <w:br/>
      </w:r>
      <w:r>
        <w:rPr>
          <w:rFonts w:ascii="Times New Roman"/>
          <w:b w:val="false"/>
          <w:i w:val="false"/>
          <w:color w:val="000000"/>
          <w:sz w:val="28"/>
        </w:rPr>
        <w:t>
біліктiлiгi жоғары және орта</w:t>
      </w:r>
      <w:r>
        <w:br/>
      </w:r>
      <w:r>
        <w:rPr>
          <w:rFonts w:ascii="Times New Roman"/>
          <w:b w:val="false"/>
          <w:i w:val="false"/>
          <w:color w:val="000000"/>
          <w:sz w:val="28"/>
        </w:rPr>
        <w:t>
деңгейдегi екiншi санатты жаттықтырушы</w:t>
      </w:r>
      <w:r>
        <w:br/>
      </w:r>
      <w:r>
        <w:rPr>
          <w:rFonts w:ascii="Times New Roman"/>
          <w:b w:val="false"/>
          <w:i w:val="false"/>
          <w:color w:val="000000"/>
          <w:sz w:val="28"/>
        </w:rPr>
        <w:t>
біліктiлiгi жоғары деңгейдегi екiншi</w:t>
      </w:r>
      <w:r>
        <w:br/>
      </w:r>
      <w:r>
        <w:rPr>
          <w:rFonts w:ascii="Times New Roman"/>
          <w:b w:val="false"/>
          <w:i w:val="false"/>
          <w:color w:val="000000"/>
          <w:sz w:val="28"/>
        </w:rPr>
        <w:t>
санатты нұсқаушы-спортшы, біліктiлiгi</w:t>
      </w:r>
      <w:r>
        <w:br/>
      </w:r>
      <w:r>
        <w:rPr>
          <w:rFonts w:ascii="Times New Roman"/>
          <w:b w:val="false"/>
          <w:i w:val="false"/>
          <w:color w:val="000000"/>
          <w:sz w:val="28"/>
        </w:rPr>
        <w:t>
жоғары және орта деңгейдегi екiншi</w:t>
      </w:r>
      <w:r>
        <w:br/>
      </w:r>
      <w:r>
        <w:rPr>
          <w:rFonts w:ascii="Times New Roman"/>
          <w:b w:val="false"/>
          <w:i w:val="false"/>
          <w:color w:val="000000"/>
          <w:sz w:val="28"/>
        </w:rPr>
        <w:t>
санатты әдiскер, спорт төрешiсi</w:t>
      </w:r>
      <w:r>
        <w:br/>
      </w:r>
      <w:r>
        <w:rPr>
          <w:rFonts w:ascii="Times New Roman"/>
          <w:b w:val="false"/>
          <w:i w:val="false"/>
          <w:color w:val="000000"/>
          <w:sz w:val="28"/>
        </w:rPr>
        <w:t>
спорттық разрядтары мен санаттарын беру"</w:t>
      </w:r>
      <w:r>
        <w:br/>
      </w:r>
      <w:r>
        <w:rPr>
          <w:rFonts w:ascii="Times New Roman"/>
          <w:b w:val="false"/>
          <w:i w:val="false"/>
          <w:color w:val="000000"/>
          <w:sz w:val="28"/>
        </w:rPr>
        <w:t>
мемлекеттік қызметін көрсету</w:t>
      </w:r>
      <w:r>
        <w:br/>
      </w:r>
      <w:r>
        <w:rPr>
          <w:rFonts w:ascii="Times New Roman"/>
          <w:b w:val="false"/>
          <w:i w:val="false"/>
          <w:color w:val="000000"/>
          <w:sz w:val="28"/>
        </w:rPr>
        <w:t>
регламентіне 7-қосымша</w:t>
      </w:r>
    </w:p>
    <w:bookmarkEnd w:id="40"/>
    <w:bookmarkStart w:name="z62" w:id="41"/>
    <w:p>
      <w:pPr>
        <w:spacing w:after="0"/>
        <w:ind w:left="0"/>
        <w:jc w:val="left"/>
      </w:pPr>
      <w:r>
        <w:rPr>
          <w:rFonts w:ascii="Times New Roman"/>
          <w:b/>
          <w:i w:val="false"/>
          <w:color w:val="000000"/>
        </w:rPr>
        <w:t xml:space="preserve"> 
Әрбір әкімшілік іс-әрекетінің (рәсім) орындау мерзімін көрсетумен ҚФБ әкімшілік іс-әрекеттерінің (рәсімдерінің) дәйектілігі мен өзара іс-қимылының мәтіндік кестелік сипаттамасы </w:t>
      </w:r>
    </w:p>
    <w:bookmarkEnd w:id="41"/>
    <w:p>
      <w:pPr>
        <w:spacing w:after="0"/>
        <w:ind w:left="0"/>
        <w:jc w:val="both"/>
      </w:pPr>
      <w:r>
        <w:rPr>
          <w:rFonts w:ascii="Times New Roman"/>
          <w:b w:val="false"/>
          <w:i w:val="false"/>
          <w:color w:val="000000"/>
          <w:sz w:val="28"/>
        </w:rPr>
        <w:t>1-кесте. ҚФБ іс-әрекеттерінің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29"/>
        <w:gridCol w:w="3318"/>
        <w:gridCol w:w="3873"/>
      </w:tblGrid>
      <w:tr>
        <w:trPr>
          <w:trHeight w:val="30" w:hRule="atLeast"/>
        </w:trPr>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N (жұмыстар барысы, ағыны)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қызметкері</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қызметкері</w:t>
            </w:r>
          </w:p>
        </w:tc>
      </w:tr>
      <w:tr>
        <w:trPr>
          <w:trHeight w:val="30" w:hRule="atLeast"/>
        </w:trPr>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(үрдістің, ресімнің, операцияның) атауы және олардың сипаттамасы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Тізілімді құрады</w:t>
            </w:r>
          </w:p>
        </w:tc>
      </w:tr>
      <w:tr>
        <w:trPr>
          <w:trHeight w:val="30" w:hRule="atLeast"/>
        </w:trPr>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p>
          <w:p>
            <w:pPr>
              <w:spacing w:after="20"/>
              <w:ind w:left="20"/>
              <w:jc w:val="both"/>
            </w:pPr>
            <w:r>
              <w:rPr>
                <w:rFonts w:ascii="Times New Roman"/>
                <w:b w:val="false"/>
                <w:i w:val="false"/>
                <w:color w:val="000000"/>
                <w:sz w:val="20"/>
              </w:rPr>
              <w:t>(деректер, құжат, ұйымдастырушылық - өкімдік шешім)</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тіркеу және алушыға қолхат беру</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уәкілетті органға жолдау</w:t>
            </w:r>
          </w:p>
        </w:tc>
      </w:tr>
      <w:tr>
        <w:trPr>
          <w:trHeight w:val="30" w:hRule="atLeast"/>
        </w:trPr>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екі реттен кем емес</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0"/>
        <w:gridCol w:w="3336"/>
        <w:gridCol w:w="3130"/>
        <w:gridCol w:w="352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үдерісінің іс-әрекеттері (жұмыстар барысы, ағыны)</w:t>
            </w:r>
          </w:p>
        </w:tc>
      </w:tr>
      <w:tr>
        <w:trPr>
          <w:trHeight w:val="30" w:hRule="atLeast"/>
        </w:trPr>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(жұмыс барысы, ағымы)</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r>
      <w:tr>
        <w:trPr>
          <w:trHeight w:val="30" w:hRule="atLeast"/>
        </w:trPr>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(үдерісінің, ресімнің, операцияның) атауы және олардың сипаттамасы</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p>
          <w:p>
            <w:pPr>
              <w:spacing w:after="20"/>
              <w:ind w:left="20"/>
              <w:jc w:val="both"/>
            </w:pPr>
            <w:r>
              <w:rPr>
                <w:rFonts w:ascii="Times New Roman"/>
                <w:b w:val="false"/>
                <w:i w:val="false"/>
                <w:color w:val="000000"/>
                <w:sz w:val="20"/>
              </w:rPr>
              <w:t xml:space="preserve">тіркеу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Құжаттардың толық болуын тексеруді жүзеге асыру, бас тарту туралы дәлелді жауап немесе бұйрық дайындау </w:t>
            </w:r>
          </w:p>
        </w:tc>
      </w:tr>
      <w:tr>
        <w:trPr>
          <w:trHeight w:val="30" w:hRule="atLeast"/>
        </w:trPr>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p>
          <w:p>
            <w:pPr>
              <w:spacing w:after="20"/>
              <w:ind w:left="20"/>
              <w:jc w:val="both"/>
            </w:pPr>
            <w:r>
              <w:rPr>
                <w:rFonts w:ascii="Times New Roman"/>
                <w:b w:val="false"/>
                <w:i w:val="false"/>
                <w:color w:val="000000"/>
                <w:sz w:val="20"/>
              </w:rPr>
              <w:t>(деректер, құжат, ұйымдастырушылық - өкімдік шешім)</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Қарар қою үшін құжаттарды басшылыққа жолдау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Қарар қою, құжаттарды жауапты орындаушының орындауына жолдау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Бұйрықтың үзіндісін немесе бас тарту туралы дәлелді жауапты Орталыққа беру </w:t>
            </w:r>
          </w:p>
        </w:tc>
      </w:tr>
      <w:tr>
        <w:trPr>
          <w:trHeight w:val="30" w:hRule="atLeast"/>
        </w:trPr>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күнтізбелік күн ішінде</w:t>
            </w:r>
          </w:p>
        </w:tc>
      </w:tr>
    </w:tbl>
    <w:p>
      <w:pPr>
        <w:spacing w:after="0"/>
        <w:ind w:left="0"/>
        <w:jc w:val="both"/>
      </w:pPr>
      <w:r>
        <w:rPr>
          <w:rFonts w:ascii="Times New Roman"/>
          <w:b w:val="false"/>
          <w:i w:val="false"/>
          <w:color w:val="000000"/>
          <w:sz w:val="28"/>
        </w:rPr>
        <w:t>2-кесте. Пайдалану нұсқалары. Негізгі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3"/>
        <w:gridCol w:w="4144"/>
        <w:gridCol w:w="4923"/>
      </w:tblGrid>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w:t>
            </w:r>
          </w:p>
          <w:p>
            <w:pPr>
              <w:spacing w:after="20"/>
              <w:ind w:left="20"/>
              <w:jc w:val="both"/>
            </w:pPr>
            <w:r>
              <w:rPr>
                <w:rFonts w:ascii="Times New Roman"/>
                <w:b w:val="false"/>
                <w:i w:val="false"/>
                <w:color w:val="000000"/>
                <w:sz w:val="20"/>
              </w:rPr>
              <w:t xml:space="preserve">ҚФБ </w:t>
            </w:r>
          </w:p>
          <w:p>
            <w:pPr>
              <w:spacing w:after="20"/>
              <w:ind w:left="20"/>
              <w:jc w:val="both"/>
            </w:pPr>
            <w:r>
              <w:rPr>
                <w:rFonts w:ascii="Times New Roman"/>
                <w:b w:val="false"/>
                <w:i w:val="false"/>
                <w:color w:val="000000"/>
                <w:sz w:val="20"/>
              </w:rPr>
              <w:t>Орталық қызметкері</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2-топ</w:t>
            </w:r>
          </w:p>
          <w:p>
            <w:pPr>
              <w:spacing w:after="20"/>
              <w:ind w:left="20"/>
              <w:jc w:val="both"/>
            </w:pPr>
            <w:r>
              <w:rPr>
                <w:rFonts w:ascii="Times New Roman"/>
                <w:b w:val="false"/>
                <w:i w:val="false"/>
                <w:color w:val="000000"/>
                <w:sz w:val="20"/>
              </w:rPr>
              <w:t xml:space="preserve">ҚФБ </w:t>
            </w:r>
          </w:p>
          <w:p>
            <w:pPr>
              <w:spacing w:after="20"/>
              <w:ind w:left="20"/>
              <w:jc w:val="both"/>
            </w:pPr>
            <w:r>
              <w:rPr>
                <w:rFonts w:ascii="Times New Roman"/>
                <w:b w:val="false"/>
                <w:i w:val="false"/>
                <w:color w:val="000000"/>
                <w:sz w:val="20"/>
              </w:rPr>
              <w:t>Уәкілетті органның жауапты орындаушысы</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3-топ </w:t>
            </w:r>
          </w:p>
          <w:p>
            <w:pPr>
              <w:spacing w:after="20"/>
              <w:ind w:left="20"/>
              <w:jc w:val="both"/>
            </w:pPr>
            <w:r>
              <w:rPr>
                <w:rFonts w:ascii="Times New Roman"/>
                <w:b w:val="false"/>
                <w:i w:val="false"/>
                <w:color w:val="000000"/>
                <w:sz w:val="20"/>
              </w:rPr>
              <w:t>ҚФБ</w:t>
            </w:r>
          </w:p>
          <w:p>
            <w:pPr>
              <w:spacing w:after="20"/>
              <w:ind w:left="20"/>
              <w:jc w:val="both"/>
            </w:pPr>
            <w:r>
              <w:rPr>
                <w:rFonts w:ascii="Times New Roman"/>
                <w:b w:val="false"/>
                <w:i w:val="false"/>
                <w:color w:val="000000"/>
                <w:sz w:val="20"/>
              </w:rPr>
              <w:t>Уәкілетті органның басшысы</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іс-әрекет</w:t>
            </w:r>
          </w:p>
          <w:p>
            <w:pPr>
              <w:spacing w:after="20"/>
              <w:ind w:left="20"/>
              <w:jc w:val="both"/>
            </w:pPr>
            <w:r>
              <w:rPr>
                <w:rFonts w:ascii="Times New Roman"/>
                <w:b w:val="false"/>
                <w:i w:val="false"/>
                <w:color w:val="000000"/>
                <w:sz w:val="20"/>
              </w:rPr>
              <w:t xml:space="preserve">Құжаттарды қабылдау, қолхат беру, өтінішті тіркеу, құжаттарды өкілетті органға жолдау </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іс-әрекет</w:t>
            </w:r>
          </w:p>
          <w:p>
            <w:pPr>
              <w:spacing w:after="20"/>
              <w:ind w:left="20"/>
              <w:jc w:val="both"/>
            </w:pPr>
            <w:r>
              <w:rPr>
                <w:rFonts w:ascii="Times New Roman"/>
                <w:b w:val="false"/>
                <w:i w:val="false"/>
                <w:color w:val="000000"/>
                <w:sz w:val="20"/>
              </w:rPr>
              <w:t>Орталықтардан өтініш қабылдау, тіркеу, өтінішті уәкілетті органның басшысына жолдау</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w:t>
            </w:r>
          </w:p>
          <w:p>
            <w:pPr>
              <w:spacing w:after="20"/>
              <w:ind w:left="20"/>
              <w:jc w:val="both"/>
            </w:pPr>
            <w:r>
              <w:rPr>
                <w:rFonts w:ascii="Times New Roman"/>
                <w:b w:val="false"/>
                <w:i w:val="false"/>
                <w:color w:val="000000"/>
                <w:sz w:val="20"/>
              </w:rPr>
              <w:t>Қарар қою, құжаттарды жауапты орындаушының орындауына жолдау</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4 іс- әрекет</w:t>
            </w:r>
          </w:p>
          <w:p>
            <w:pPr>
              <w:spacing w:after="20"/>
              <w:ind w:left="20"/>
              <w:jc w:val="both"/>
            </w:pPr>
            <w:r>
              <w:rPr>
                <w:rFonts w:ascii="Times New Roman"/>
                <w:b w:val="false"/>
                <w:i w:val="false"/>
                <w:color w:val="000000"/>
                <w:sz w:val="20"/>
              </w:rPr>
              <w:t>Өтінішті қарау, дайындау</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5 іс-әрекет</w:t>
            </w:r>
          </w:p>
          <w:p>
            <w:pPr>
              <w:spacing w:after="20"/>
              <w:ind w:left="20"/>
              <w:jc w:val="both"/>
            </w:pPr>
            <w:r>
              <w:rPr>
                <w:rFonts w:ascii="Times New Roman"/>
                <w:b w:val="false"/>
                <w:i w:val="false"/>
                <w:color w:val="000000"/>
                <w:sz w:val="20"/>
              </w:rPr>
              <w:t xml:space="preserve">Нәтижеге қол қою </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6 іс-әрекет</w:t>
            </w:r>
          </w:p>
          <w:p>
            <w:pPr>
              <w:spacing w:after="20"/>
              <w:ind w:left="20"/>
              <w:jc w:val="both"/>
            </w:pPr>
            <w:r>
              <w:rPr>
                <w:rFonts w:ascii="Times New Roman"/>
                <w:b w:val="false"/>
                <w:i w:val="false"/>
                <w:color w:val="000000"/>
                <w:sz w:val="20"/>
              </w:rPr>
              <w:t>ХҚКО АЖ тіркейді</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7 іс-әрекет</w:t>
            </w:r>
          </w:p>
          <w:p>
            <w:pPr>
              <w:spacing w:after="20"/>
              <w:ind w:left="20"/>
              <w:jc w:val="both"/>
            </w:pPr>
            <w:r>
              <w:rPr>
                <w:rFonts w:ascii="Times New Roman"/>
                <w:b w:val="false"/>
                <w:i w:val="false"/>
                <w:color w:val="000000"/>
                <w:sz w:val="20"/>
              </w:rPr>
              <w:t>Орталыққа бұйрықтан үзіндіні жолдау</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8 әрекет</w:t>
            </w:r>
          </w:p>
          <w:p>
            <w:pPr>
              <w:spacing w:after="20"/>
              <w:ind w:left="20"/>
              <w:jc w:val="both"/>
            </w:pPr>
            <w:r>
              <w:rPr>
                <w:rFonts w:ascii="Times New Roman"/>
                <w:b w:val="false"/>
                <w:i w:val="false"/>
                <w:color w:val="000000"/>
                <w:sz w:val="20"/>
              </w:rPr>
              <w:t>Орталықта алушыға бұйрықтан үзіндіні беру</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3-кесте. Пайдалану нұсқалары. Баламалы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3"/>
        <w:gridCol w:w="4144"/>
        <w:gridCol w:w="4923"/>
      </w:tblGrid>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w:t>
            </w:r>
          </w:p>
          <w:p>
            <w:pPr>
              <w:spacing w:after="20"/>
              <w:ind w:left="20"/>
              <w:jc w:val="both"/>
            </w:pPr>
            <w:r>
              <w:rPr>
                <w:rFonts w:ascii="Times New Roman"/>
                <w:b w:val="false"/>
                <w:i w:val="false"/>
                <w:color w:val="000000"/>
                <w:sz w:val="20"/>
              </w:rPr>
              <w:t xml:space="preserve">ҚФБ </w:t>
            </w:r>
          </w:p>
          <w:p>
            <w:pPr>
              <w:spacing w:after="20"/>
              <w:ind w:left="20"/>
              <w:jc w:val="both"/>
            </w:pPr>
            <w:r>
              <w:rPr>
                <w:rFonts w:ascii="Times New Roman"/>
                <w:b w:val="false"/>
                <w:i w:val="false"/>
                <w:color w:val="000000"/>
                <w:sz w:val="20"/>
              </w:rPr>
              <w:t>Орталық қызметкері</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2-топ</w:t>
            </w:r>
          </w:p>
          <w:p>
            <w:pPr>
              <w:spacing w:after="20"/>
              <w:ind w:left="20"/>
              <w:jc w:val="both"/>
            </w:pPr>
            <w:r>
              <w:rPr>
                <w:rFonts w:ascii="Times New Roman"/>
                <w:b w:val="false"/>
                <w:i w:val="false"/>
                <w:color w:val="000000"/>
                <w:sz w:val="20"/>
              </w:rPr>
              <w:t xml:space="preserve">ҚФБ </w:t>
            </w:r>
          </w:p>
          <w:p>
            <w:pPr>
              <w:spacing w:after="20"/>
              <w:ind w:left="20"/>
              <w:jc w:val="both"/>
            </w:pPr>
            <w:r>
              <w:rPr>
                <w:rFonts w:ascii="Times New Roman"/>
                <w:b w:val="false"/>
                <w:i w:val="false"/>
                <w:color w:val="000000"/>
                <w:sz w:val="20"/>
              </w:rPr>
              <w:t>Уәкілетті органның жауапты орындаушысы</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3-топ </w:t>
            </w:r>
          </w:p>
          <w:p>
            <w:pPr>
              <w:spacing w:after="20"/>
              <w:ind w:left="20"/>
              <w:jc w:val="both"/>
            </w:pPr>
            <w:r>
              <w:rPr>
                <w:rFonts w:ascii="Times New Roman"/>
                <w:b w:val="false"/>
                <w:i w:val="false"/>
                <w:color w:val="000000"/>
                <w:sz w:val="20"/>
              </w:rPr>
              <w:t>ҚФБ</w:t>
            </w:r>
          </w:p>
          <w:p>
            <w:pPr>
              <w:spacing w:after="20"/>
              <w:ind w:left="20"/>
              <w:jc w:val="both"/>
            </w:pPr>
            <w:r>
              <w:rPr>
                <w:rFonts w:ascii="Times New Roman"/>
                <w:b w:val="false"/>
                <w:i w:val="false"/>
                <w:color w:val="000000"/>
                <w:sz w:val="20"/>
              </w:rPr>
              <w:t>Уәкілетті органның басшысы</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іс-әрекет</w:t>
            </w:r>
          </w:p>
          <w:p>
            <w:pPr>
              <w:spacing w:after="20"/>
              <w:ind w:left="20"/>
              <w:jc w:val="both"/>
            </w:pPr>
            <w:r>
              <w:rPr>
                <w:rFonts w:ascii="Times New Roman"/>
                <w:b w:val="false"/>
                <w:i w:val="false"/>
                <w:color w:val="000000"/>
                <w:sz w:val="20"/>
              </w:rPr>
              <w:t xml:space="preserve">Құжаттарды қабылдау, қолхат беру, өтінішті тіркеу, құжаттарды уәкілетті органға жолдау </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іс-әрекет</w:t>
            </w:r>
          </w:p>
          <w:p>
            <w:pPr>
              <w:spacing w:after="20"/>
              <w:ind w:left="20"/>
              <w:jc w:val="both"/>
            </w:pPr>
            <w:r>
              <w:rPr>
                <w:rFonts w:ascii="Times New Roman"/>
                <w:b w:val="false"/>
                <w:i w:val="false"/>
                <w:color w:val="000000"/>
                <w:sz w:val="20"/>
              </w:rPr>
              <w:t>Орталықтардан өтініш қабылдау, тіркеу, өтінішті уәкілетті органның басшысына жолдау</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іс-әрекет</w:t>
            </w:r>
          </w:p>
          <w:p>
            <w:pPr>
              <w:spacing w:after="20"/>
              <w:ind w:left="20"/>
              <w:jc w:val="both"/>
            </w:pPr>
            <w:r>
              <w:rPr>
                <w:rFonts w:ascii="Times New Roman"/>
                <w:b w:val="false"/>
                <w:i w:val="false"/>
                <w:color w:val="000000"/>
                <w:sz w:val="20"/>
              </w:rPr>
              <w:t xml:space="preserve">Қарар қою, құжаттарды жауапты орындаушының орындауына жолдау </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4 іс-әрекет</w:t>
            </w:r>
          </w:p>
          <w:p>
            <w:pPr>
              <w:spacing w:after="20"/>
              <w:ind w:left="20"/>
              <w:jc w:val="both"/>
            </w:pPr>
            <w:r>
              <w:rPr>
                <w:rFonts w:ascii="Times New Roman"/>
                <w:b w:val="false"/>
                <w:i w:val="false"/>
                <w:color w:val="000000"/>
                <w:sz w:val="20"/>
              </w:rPr>
              <w:t>Өтінішті қарау, бас тарту туралы дәлелді жауапты дайындау</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5 іс-әрекет</w:t>
            </w:r>
          </w:p>
          <w:p>
            <w:pPr>
              <w:spacing w:after="20"/>
              <w:ind w:left="20"/>
              <w:jc w:val="both"/>
            </w:pPr>
            <w:r>
              <w:rPr>
                <w:rFonts w:ascii="Times New Roman"/>
                <w:b w:val="false"/>
                <w:i w:val="false"/>
                <w:color w:val="000000"/>
                <w:sz w:val="20"/>
              </w:rPr>
              <w:t xml:space="preserve">Бас тарту туралы дәлелді жауапқа қол қою </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6 іс-әрекет</w:t>
            </w:r>
          </w:p>
          <w:p>
            <w:pPr>
              <w:spacing w:after="20"/>
              <w:ind w:left="20"/>
              <w:jc w:val="both"/>
            </w:pPr>
            <w:r>
              <w:rPr>
                <w:rFonts w:ascii="Times New Roman"/>
                <w:b w:val="false"/>
                <w:i w:val="false"/>
                <w:color w:val="000000"/>
                <w:sz w:val="20"/>
              </w:rPr>
              <w:t>Бас тарту туралы дәлелді жауапты Орталыққа жолдау</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7 іс-әрекет</w:t>
            </w:r>
          </w:p>
          <w:p>
            <w:pPr>
              <w:spacing w:after="20"/>
              <w:ind w:left="20"/>
              <w:jc w:val="both"/>
            </w:pPr>
            <w:r>
              <w:rPr>
                <w:rFonts w:ascii="Times New Roman"/>
                <w:b w:val="false"/>
                <w:i w:val="false"/>
                <w:color w:val="000000"/>
                <w:sz w:val="20"/>
              </w:rPr>
              <w:t>Орталықта алушыға бас тарту туралы дәлелді жауапты беру</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3" w:id="42"/>
    <w:p>
      <w:pPr>
        <w:spacing w:after="0"/>
        <w:ind w:left="0"/>
        <w:jc w:val="both"/>
      </w:pPr>
      <w:r>
        <w:rPr>
          <w:rFonts w:ascii="Times New Roman"/>
          <w:b w:val="false"/>
          <w:i w:val="false"/>
          <w:color w:val="000000"/>
          <w:sz w:val="28"/>
        </w:rPr>
        <w:t>
"Екiншi және үшiншi разрядтар,</w:t>
      </w:r>
      <w:r>
        <w:br/>
      </w:r>
      <w:r>
        <w:rPr>
          <w:rFonts w:ascii="Times New Roman"/>
          <w:b w:val="false"/>
          <w:i w:val="false"/>
          <w:color w:val="000000"/>
          <w:sz w:val="28"/>
        </w:rPr>
        <w:t>
бірiншi, екiншi және үшiншi</w:t>
      </w:r>
      <w:r>
        <w:br/>
      </w:r>
      <w:r>
        <w:rPr>
          <w:rFonts w:ascii="Times New Roman"/>
          <w:b w:val="false"/>
          <w:i w:val="false"/>
          <w:color w:val="000000"/>
          <w:sz w:val="28"/>
        </w:rPr>
        <w:t>
жасөспірімдік разрядтар,</w:t>
      </w:r>
      <w:r>
        <w:br/>
      </w:r>
      <w:r>
        <w:rPr>
          <w:rFonts w:ascii="Times New Roman"/>
          <w:b w:val="false"/>
          <w:i w:val="false"/>
          <w:color w:val="000000"/>
          <w:sz w:val="28"/>
        </w:rPr>
        <w:t>
біліктiлiгi жоғары және орта</w:t>
      </w:r>
      <w:r>
        <w:br/>
      </w:r>
      <w:r>
        <w:rPr>
          <w:rFonts w:ascii="Times New Roman"/>
          <w:b w:val="false"/>
          <w:i w:val="false"/>
          <w:color w:val="000000"/>
          <w:sz w:val="28"/>
        </w:rPr>
        <w:t>
деңгейдегi екiншi санатты жаттықтырушы</w:t>
      </w:r>
      <w:r>
        <w:br/>
      </w:r>
      <w:r>
        <w:rPr>
          <w:rFonts w:ascii="Times New Roman"/>
          <w:b w:val="false"/>
          <w:i w:val="false"/>
          <w:color w:val="000000"/>
          <w:sz w:val="28"/>
        </w:rPr>
        <w:t>
біліктiлiгi жоғары деңгейдегi екiншi</w:t>
      </w:r>
      <w:r>
        <w:br/>
      </w:r>
      <w:r>
        <w:rPr>
          <w:rFonts w:ascii="Times New Roman"/>
          <w:b w:val="false"/>
          <w:i w:val="false"/>
          <w:color w:val="000000"/>
          <w:sz w:val="28"/>
        </w:rPr>
        <w:t>
санатты нұсқаушы-спортшы, біліктiлiгi</w:t>
      </w:r>
      <w:r>
        <w:br/>
      </w:r>
      <w:r>
        <w:rPr>
          <w:rFonts w:ascii="Times New Roman"/>
          <w:b w:val="false"/>
          <w:i w:val="false"/>
          <w:color w:val="000000"/>
          <w:sz w:val="28"/>
        </w:rPr>
        <w:t>
жоғары және орта деңгейдегi екiншi</w:t>
      </w:r>
      <w:r>
        <w:br/>
      </w:r>
      <w:r>
        <w:rPr>
          <w:rFonts w:ascii="Times New Roman"/>
          <w:b w:val="false"/>
          <w:i w:val="false"/>
          <w:color w:val="000000"/>
          <w:sz w:val="28"/>
        </w:rPr>
        <w:t>
санатты әдiскер, спорт төрешiсi</w:t>
      </w:r>
      <w:r>
        <w:br/>
      </w:r>
      <w:r>
        <w:rPr>
          <w:rFonts w:ascii="Times New Roman"/>
          <w:b w:val="false"/>
          <w:i w:val="false"/>
          <w:color w:val="000000"/>
          <w:sz w:val="28"/>
        </w:rPr>
        <w:t>
спорттық разрядтары мен санаттарын беру"</w:t>
      </w:r>
      <w:r>
        <w:br/>
      </w:r>
      <w:r>
        <w:rPr>
          <w:rFonts w:ascii="Times New Roman"/>
          <w:b w:val="false"/>
          <w:i w:val="false"/>
          <w:color w:val="000000"/>
          <w:sz w:val="28"/>
        </w:rPr>
        <w:t>
мемлекеттік қызметін көрсету</w:t>
      </w:r>
      <w:r>
        <w:br/>
      </w:r>
      <w:r>
        <w:rPr>
          <w:rFonts w:ascii="Times New Roman"/>
          <w:b w:val="false"/>
          <w:i w:val="false"/>
          <w:color w:val="000000"/>
          <w:sz w:val="28"/>
        </w:rPr>
        <w:t>
регламентіне 8-қосымша</w:t>
      </w:r>
    </w:p>
    <w:bookmarkEnd w:id="42"/>
    <w:bookmarkStart w:name="z64" w:id="43"/>
    <w:p>
      <w:pPr>
        <w:spacing w:after="0"/>
        <w:ind w:left="0"/>
        <w:jc w:val="left"/>
      </w:pPr>
      <w:r>
        <w:rPr>
          <w:rFonts w:ascii="Times New Roman"/>
          <w:b/>
          <w:i w:val="false"/>
          <w:color w:val="000000"/>
        </w:rPr>
        <w:t xml:space="preserve"> 
Мемлекеттік қызметті көрсету үдерісіндегі әкімшілік іс-әрекеттер мен ҚФБ қисынды дәйектілігі арасындағы өзара байланысты көрсететін схема</w:t>
      </w:r>
    </w:p>
    <w:bookmarkEnd w:id="43"/>
    <w:p>
      <w:pPr>
        <w:spacing w:after="0"/>
        <w:ind w:left="0"/>
        <w:jc w:val="both"/>
      </w:pPr>
      <w:r>
        <w:drawing>
          <wp:inline distT="0" distB="0" distL="0" distR="0">
            <wp:extent cx="8636000" cy="591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636000" cy="59182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