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8d2ea" w14:textId="328d2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Саран қаласы әкімдігінің 2012 жылғы 14 маусымдағы N 21/16 "Қосымша әлеуметтік көмек көрсету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қаласы әкімдігінің 2012 жылғы 23 тамыздағы N 31/02 қаулысы. Қарағанды облысының Әділет департаментінде 2012 жылғы 20 қыркүйекте N 1939 тіркелді. Күші жойылды - Қарағанды облысы Саран қаласы әкімдігінің 2014 жылғы 28 сәуірдегі № 22/01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Қарағанды облысы Саран қаласы әкімдігінің 28.04.2014 № 22/01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2005 жылғы 13 сәуірдегі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 мүгедектерді әлеуметтік қорғау туралы</w:t>
      </w:r>
      <w:r>
        <w:rPr>
          <w:rFonts w:ascii="Times New Roman"/>
          <w:b w:val="false"/>
          <w:i w:val="false"/>
          <w:color w:val="000000"/>
          <w:sz w:val="28"/>
        </w:rPr>
        <w:t>", 2002 жылғы 11 шілдедегі "</w:t>
      </w:r>
      <w:r>
        <w:rPr>
          <w:rFonts w:ascii="Times New Roman"/>
          <w:b w:val="false"/>
          <w:i w:val="false"/>
          <w:color w:val="000000"/>
          <w:sz w:val="28"/>
        </w:rPr>
        <w:t>Кемтар балаларды әлеуметтік және медициналық-педагогикалық түзеу арқылы қолдау туралы</w:t>
      </w:r>
      <w:r>
        <w:rPr>
          <w:rFonts w:ascii="Times New Roman"/>
          <w:b w:val="false"/>
          <w:i w:val="false"/>
          <w:color w:val="000000"/>
          <w:sz w:val="28"/>
        </w:rPr>
        <w:t>",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 Саран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Саран қаласы әкімдігінің 2012 жылғы 14 маусымдағы "Қосымша әлеуметтік көмек көрсету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8-7-138 болып тіркелген, "Спутник" 2012 жылғы 5 шілдедегі N 27 (1385), газетінде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тілдегі қаулының 3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"ата-анасының біреуіне және мүгедек баланың" сөздері "үйде тәрбиеленетін және оқытылатын мүгедек балалардың ата-анасының біреуіне және" сөздеріне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 күннен кейін күнтізбелік он күн өткен соң қолданысқа енгізіледі және 2012 жылғы 1 наурыздан бастап пайда болған қатынастарға таратылады.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Саран қаласының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М. Кожухов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