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8b1" w14:textId="7515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азаматтарды тіркеу және есепке қою" мемлекеттік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2012 жылғы 12 желтоқсандағы N 26/17 қаулысы. Қарағанды облысының Әділет департаментінде 2013 жылғы 22 қаңтарда N 2131 тіркелді. Күші жойылды - Қарағанды облысы Сәтбаев қаласы әкімдігінің 2013 жылғы 27 мамырдағы N 12/25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Сәтбаев қаласы әкімдігінің 27.05.2013 N 12/25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"Жұмыссыз азаматтарды тіркеу және есепке қою"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М.С. Мәдиеваға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қаласының әкімі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26/17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"Жұмыссыз азаматтарды тіркеу және есепке қою"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 мен аббревиатуралар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 - кіріс әкелетін еңбек қызметімен айналыспайтын, жұмыс іздеп жүрген және еңбек етуге әзір, еңбекке жарамды жастағы жеке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ҚФБ - мемлекеттік қызмет көрсету үдерісіне қатысатын мүдделі органдардың жауапты тұлғалары - құрылымдық-функцияналдық бірліктері, ақпараттық жүйелері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- "Сәтбаев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"Жұмыссыз азаматтарды тіркеу және есепке қою" мемлекеттік қызмет регламенті (бұдан әрі - регламент) жұмыссыз азаматтарды тіркеу және есепке қою рәсімін айқындайды (бұдан әрі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"Сәтбаев қаласының жұмыспен қамту және әлеуметтік бағдарламалар бөлімі" мемлекеттік мекемесімен (бұдан әрі - уәкілетті орган) тұтынушының тұрғылықты жері бойынша көрсетіледі, (байланыс деректері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15 бабына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нәтижесі электронды түрде жұмыссыз ретінде тіркеу және есепке қою не қызмет көрсетуден бас тарту туралы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жеке тұлғаларға: Қазақстан Республикасының азаматтарына, оралмандарға, босқындарға, шетелдіктерге, Қазақстан Республикасында тұрақты тұратын азаматтығы жоқ адамдарға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көрсету мерзімі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қажетті құжаттарды тапсырған сәттен бастап он күнтізбелік күнінен кешіктірілмейді;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мемлекеттік қызметті алушыға қызмет көрсетудің рұқсат берілген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органның жұмыс кестесі: демалыс (сенбі, жексенбі) және мереке күндерін қоспағанда, сағат 13.00-ден 14.00-ге дейін түскі үзіліспен күн сайын сағат 9.00-ден 18.00-ге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алдын ала жазылусыз және жеделдетіп қызмет көрсетусіз, кезек күту тәртібімен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тұтынушыдан өтініш алған сәттен бастап және мемлекеттік қызмет көрсету нәтижесін беру сәтіне дейін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айқындалған, қажетті құжаттармен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қызметкері қабылдаған құжаттарды тексереді, талон береді, тіркейді және мемлекеттік қызметті тұтынушыны электронды түрде жұмыссыз ретінде есепке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тұтынушыға жұмыссыз ретінде есепке қоюдан бас тартылған кезде, уәкілетті орган басшысы қызмет көрсетуден бас тарту туралы дәлелді жауапты дайындайды және уәкілетті орган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басшысы мемлекеттік қызмет көрсетуден бас тарту туралы дәлелді жауапқа қол қояды және уәкілетті орган қызметкеріне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қызметкері мемлекеттік қызмет көрсетуден бас тарту туралы дәлелді жауапты тіркейді және мемлекеттік қызметті тұтынушыға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органда мемлекеттік қызмет көрсету үшін қажетті құжаттарды қабылдауды жүзеге асыратын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үдерісіндегі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әрекет) тәртібінің сипатталуы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тұтынушы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азаматтары - жеке куәлік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шетелдіктер және азаматтығы жоқ адамдар - шетелдіктің Қазақстан Республикасында тұруға ыхтиярхаты және азаматтығы жоқ адамның ішкі істер органдарында тіркелгені туралы белгісі бар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 - оралман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еңбектік қызметін айғақтайтын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жеке код (ӘЖК) берілгені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 (СТН);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соңғы жылы алған табысы туралы мәліметтер (мәлімдеме сипатында болады).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органда мемлекеттік қызмет бланкілерді толтырмай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органда қажетті құжаттардың барлығы тапсырылғаннан кейін уәкілетті органның жұмыссызды тіркеуді және есепке қоюды жүзеге асыратын қызметкері тұтынушының деректерін дербес есепке қою карточкасына (компьютерлік дерекқорға)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Тұтынушыға тіркелген және тұтынушының мемлекеттік қызметті алған күні, құжаттарды қабылдаған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нәтижесі туралы хабарлау өтініш берушінің тұрғылықты жеріндегі уәкілетті органға жеке өзінің баруы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Жұмыссыз ретінде тіркеуден, есепке қоюдан бас тарту қажетті құжаттар болмаған кезде, жалған мәліметтер мен құжаттар ұсынғанда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беруді тоқтата тұру үшін негіздеме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үдерісінде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қызметті көрсету үрдісінде ҚФБ және әкімшілік әрекеттерінің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қызмет көрсетуге уәкілетті орган басшысы мен орталық басшысы жауапты тұлға болып табылады (бұдан әрі - лауазымды тұлғалар).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есепке қою"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"Жұмыссыз азаматтарды тіркеу және есепке қою" мемлекеттік қызмет көрсету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2"/>
        <w:gridCol w:w="6866"/>
        <w:gridCol w:w="1572"/>
      </w:tblGrid>
      <w:tr>
        <w:trPr>
          <w:trHeight w:val="285" w:hRule="atLeast"/>
        </w:trPr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ұсынатын уәкілетті органның атауы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мекенжайы, электронды мекенжайы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75" w:hRule="atLeast"/>
        </w:trPr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жұмыспен қамту және әлеуметтік бағдарламалар бөлімі" мемлекеттік мекемесі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Қарағанды облысы, Сәтбаев қаласы, Сәтбаев даңғылы, 111, N 211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otdelzan81@maіl.ru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(871063) 33609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есепке қою"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әрекеттің орындалу мерзімін көрсете отырып, әр ҚФБ әкімшілік әрекеттерінің (рәсімдердің) реттілігі мен өзара әрекеттесуінің мәтіндік кестелік сипаттамасы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Кесте. ҚФБ әрекетін сипаттау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9"/>
        <w:gridCol w:w="3688"/>
        <w:gridCol w:w="3291"/>
        <w:gridCol w:w="32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15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қызметкері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қызметкері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 және тексеру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жауапқа қол қою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ұйымдастырушы-өкімдік шешім)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қызметкеріне мемлекеттік қызмет көрсетуден бас тарту туралы қорытынды жіберу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мемлекеттік қызмет көрсетуден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күнтізбелік күн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есепке қою карточкасын толтыру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ұйымдастырушы-өкімдік шешім)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 ретінде электронды түрде тіркеу және есепке қою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күнтізбелік күн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рәсімнің) атауы және олардың сипатталуы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жауапты дайындау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ұйымдастырушы-өкімдік шешім)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басшысына мемлекеттік қызмет көрсетуден бас тарту туралы дәлелді жауапты жолдау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күнтізбелік күн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есепке қою"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3373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