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f4d3" w14:textId="e75f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26/31 қаулысы. Қарағанды облысының Әділет департаментінде 2013 жылғы 22 қаңтарда N 2128 тіркелді. Күші жойылды Қарағанды облысы Сәтбаев қаласы әкімдігінің 2013 жылғы 27 мамырдағы № 12/39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26/31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 - функцияналдық бірліктері, ақпараттық жүйелері немесе олардың қосалқы жүйелері;</w:t>
      </w:r>
      <w:r>
        <w:br/>
      </w:r>
      <w:r>
        <w:rPr>
          <w:rFonts w:ascii="Times New Roman"/>
          <w:b w:val="false"/>
          <w:i w:val="false"/>
          <w:color w:val="000000"/>
          <w:sz w:val="28"/>
        </w:rPr>
        <w:t>
      2) мемлекеттік атаулы әлеуметтік көмек (бұдан әрі - атаулы әлеуметтік көмек) - ағымдағы тоқсанға тағайындалатын, отбасының әрбір мүшесінің орташа табысы белгіленген деңгейден (кедейшілік шегінен) төмен тұлғаларға және отбасыларға ақшалай төлем;</w:t>
      </w:r>
      <w:r>
        <w:br/>
      </w:r>
      <w:r>
        <w:rPr>
          <w:rFonts w:ascii="Times New Roman"/>
          <w:b w:val="false"/>
          <w:i w:val="false"/>
          <w:color w:val="000000"/>
          <w:sz w:val="28"/>
        </w:rPr>
        <w:t>
      3) уәкілетті орган - "Сәтбаев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"Мемлекеттік атаулы әлеуметтік көмек тағайындау" мемлекеттік қызмет регламенті (бұдан әрі - регламент) мемлекеттік атаулы әлеуметтік көмек тағайындау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1-тармағының, Қазақстан Республикасы Үкіметінің 2001 жылғы 24 желтоқсандағы N 1685 қаулысымен бекітілген Мемлекеттік атаулы әлеуметтік көмекті тағайындау және төлеу ережесінің </w:t>
      </w:r>
      <w:r>
        <w:rPr>
          <w:rFonts w:ascii="Times New Roman"/>
          <w:b w:val="false"/>
          <w:i w:val="false"/>
          <w:color w:val="000000"/>
          <w:sz w:val="28"/>
        </w:rPr>
        <w:t>2-тарауының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N 237-ө </w:t>
      </w:r>
      <w:r>
        <w:rPr>
          <w:rFonts w:ascii="Times New Roman"/>
          <w:b w:val="false"/>
          <w:i w:val="false"/>
          <w:color w:val="000000"/>
          <w:sz w:val="28"/>
        </w:rPr>
        <w:t>бұйрығының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14.00-ге дейін түскі үзіліспен сағат 09.00-ден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уақыттан бастап және мемлекеттік қызметтің нәтижесін берген уақытқа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тұрғылықты жері бойынша кент әкіміне өтініш береді;</w:t>
      </w:r>
      <w:r>
        <w:br/>
      </w:r>
      <w:r>
        <w:rPr>
          <w:rFonts w:ascii="Times New Roman"/>
          <w:b w:val="false"/>
          <w:i w:val="false"/>
          <w:color w:val="000000"/>
          <w:sz w:val="28"/>
        </w:rPr>
        <w:t>
      2) уәкілетті орган тұтынушы уәкілетті органға өтініш білдірген кездегі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уәкілетті органға өтініш білдірген жағдайда, тұтынушыға жолдайды;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мемлекеттік қызметті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уәкілетті органда тұтынушыға мемлекеттік қызметке тұтынушыны тіркелген және алатын күні, құжаттарды қабылдаған адамның тегі мен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атаулы әлеуметтік көмекті тағайындау (тағайындаудан бас тарту) туралы хабарламаны жеткізу тұрғылықты жері бойынша уәкілетті органға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 - 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4950"/>
        <w:gridCol w:w="1997"/>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атауы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218 кабинет</w:t>
            </w:r>
            <w:r>
              <w:br/>
            </w:r>
            <w:r>
              <w:rPr>
                <w:rFonts w:ascii="Times New Roman"/>
                <w:b w:val="false"/>
                <w:i w:val="false"/>
                <w:color w:val="000000"/>
                <w:sz w:val="20"/>
              </w:rPr>
              <w:t>
</w:t>
            </w:r>
            <w:r>
              <w:rPr>
                <w:rFonts w:ascii="Times New Roman"/>
                <w:b w:val="false"/>
                <w:i w:val="false"/>
                <w:color w:val="000000"/>
                <w:sz w:val="20"/>
              </w:rPr>
              <w:t>Otdelzan81@rambler.ru</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32419</w:t>
            </w:r>
          </w:p>
        </w:tc>
      </w:tr>
    </w:tbl>
    <w:bookmarkStart w:name="z34" w:id="1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17"/>
    <w:p>
      <w:pPr>
        <w:spacing w:after="0"/>
        <w:ind w:left="0"/>
        <w:jc w:val="both"/>
      </w:pPr>
      <w:r>
        <w:rPr>
          <w:rFonts w:ascii="Times New Roman"/>
          <w:b w:val="false"/>
          <w:i w:val="false"/>
          <w:color w:val="000000"/>
          <w:sz w:val="28"/>
        </w:rPr>
        <w:t>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3293"/>
        <w:gridCol w:w="2919"/>
        <w:gridCol w:w="43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талон беру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күннен бастап бір жұмыс күні ішінде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4975"/>
        <w:gridCol w:w="4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өтініш білдірген кезде:</w:t>
      </w:r>
    </w:p>
    <w:bookmarkEnd w:id="20"/>
    <w:p>
      <w:pPr>
        <w:spacing w:after="0"/>
        <w:ind w:left="0"/>
        <w:jc w:val="both"/>
      </w:pPr>
      <w:r>
        <w:drawing>
          <wp:inline distT="0" distB="0" distL="0" distR="0">
            <wp:extent cx="7175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876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