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beea" w14:textId="4c7b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2012 жылғы 21 ақпандағы "Сәтбаев қаласының аз қамтамасыз етілген отбасыларына (азаматтарына) тұрғын үй көмегін көрсету ережесін бекіту туралы" N 26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2012 жылғы 17 тамыздағы N 73 шешімі. Қарағанды облысының Әділет департаментінде 2012 жылғы 10 қыркүйекте N 1930 тіркелді. Күші жойылды - Қарағанды облысы Сәтбаев қалалық мәслихатының 2014 жылғы 20 тамыздағы N 262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Сәтбаев қалалық мәслихатының 20.08.2014 N 262 (алғаш ресми жарияланған күннен кейін он күнтізбелік күн өткен соң қолданысқа 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"Тұрғын үй қатынастары туралы" Қазақстан Республикасының 1997 жылғы 16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"Байланыс туралы" Қазақстан Республикасының 2004 жылғы 5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"Тұрғын үй көмегiн көрсету ережесiн бекiту туралы" Қазақстан Республикасы Үкіметінің 2009 жылғы 30 желтоқсандағы N 2314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"Әлеуметтiк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туралы" Қазақстан Республикасы Үкіметінің 2009 жылғы 14 сәуірдегі N 512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Әділет министрлігінің мәселелері" Қазақстан Республикасы Үкіметінің 2008 жылғы 19 шілдедегі N 710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Сәтбаев қалалық мәслихатының 2012 жылғы 21 ақпандағы "Сәтбаев қаласының аз қамтамасыз етілген отбасыларына (азаматтарына) тұрғын үй көмегін көрсету ережесін бекіту туралы" N 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8-6-136 болып тіркелген және "Шарайна" газетінің 2012 жылғы 21 наурыздағы 23 (1994) нөмірінде ресми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Сәтбаев қаласының аз қамтамасыз етілген отбасыларына (азаматтарына)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әлеуметтік сала, құқықтық тәртіп және халықты әлеуметтік қорғау мәселелері жөніндегі тұрақты комиссияға (төрайымы Қоңырова Әлия Мешітбайқызы)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Бралин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"Сәтбаев қаласының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Т. Қапарова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17 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