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2238" w14:textId="54b2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"2012-2014 жылдарға арналған қалалық бюджет туралы" 2011 жылғы 8 желтоқсандағы XLI сессиясының N 489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2012 жылғы 17 тамыздағы N 72 шешімі. Қарағанды облысының Әділет департаментінде 2012 жылғы 3 қыркүйекте N 1919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"2012 – 2014 жылдарға арналған қалалық бюджет туралы" Сәтбаев қалалық мәслихатының 2011 жылғы 8 желтоқсандағы XLІ сессиясының N 489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8-6-133 болып тіркелген және "Шарайна" газетінің 2012 жылғы 6 қаңтардағы 2 (1973) нөмірінде ресми жарияланған), "Сәтбаев қалалық мәслихатының "2012 – 2014 жылдарға арналған қалалық бюджет туралы" 2011 жылғы 8 желтоқсандағы XLI сессиясының N 489 шешіміне өзгерістер мен толықтырулар енгізу туралы" Сәтбаев қалалық мәслихатының 2012 жылғы 9 сәуірдегі N 39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8-6-139 болып тіркелген және "Шарайна" газетінің 2012 жылғы 27 сәуірдегі 28 (1999) нөмірінде ресми жарияланған), "Сәтбаев қалалық мәслихатының "2012 – 2014 жылдарға арналған қалалық бюджет туралы" 2011 жылғы 8 желтоқсандағы XLI сессиясының N 489 шешіміне өзгерістер мен толықтырулар енгізу туралы" Сәтбаев қалалық мәслихатының 2012 жылғы 11 маусымдағы N 44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8-6-141 болып тіркелген және "Шарайна" газетінің 2012 жылғы 29 маусымдағы 37 (2008) нөмірінде ресми жарияланған) өзгерістер мен толықтырулар енгізілген,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"4 104 897" сандары "4 234 306"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"1 093 691" сандары "1 162 687"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"4 795" сандары "9 665"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"2 983 191" сандары "3 038 566"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"4 199 786" сандары "4 329 195"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"39 564" сандары "40 064"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"." тыныс белгісі ";" тыныс белгісіне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абзацтан кейін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дамытуға – 54 875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20-4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"20-4. 2012 жылға арналған қалалық бюджет шығыстарының құрамында коммуналдық шаруашылықты дамытуға облыстық бюджеттен 54 875 мың теңге сомасында нысаналы даму трансферттері қарастырылғаны ескерілсін.";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Бралин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N 489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89"/>
        <w:gridCol w:w="1030"/>
        <w:gridCol w:w="1030"/>
        <w:gridCol w:w="6878"/>
        <w:gridCol w:w="2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жұмыспен қамту орталықтарының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инспекциясы бөлімі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Білім, дене шынықтыру және спорт бөлімі қызметін қамтамасыз ету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425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(профицитін пайдалану) қаржыландыру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