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7255" w14:textId="69a7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"2012-2014 жылдарға арналған қалалық бюджет туралы" 2011 жылғы 8 желтоқсандағы XLI сессиясының N 489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мәслихатының 2012 жылғы 11 маусымдағы N 44 шешімі. Қарағанды облысы Сәтбаев қаласының Әділет басқармасында 2012 жылғы 21 маусымда N 8-6-141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"2012 – 2014 жылдарға арналған қалалық бюджет туралы" Сәтбаев қалалық мәслихатының 2011 жылғы 8 желтоқсандағы XLІ сессиясының N 489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8-6-133 болып тіркелген және "Шарайна" газетінің 2012 жылғы 6 қаңтардағы 2 (1973) нөмірінде ресми жарияланған), "Сәтбаев қалалық мәслихатының "2012 – 2014 жылдарға арналған қалалық бюджет туралы" 2011 жылғы 8 желтоқсандағы XLI сессиясының N 489 шешіміне өзгерістер мен толықтырулар енгізу туралы" Сәтбаев қалалық мәслихатының 2012 жылғы 9 сәуірдегі N 39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8-6-139 болып тіркелген және "Шарайна" газетінің 2012 жылғы 27 сәуірдегі 28 (1999) нөмірінде ресми жарияланған) өзгерістер мен толықтырулар енгізілген,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"4 103 097" сандары "4 104 897"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"2 981 391" сандары "2 983 191"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"4 129 829" сандары "4 199 786"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26 732" сандары "алу 94 889"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"26 732" сандары "94 889"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"26 732" сандары "94 889"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абзацтан кейін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саласын дамытудың 2011 – 2015 жылдарға арналған "Саламатты Қазақстан" мемлекеттік бағдарламасы шеңберінде іс-шаралар өткізуге – 1 800 мың теңге;";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20-3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"20-3. 2012 жылға арналған қалалық бюджет шығыстарының құрамында Қазақстан Республикасының денсаулық сақтау саласын дамытудың 2011 – 2015 жылдарға арналған "Саламатты Қазақстан" мемлекеттік бағдарламасы шеңберінде іс-шаралар өткізуге республикалық бюджеттен 1 800 мың теңге сомасында ағымдағы нысаналы трансферттер қарастырылғаны ескерілсін.";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 N 489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24"/>
        <w:gridCol w:w="1105"/>
        <w:gridCol w:w="1105"/>
        <w:gridCol w:w="6483"/>
        <w:gridCol w:w="22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4199786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2113247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1877731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1877731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жұмыспен қамту орталықтарының қызметін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1068628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 шараларды iске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425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1803"/>
        <w:gridCol w:w="1804"/>
        <w:gridCol w:w="3441"/>
        <w:gridCol w:w="3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(профицитін пайдалану) қаржыландыру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