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ae50" w14:textId="157a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2009 жылғы 30 қаңтардағы XIII сессиясының "Қаражал қаласында барлық салық төлеушілер үшін бірыңғай тіркелген салық ставкаларын белгілеу туралы" N 118 шешіміне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 сессиясының 2012 жылғы 12 желтоқсандағы N 83 шешімі. Қарағанды облысының Әділет департаментінде 2013 жылғы 11 қаңтарда N 2110 тіркелді. Күші жойылды - Қарағанды облысы Қаражал қалалық мәслихатының ХХІІ сессиясының 2018 жылғы 5 сәуірдегі N 204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қалалық мәслихатының ХХІІ сессиясының 05.04.2018 N 204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2009 жылғы 30 қаңтардағы XIII сессиясының "Қаражал қаласында барлық салық төлеушілер үшін бірыңғай тіркелген салық ставкаларын белгілеу туралы" N 118 (нормативтік құқықтық актілерді мемлекеттік тiркеу Тізілімінде N 8-5-64 болып тіркелген, "Қазыналы өңiр" газетiнің 2009 жылғы 21 ақпандағы N 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толықтыру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шешiмнiң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"мемлекеттiк басқару" сөздерінен кейін "және өзiн-өзi басқару" сөздерімен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шешiмiнiң орындалуын бақылау қалалық мәслихаттың бюджет және экономика мәселелері жөніндегі тұрақты комиссиясына (Ж. Серіков)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сессияның төрағасы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Жетімек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