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de90" w14:textId="5ead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VII сессиясының 2012 жылғы 15 тамыздағы N 57 шешімі. Қарағанды облысының Әділет департаментінде 2012 жылғы 7 қыркүйекте N 1925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мәслихаттың 2011 жылғы 9 желтоқсандағы XXXXVI сессиясының N 410 "2012-2014 жылдарға арналған қала бюджеті туралы" (нормативтік құқықтық актілерді мемлекеттік тіркеу Тізілімінде тіркеу нөмірі 8-5-120, 2011 жылғы 31 желтоқсанда N 54-1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2012 жылғы 11 сәуірдегі III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тіркеу нөмірі 8-5-126, 2012 жылғы 28 сәуірде N 16 "Қазыналы өңір" газетінде жарияланған), Қаражал қалалық мәслихатының 2012 жылғы 13 маусымдағы IV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2011 жылғы 9 желтоқсандағы XXXXVI сессиясының N 410 "2012-2014 жылдарға арналған қала бюджеті туралы" шешіміне өзгерістер енгізу туралы" (нормативтік құқықтық актілерді мемлекеттік тіркеу Тізілімінде тіркеу нөмірі 8-5-131, 2012 жылғы 30 маусымда N 25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"2 423 459" сандары "2 444 595 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"555 193" сандары "553 089"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"1 558" сандары "2 809"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"699" сандары "1 552"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"1 866 009" сандары "1 887 145"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"2 443 986" сандары "2 465 122"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VII cессияның төрағасы                     М. Кәрібаев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З. Оспанова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7"/>
        <w:gridCol w:w="498"/>
        <w:gridCol w:w="10585"/>
        <w:gridCol w:w="186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2444595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553089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1887145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02"/>
        <w:gridCol w:w="694"/>
        <w:gridCol w:w="694"/>
        <w:gridCol w:w="9583"/>
        <w:gridCol w:w="18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2465122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52546</w:t>
            </w:r>
          </w:p>
        </w:tc>
      </w:tr>
      <w:tr>
        <w:trPr>
          <w:trHeight w:val="7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24443</w:t>
            </w:r>
          </w:p>
        </w:tc>
      </w:tr>
      <w:tr>
        <w:trPr>
          <w:trHeight w:val="12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11361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46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841115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94018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48627</w:t>
            </w:r>
          </w:p>
        </w:tc>
      </w:tr>
      <w:tr>
        <w:trPr>
          <w:trHeight w:val="21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734815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730648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701853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2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9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3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47030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6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8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1049502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157447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877402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коммуникациялау саласындағы өзге де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трансферттердi қайтару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активтерімен операциялар бойынша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тапшылығы (профициті)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тапшылығын қаржыландыру (профицитін пайдалану)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3"/>
        <w:gridCol w:w="1807"/>
      </w:tblGrid>
      <w:tr>
        <w:trPr>
          <w:trHeight w:val="90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1200589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42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81586</w:t>
            </w:r>
          </w:p>
        </w:tc>
      </w:tr>
      <w:tr>
        <w:trPr>
          <w:trHeight w:val="97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4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</w:p>
        </w:tc>
      </w:tr>
      <w:tr>
        <w:trPr>
          <w:trHeight w:val="94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94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00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жартылай субсидиялауға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 субсидиясы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3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33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63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4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75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30" w:hRule="atLeast"/>
        </w:trPr>
        <w:tc>
          <w:tcPr>
            <w:tcW w:w="1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8"/>
        <w:gridCol w:w="1812"/>
      </w:tblGrid>
      <w:tr>
        <w:trPr>
          <w:trHeight w:val="96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1200589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200632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94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60305</w:t>
            </w:r>
          </w:p>
        </w:tc>
      </w:tr>
      <w:tr>
        <w:trPr>
          <w:trHeight w:val="102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67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</w:t>
            </w:r>
          </w:p>
        </w:tc>
      </w:tr>
      <w:tr>
        <w:trPr>
          <w:trHeight w:val="96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97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26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іс-шараларды іске асыру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жартылай субсидиялауға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қонуды қамтамасыз етуге субсидия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3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67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37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75623</w:t>
            </w:r>
          </w:p>
        </w:tc>
      </w:tr>
      <w:tr>
        <w:trPr>
          <w:trHeight w:val="37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</w:p>
        </w:tc>
      </w:tr>
      <w:tr>
        <w:trPr>
          <w:trHeight w:val="42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3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999957</w:t>
            </w:r>
          </w:p>
        </w:tc>
      </w:tr>
      <w:tr>
        <w:trPr>
          <w:trHeight w:val="6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915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84888</w:t>
            </w:r>
          </w:p>
        </w:tc>
      </w:tr>
      <w:tr>
        <w:trPr>
          <w:trHeight w:val="39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845291</w:t>
            </w:r>
          </w:p>
        </w:tc>
      </w:tr>
      <w:tr>
        <w:trPr>
          <w:trHeight w:val="660" w:hRule="atLeast"/>
        </w:trPr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 сессиясының N 57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XXXXVI сессиясының N 410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Жәйрем кенті әкім аппаратынан қаржыландырылатын бюджеттік 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0942"/>
        <w:gridCol w:w="183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142085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0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</w:t>
            </w:r>
          </w:p>
        </w:tc>
      </w:tr>
      <w:tr>
        <w:trPr>
          <w:trHeight w:val="6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16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