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0a9d7" w14:textId="340a9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Қаражал қаласында жануарларды ұстау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Қаражал қалалық мәслихатының II сессиясының 2012 жылғы 28 наурыздағы N 25 шешімі. Қарағанды облысы Қаражал қаласының Әділет басқармасында 2012 жылғы 8 мамырда N 8-5-129 тіркелді. Күші жойылды - Қарағанды облысы Қаражал қалалық мәслихатының V сессиясының 2012 жылғы 20 маусымдағы N 45 шешімімен</w:t>
      </w:r>
    </w:p>
    <w:p>
      <w:pPr>
        <w:spacing w:after="0"/>
        <w:ind w:left="0"/>
        <w:jc w:val="both"/>
      </w:pPr>
      <w:r>
        <w:rPr>
          <w:rFonts w:ascii="Times New Roman"/>
          <w:b w:val="false"/>
          <w:i w:val="false"/>
          <w:color w:val="ff0000"/>
          <w:sz w:val="28"/>
        </w:rPr>
        <w:t>      Ескерту. Күші жойылды - Қарағанды облысы Қаражал қалалық мәслихатының V сессиясының 2012 жылғы 20 маусымдағы N 46 шешімімен.</w:t>
      </w:r>
    </w:p>
    <w:bookmarkStart w:name="z1" w:id="0"/>
    <w:p>
      <w:pPr>
        <w:spacing w:after="0"/>
        <w:ind w:left="0"/>
        <w:jc w:val="both"/>
      </w:pPr>
      <w:r>
        <w:rPr>
          <w:rFonts w:ascii="Times New Roman"/>
          <w:b w:val="false"/>
          <w:i w:val="false"/>
          <w:color w:val="000000"/>
          <w:sz w:val="28"/>
        </w:rPr>
        <w:t>
      Қазақстан Республикасының 2001 жылғы 30 қаңтардағы "Әкiмшiлiк құқық бұзушылықтар туралы"</w:t>
      </w:r>
      <w:r>
        <w:rPr>
          <w:rFonts w:ascii="Times New Roman"/>
          <w:b w:val="false"/>
          <w:i w:val="false"/>
          <w:color w:val="000000"/>
          <w:sz w:val="28"/>
        </w:rPr>
        <w:t xml:space="preserve"> Кодексiне</w:t>
      </w: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өзiн-өзi басқару туралы"</w:t>
      </w:r>
      <w:r>
        <w:rPr>
          <w:rFonts w:ascii="Times New Roman"/>
          <w:b w:val="false"/>
          <w:i w:val="false"/>
          <w:color w:val="000000"/>
          <w:sz w:val="28"/>
        </w:rPr>
        <w:t xml:space="preserve"> Заңына</w:t>
      </w:r>
      <w:r>
        <w:rPr>
          <w:rFonts w:ascii="Times New Roman"/>
          <w:b w:val="false"/>
          <w:i w:val="false"/>
          <w:color w:val="000000"/>
          <w:sz w:val="28"/>
        </w:rPr>
        <w:t>, Қазақстан Республикасының 2002 жылғы 10 шiлдедегi "Ветеринария туралы"</w:t>
      </w:r>
      <w:r>
        <w:rPr>
          <w:rFonts w:ascii="Times New Roman"/>
          <w:b w:val="false"/>
          <w:i w:val="false"/>
          <w:color w:val="000000"/>
          <w:sz w:val="28"/>
        </w:rPr>
        <w:t xml:space="preserve"> Заңына</w:t>
      </w:r>
      <w:r>
        <w:rPr>
          <w:rFonts w:ascii="Times New Roman"/>
          <w:b w:val="false"/>
          <w:i w:val="false"/>
          <w:color w:val="000000"/>
          <w:sz w:val="28"/>
        </w:rPr>
        <w:t xml:space="preserve"> сәйкес, қалалық мәслихат </w:t>
      </w:r>
      <w:r>
        <w:rPr>
          <w:rFonts w:ascii="Times New Roman"/>
          <w:b/>
          <w:i w:val="false"/>
          <w:color w:val="000000"/>
          <w:sz w:val="28"/>
        </w:rPr>
        <w:t>ШЕШIМ ЕТТI:</w:t>
      </w:r>
      <w:r>
        <w:br/>
      </w:r>
      <w:r>
        <w:rPr>
          <w:rFonts w:ascii="Times New Roman"/>
          <w:b w:val="false"/>
          <w:i w:val="false"/>
          <w:color w:val="000000"/>
          <w:sz w:val="28"/>
        </w:rPr>
        <w:t>
</w:t>
      </w:r>
      <w:r>
        <w:rPr>
          <w:rFonts w:ascii="Times New Roman"/>
          <w:b w:val="false"/>
          <w:i w:val="false"/>
          <w:color w:val="000000"/>
          <w:sz w:val="28"/>
        </w:rPr>
        <w:t>
      1. Қоса беріліп отырған Қаражал қаласында жануарларды ұстау Ережесі бекiтiлсiн.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қалалық мәслихаттың әлеуметтік сала және құқық қорғау мәселелері жөніндегі тұрақты комиссиясына (С. Сыртанбеков) жүктелсін.</w:t>
      </w:r>
      <w:r>
        <w:br/>
      </w:r>
      <w:r>
        <w:rPr>
          <w:rFonts w:ascii="Times New Roman"/>
          <w:b w:val="false"/>
          <w:i w:val="false"/>
          <w:color w:val="000000"/>
          <w:sz w:val="28"/>
        </w:rPr>
        <w:t>
</w:t>
      </w:r>
      <w:r>
        <w:rPr>
          <w:rFonts w:ascii="Times New Roman"/>
          <w:b w:val="false"/>
          <w:i w:val="false"/>
          <w:color w:val="000000"/>
          <w:sz w:val="28"/>
        </w:rPr>
        <w:t>
      3. Осы шешiм алғаш рет ресми жарияланғаннан кейін он күнтізбелік күн өткен соң қолданысқа енедi.</w:t>
      </w:r>
    </w:p>
    <w:bookmarkEnd w:id="0"/>
    <w:p>
      <w:pPr>
        <w:spacing w:after="0"/>
        <w:ind w:left="0"/>
        <w:jc w:val="both"/>
      </w:pPr>
      <w:r>
        <w:rPr>
          <w:rFonts w:ascii="Times New Roman"/>
          <w:b w:val="false"/>
          <w:i/>
          <w:color w:val="000000"/>
          <w:sz w:val="28"/>
        </w:rPr>
        <w:t>      II сессияның төрағасы                      Е. Қуанышев</w:t>
      </w:r>
    </w:p>
    <w:p>
      <w:pPr>
        <w:spacing w:after="0"/>
        <w:ind w:left="0"/>
        <w:jc w:val="both"/>
      </w:pPr>
      <w:r>
        <w:rPr>
          <w:rFonts w:ascii="Times New Roman"/>
          <w:b w:val="false"/>
          <w:i/>
          <w:color w:val="000000"/>
          <w:sz w:val="28"/>
        </w:rPr>
        <w:t>      Қалалық мәслихаттың хатшысы                З. Оспанова</w:t>
      </w:r>
    </w:p>
    <w:p>
      <w:pPr>
        <w:spacing w:after="0"/>
        <w:ind w:left="0"/>
        <w:jc w:val="both"/>
      </w:pPr>
      <w:r>
        <w:rPr>
          <w:rFonts w:ascii="Times New Roman"/>
          <w:b w:val="false"/>
          <w:i w:val="false"/>
          <w:color w:val="000000"/>
          <w:sz w:val="28"/>
        </w:rPr>
        <w:t>      Келiсiлдi:</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Ауыл шаруашылығы министрлiгi</w:t>
      </w:r>
      <w:r>
        <w:br/>
      </w:r>
      <w:r>
        <w:rPr>
          <w:rFonts w:ascii="Times New Roman"/>
          <w:b w:val="false"/>
          <w:i w:val="false"/>
          <w:color w:val="000000"/>
          <w:sz w:val="28"/>
        </w:rPr>
        <w:t>
</w:t>
      </w:r>
      <w:r>
        <w:rPr>
          <w:rFonts w:ascii="Times New Roman"/>
          <w:b w:val="false"/>
          <w:i/>
          <w:color w:val="000000"/>
          <w:sz w:val="28"/>
        </w:rPr>
        <w:t>      Ветеринариялық бақылау және</w:t>
      </w:r>
      <w:r>
        <w:br/>
      </w:r>
      <w:r>
        <w:rPr>
          <w:rFonts w:ascii="Times New Roman"/>
          <w:b w:val="false"/>
          <w:i w:val="false"/>
          <w:color w:val="000000"/>
          <w:sz w:val="28"/>
        </w:rPr>
        <w:t>
</w:t>
      </w:r>
      <w:r>
        <w:rPr>
          <w:rFonts w:ascii="Times New Roman"/>
          <w:b w:val="false"/>
          <w:i/>
          <w:color w:val="000000"/>
          <w:sz w:val="28"/>
        </w:rPr>
        <w:t>      қадағалау комитетінің Қаражал</w:t>
      </w:r>
      <w:r>
        <w:br/>
      </w:r>
      <w:r>
        <w:rPr>
          <w:rFonts w:ascii="Times New Roman"/>
          <w:b w:val="false"/>
          <w:i w:val="false"/>
          <w:color w:val="000000"/>
          <w:sz w:val="28"/>
        </w:rPr>
        <w:t>
</w:t>
      </w:r>
      <w:r>
        <w:rPr>
          <w:rFonts w:ascii="Times New Roman"/>
          <w:b w:val="false"/>
          <w:i/>
          <w:color w:val="000000"/>
          <w:sz w:val="28"/>
        </w:rPr>
        <w:t>      аумақтық инспекциясы"</w:t>
      </w:r>
      <w:r>
        <w:br/>
      </w:r>
      <w:r>
        <w:rPr>
          <w:rFonts w:ascii="Times New Roman"/>
          <w:b w:val="false"/>
          <w:i w:val="false"/>
          <w:color w:val="000000"/>
          <w:sz w:val="28"/>
        </w:rPr>
        <w:t>
</w:t>
      </w:r>
      <w:r>
        <w:rPr>
          <w:rFonts w:ascii="Times New Roman"/>
          <w:b w:val="false"/>
          <w:i/>
          <w:color w:val="000000"/>
          <w:sz w:val="28"/>
        </w:rPr>
        <w:t>      мемлекеттiк мекемесiнiң бастығы            Ш. Рсалдин</w:t>
      </w:r>
      <w:r>
        <w:br/>
      </w:r>
      <w:r>
        <w:rPr>
          <w:rFonts w:ascii="Times New Roman"/>
          <w:b w:val="false"/>
          <w:i w:val="false"/>
          <w:color w:val="000000"/>
          <w:sz w:val="28"/>
        </w:rPr>
        <w:t>
      28 наурыз 2012 жыл</w:t>
      </w:r>
    </w:p>
    <w:p>
      <w:pPr>
        <w:spacing w:after="0"/>
        <w:ind w:left="0"/>
        <w:jc w:val="both"/>
      </w:pPr>
      <w:r>
        <w:rPr>
          <w:rFonts w:ascii="Times New Roman"/>
          <w:b w:val="false"/>
          <w:i/>
          <w:color w:val="000000"/>
          <w:sz w:val="28"/>
        </w:rPr>
        <w:t>      "Қаражал қаласы</w:t>
      </w:r>
      <w:r>
        <w:br/>
      </w:r>
      <w:r>
        <w:rPr>
          <w:rFonts w:ascii="Times New Roman"/>
          <w:b w:val="false"/>
          <w:i w:val="false"/>
          <w:color w:val="000000"/>
          <w:sz w:val="28"/>
        </w:rPr>
        <w:t>
</w:t>
      </w:r>
      <w:r>
        <w:rPr>
          <w:rFonts w:ascii="Times New Roman"/>
          <w:b w:val="false"/>
          <w:i/>
          <w:color w:val="000000"/>
          <w:sz w:val="28"/>
        </w:rPr>
        <w:t>      ауыл шаруашылығы</w:t>
      </w:r>
      <w:r>
        <w:br/>
      </w:r>
      <w:r>
        <w:rPr>
          <w:rFonts w:ascii="Times New Roman"/>
          <w:b w:val="false"/>
          <w:i w:val="false"/>
          <w:color w:val="000000"/>
          <w:sz w:val="28"/>
        </w:rPr>
        <w:t>
</w:t>
      </w:r>
      <w:r>
        <w:rPr>
          <w:rFonts w:ascii="Times New Roman"/>
          <w:b w:val="false"/>
          <w:i/>
          <w:color w:val="000000"/>
          <w:sz w:val="28"/>
        </w:rPr>
        <w:t>      және ветеринария бөлiмi"</w:t>
      </w:r>
      <w:r>
        <w:br/>
      </w:r>
      <w:r>
        <w:rPr>
          <w:rFonts w:ascii="Times New Roman"/>
          <w:b w:val="false"/>
          <w:i w:val="false"/>
          <w:color w:val="000000"/>
          <w:sz w:val="28"/>
        </w:rPr>
        <w:t>
</w:t>
      </w:r>
      <w:r>
        <w:rPr>
          <w:rFonts w:ascii="Times New Roman"/>
          <w:b w:val="false"/>
          <w:i/>
          <w:color w:val="000000"/>
          <w:sz w:val="28"/>
        </w:rPr>
        <w:t>      мемлекеттiк мекемесiнiң бастығы            А. Рахимжанов</w:t>
      </w:r>
      <w:r>
        <w:br/>
      </w:r>
      <w:r>
        <w:rPr>
          <w:rFonts w:ascii="Times New Roman"/>
          <w:b w:val="false"/>
          <w:i w:val="false"/>
          <w:color w:val="000000"/>
          <w:sz w:val="28"/>
        </w:rPr>
        <w:t>
      28 наурыз 2012 жыл</w:t>
      </w:r>
    </w:p>
    <w:p>
      <w:pPr>
        <w:spacing w:after="0"/>
        <w:ind w:left="0"/>
        <w:jc w:val="both"/>
      </w:pPr>
      <w:r>
        <w:rPr>
          <w:rFonts w:ascii="Times New Roman"/>
          <w:b w:val="false"/>
          <w:i/>
          <w:color w:val="000000"/>
          <w:sz w:val="28"/>
        </w:rPr>
        <w:t>      "Қаражал қаласының ішкі істер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полиция подполковнигі                      А. Тәкібаев</w:t>
      </w:r>
      <w:r>
        <w:br/>
      </w:r>
      <w:r>
        <w:rPr>
          <w:rFonts w:ascii="Times New Roman"/>
          <w:b w:val="false"/>
          <w:i w:val="false"/>
          <w:color w:val="000000"/>
          <w:sz w:val="28"/>
        </w:rPr>
        <w:t>
      28 наурыз 2012 жыл</w:t>
      </w:r>
    </w:p>
    <w:bookmarkStart w:name="z5" w:id="1"/>
    <w:p>
      <w:pPr>
        <w:spacing w:after="0"/>
        <w:ind w:left="0"/>
        <w:jc w:val="both"/>
      </w:pPr>
      <w:r>
        <w:rPr>
          <w:rFonts w:ascii="Times New Roman"/>
          <w:b w:val="false"/>
          <w:i w:val="false"/>
          <w:color w:val="000000"/>
          <w:sz w:val="28"/>
        </w:rPr>
        <w:t>
Қаражал қалалық мәслихатының</w:t>
      </w:r>
      <w:r>
        <w:br/>
      </w:r>
      <w:r>
        <w:rPr>
          <w:rFonts w:ascii="Times New Roman"/>
          <w:b w:val="false"/>
          <w:i w:val="false"/>
          <w:color w:val="000000"/>
          <w:sz w:val="28"/>
        </w:rPr>
        <w:t>
2012 жылғы 28 наурыздағы</w:t>
      </w:r>
      <w:r>
        <w:br/>
      </w:r>
      <w:r>
        <w:rPr>
          <w:rFonts w:ascii="Times New Roman"/>
          <w:b w:val="false"/>
          <w:i w:val="false"/>
          <w:color w:val="000000"/>
          <w:sz w:val="28"/>
        </w:rPr>
        <w:t>
II сессиясының N 25 шешімімен</w:t>
      </w:r>
      <w:r>
        <w:br/>
      </w:r>
      <w:r>
        <w:rPr>
          <w:rFonts w:ascii="Times New Roman"/>
          <w:b w:val="false"/>
          <w:i w:val="false"/>
          <w:color w:val="000000"/>
          <w:sz w:val="28"/>
        </w:rPr>
        <w:t>
бекітілген</w:t>
      </w:r>
    </w:p>
    <w:bookmarkEnd w:id="1"/>
    <w:bookmarkStart w:name="z6" w:id="2"/>
    <w:p>
      <w:pPr>
        <w:spacing w:after="0"/>
        <w:ind w:left="0"/>
        <w:jc w:val="left"/>
      </w:pPr>
      <w:r>
        <w:rPr>
          <w:rFonts w:ascii="Times New Roman"/>
          <w:b/>
          <w:i w:val="false"/>
          <w:color w:val="000000"/>
        </w:rPr>
        <w:t xml:space="preserve"> 
Қаражал қаласында жануарларды ұстау</w:t>
      </w:r>
      <w:r>
        <w:br/>
      </w:r>
      <w:r>
        <w:rPr>
          <w:rFonts w:ascii="Times New Roman"/>
          <w:b/>
          <w:i w:val="false"/>
          <w:color w:val="000000"/>
        </w:rPr>
        <w:t>
Ережесі</w:t>
      </w:r>
    </w:p>
    <w:bookmarkEnd w:id="2"/>
    <w:bookmarkStart w:name="z7" w:id="3"/>
    <w:p>
      <w:pPr>
        <w:spacing w:after="0"/>
        <w:ind w:left="0"/>
        <w:jc w:val="left"/>
      </w:pPr>
      <w:r>
        <w:rPr>
          <w:rFonts w:ascii="Times New Roman"/>
          <w:b/>
          <w:i w:val="false"/>
          <w:color w:val="000000"/>
        </w:rPr>
        <w:t xml:space="preserve"> 
1 тарау. Жалпы ережелер</w:t>
      </w:r>
    </w:p>
    <w:bookmarkEnd w:id="3"/>
    <w:bookmarkStart w:name="z8" w:id="4"/>
    <w:p>
      <w:pPr>
        <w:spacing w:after="0"/>
        <w:ind w:left="0"/>
        <w:jc w:val="both"/>
      </w:pPr>
      <w:r>
        <w:rPr>
          <w:rFonts w:ascii="Times New Roman"/>
          <w:b w:val="false"/>
          <w:i w:val="false"/>
          <w:color w:val="000000"/>
          <w:sz w:val="28"/>
        </w:rPr>
        <w:t>
      1. Қаражал қаласында жануарларды ұстау Ережесі (бұдан әрi - Ереже) Қазақстан Республикасының 2001 жылғы 30 қаңтардағы "Әкiмшiлiк құқық бұзушылықтар туралы"</w:t>
      </w:r>
      <w:r>
        <w:rPr>
          <w:rFonts w:ascii="Times New Roman"/>
          <w:b w:val="false"/>
          <w:i w:val="false"/>
          <w:color w:val="000000"/>
          <w:sz w:val="28"/>
        </w:rPr>
        <w:t xml:space="preserve"> Кодексiне</w:t>
      </w: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өзiн-өзi басқару туралы"</w:t>
      </w:r>
      <w:r>
        <w:rPr>
          <w:rFonts w:ascii="Times New Roman"/>
          <w:b w:val="false"/>
          <w:i w:val="false"/>
          <w:color w:val="000000"/>
          <w:sz w:val="28"/>
        </w:rPr>
        <w:t xml:space="preserve"> Заңына</w:t>
      </w:r>
      <w:r>
        <w:rPr>
          <w:rFonts w:ascii="Times New Roman"/>
          <w:b w:val="false"/>
          <w:i w:val="false"/>
          <w:color w:val="000000"/>
          <w:sz w:val="28"/>
        </w:rPr>
        <w:t>, Қазақстан Республикасының 2002 жылғы 10 шiлдедегi "Ветеринария туралы"</w:t>
      </w:r>
      <w:r>
        <w:rPr>
          <w:rFonts w:ascii="Times New Roman"/>
          <w:b w:val="false"/>
          <w:i w:val="false"/>
          <w:color w:val="000000"/>
          <w:sz w:val="28"/>
        </w:rPr>
        <w:t xml:space="preserve"> Заңына</w:t>
      </w:r>
      <w:r>
        <w:rPr>
          <w:rFonts w:ascii="Times New Roman"/>
          <w:b w:val="false"/>
          <w:i w:val="false"/>
          <w:color w:val="000000"/>
          <w:sz w:val="28"/>
        </w:rPr>
        <w:t>, Қазақстан Республикасының 2005 жылғы 8 шiлдедегi "Агроөнеркәсiптiк кешенді және ауылдық аумақтарды дамытуды мемлекеттiк реттеу туралы"</w:t>
      </w:r>
      <w:r>
        <w:rPr>
          <w:rFonts w:ascii="Times New Roman"/>
          <w:b w:val="false"/>
          <w:i w:val="false"/>
          <w:color w:val="000000"/>
          <w:sz w:val="28"/>
        </w:rPr>
        <w:t xml:space="preserve"> Заңына</w:t>
      </w:r>
      <w:r>
        <w:rPr>
          <w:rFonts w:ascii="Times New Roman"/>
          <w:b w:val="false"/>
          <w:i w:val="false"/>
          <w:color w:val="000000"/>
          <w:sz w:val="28"/>
        </w:rPr>
        <w:t>, "Ауыл шаруашылығы жануарларын бiрдейлендiру ережесін бекіту туралы" Қазақстан Республикасы Үкіметінің 2009 жылғы 31 желтоқсандағы  N 2331</w:t>
      </w:r>
      <w:r>
        <w:rPr>
          <w:rFonts w:ascii="Times New Roman"/>
          <w:b w:val="false"/>
          <w:i w:val="false"/>
          <w:color w:val="000000"/>
          <w:sz w:val="28"/>
        </w:rPr>
        <w:t xml:space="preserve"> Қаулысына</w:t>
      </w:r>
      <w:r>
        <w:rPr>
          <w:rFonts w:ascii="Times New Roman"/>
          <w:b w:val="false"/>
          <w:i w:val="false"/>
          <w:color w:val="000000"/>
          <w:sz w:val="28"/>
        </w:rPr>
        <w:t>, "Кейiннен өткiзуге арналған ауыл шаруашылығы жануарларын союды ұйымдастыру ережесiн бекіту туралы" Қазақстан Республикасы Үкiметiнiң 2009 жылғы 4 қарашадағы N 1754</w:t>
      </w:r>
      <w:r>
        <w:rPr>
          <w:rFonts w:ascii="Times New Roman"/>
          <w:b w:val="false"/>
          <w:i w:val="false"/>
          <w:color w:val="000000"/>
          <w:sz w:val="28"/>
        </w:rPr>
        <w:t xml:space="preserve"> Қаулысына</w:t>
      </w:r>
      <w:r>
        <w:rPr>
          <w:rFonts w:ascii="Times New Roman"/>
          <w:b w:val="false"/>
          <w:i w:val="false"/>
          <w:color w:val="000000"/>
          <w:sz w:val="28"/>
        </w:rPr>
        <w:t xml:space="preserve"> сәйкес, тұрғындарды адамдар мен жануарларға ортақ аурулардан қорғау, сондай-ақ бiрге тұруға қолайлы жағдай жасау мақсатында әзiрлендi.</w:t>
      </w:r>
      <w:r>
        <w:br/>
      </w:r>
      <w:r>
        <w:rPr>
          <w:rFonts w:ascii="Times New Roman"/>
          <w:b w:val="false"/>
          <w:i w:val="false"/>
          <w:color w:val="000000"/>
          <w:sz w:val="28"/>
        </w:rPr>
        <w:t>
</w:t>
      </w:r>
      <w:r>
        <w:rPr>
          <w:rFonts w:ascii="Times New Roman"/>
          <w:b w:val="false"/>
          <w:i w:val="false"/>
          <w:color w:val="000000"/>
          <w:sz w:val="28"/>
        </w:rPr>
        <w:t>
      2. Осы Ережеде төмендегi түсiнiктер қолданылды:</w:t>
      </w:r>
      <w:r>
        <w:br/>
      </w:r>
      <w:r>
        <w:rPr>
          <w:rFonts w:ascii="Times New Roman"/>
          <w:b w:val="false"/>
          <w:i w:val="false"/>
          <w:color w:val="000000"/>
          <w:sz w:val="28"/>
        </w:rPr>
        <w:t>
      1) ауыл шаруашылығы жануарлары – ауыл шаруашылығы өнiмдерiне тiкелей қатысы бар адамдар өсiретiн жануарлардың барлық түрлерi;</w:t>
      </w:r>
      <w:r>
        <w:br/>
      </w:r>
      <w:r>
        <w:rPr>
          <w:rFonts w:ascii="Times New Roman"/>
          <w:b w:val="false"/>
          <w:i w:val="false"/>
          <w:color w:val="000000"/>
          <w:sz w:val="28"/>
        </w:rPr>
        <w:t>
</w:t>
      </w:r>
      <w:r>
        <w:rPr>
          <w:rFonts w:ascii="Times New Roman"/>
          <w:b w:val="false"/>
          <w:i w:val="false"/>
          <w:color w:val="000000"/>
          <w:sz w:val="28"/>
        </w:rPr>
        <w:t>
      2) ветеринариялық құжаттар – мемлекеттiк ветеринариялық-санитариялық бақылау және қадағалау объектiлерiне республикалық маңызы бар қаланың, астананың бас мемлекеттiк ветеринариялық-санитариялық инспекторы және оның орынбасары, ауданның, облыстық маңызы бар қаланың мемлекеттiк ветеринариялық-санитариялық инспекторы беретiн ветеринариялық-санитариялық қорытынды, ветеринариялық сертификат; тиiстi әкiмшiлiк-аумақтық бiрлiк аумағындағы эпизоотиялық жағдай туралы жануарға, жануардан алынатын өнiмге және шикiзатына ветеринария саласындағы қызметтi жүзеге асыратын облыстардың, республикалық маңызы бар қалалардың, астананың, аудандардың, облыстық маңызы бар қалалардың, аудандық маңызы бар қаланың, кенттiң, ауылдың (селоның), ауылдық (селолық) округтiң жергiлiктi атқарушы органы бөлiмшесiнiң ветеринариялық дәрiгерi, сондай-ақ Қазақстан Республикасының Үкiметi бекiткен тәртiппен жануарлардың, жануардың, жануардан алынатын өнiмнiң және шикiзаттың ветеринариялық нормативтерге сәйкестiгiн айқындау жөнiнде өндiрiстiк бақылау бөлiмшесiнiң аттестатталған ветеринариялық дәрiгерi беретiн ветеринариялық анықтама;</w:t>
      </w:r>
      <w:r>
        <w:br/>
      </w:r>
      <w:r>
        <w:rPr>
          <w:rFonts w:ascii="Times New Roman"/>
          <w:b w:val="false"/>
          <w:i w:val="false"/>
          <w:color w:val="000000"/>
          <w:sz w:val="28"/>
        </w:rPr>
        <w:t>
</w:t>
      </w:r>
      <w:r>
        <w:rPr>
          <w:rFonts w:ascii="Times New Roman"/>
          <w:b w:val="false"/>
          <w:i w:val="false"/>
          <w:color w:val="000000"/>
          <w:sz w:val="28"/>
        </w:rPr>
        <w:t>
      3) ветеринариялық iс-шаралар - жануарлар ауруларының профилактикасын, оларды емдеудi немесе диагностикасын қоса алғанда, олардың пайда болуын, таралуын болғызбауға немесе оларды жоюға; жануарлар мен адамның денсаулығына қауiп төндiретiн аса қауiптi аурулар жұқтырған жануарларды залалсыздандыруға (зарарсыздандыруға), алып қоюға және жоюға; жануарлардың өнiмдiлiгiн арттыруға; жануарлар мен адамның денсаулығын жұқпалы, оның iшiнде жануарлар мен адамға ортақ аурулардан қорғау мақсатында, бiрдейлендiру рәсiмiн қоса алғанда, жануарлардан алынатын өнiмдер мен шикiзаттың, жемшөп және жемшөп қоспаларының қауiпсiздiгiн қамтамасыз етуге бағытталған эпизоотияға қарсы, ветеринариялық-санитариялық рәсiмдер кешенi;</w:t>
      </w:r>
      <w:r>
        <w:br/>
      </w:r>
      <w:r>
        <w:rPr>
          <w:rFonts w:ascii="Times New Roman"/>
          <w:b w:val="false"/>
          <w:i w:val="false"/>
          <w:color w:val="000000"/>
          <w:sz w:val="28"/>
        </w:rPr>
        <w:t>
</w:t>
      </w:r>
      <w:r>
        <w:rPr>
          <w:rFonts w:ascii="Times New Roman"/>
          <w:b w:val="false"/>
          <w:i w:val="false"/>
          <w:color w:val="000000"/>
          <w:sz w:val="28"/>
        </w:rPr>
        <w:t>
      4) ветеринариялық паспорт – Қазақстан Республикасының Үкiметi белгiлеген нысандағы құжат, онда: малды есепке алу мақсатында малдың иесi, түрi, жынысы, түсi, жасы көрсетіледі;</w:t>
      </w:r>
      <w:r>
        <w:br/>
      </w:r>
      <w:r>
        <w:rPr>
          <w:rFonts w:ascii="Times New Roman"/>
          <w:b w:val="false"/>
          <w:i w:val="false"/>
          <w:color w:val="000000"/>
          <w:sz w:val="28"/>
        </w:rPr>
        <w:t>
</w:t>
      </w:r>
      <w:r>
        <w:rPr>
          <w:rFonts w:ascii="Times New Roman"/>
          <w:b w:val="false"/>
          <w:i w:val="false"/>
          <w:color w:val="000000"/>
          <w:sz w:val="28"/>
        </w:rPr>
        <w:t>
      5) ветеринариялық (ветеринариялық-санитариялық) қағидалар - мемлекеттiк ветеринариялық-санитариялық бақылау объектiлерiне қойылатын ветеринариялық (ветеринариялық-санитариялық, зоогигиеналық) талаптарды белгiлейтiн, сондай-ақ ветеринариялық нормативтердiң негiзiнде ветеринариялық iс-шараларды жүргiзу тәртiбiн айқындайтын, жеке және заңды тұлғалардың орындауы үшiн мiндеттi болып табылатын нормативтiк құқықтық акт;</w:t>
      </w:r>
      <w:r>
        <w:br/>
      </w:r>
      <w:r>
        <w:rPr>
          <w:rFonts w:ascii="Times New Roman"/>
          <w:b w:val="false"/>
          <w:i w:val="false"/>
          <w:color w:val="000000"/>
          <w:sz w:val="28"/>
        </w:rPr>
        <w:t>
</w:t>
      </w:r>
      <w:r>
        <w:rPr>
          <w:rFonts w:ascii="Times New Roman"/>
          <w:b w:val="false"/>
          <w:i w:val="false"/>
          <w:color w:val="000000"/>
          <w:sz w:val="28"/>
        </w:rPr>
        <w:t>
      6) ветеринариялық-санитариялық сараптама – жануарлардан алынатын өнiмдерi мен шикiзатының, жемшөп пен жемшөп қоспаларының ветеринариялық нормативтерге сәйкестiгiн уәкiлеттi орган белгiлеген тәртiппен органолептикалық, биохимиялық, микробиологиялық, паразитологиялық, уыттық және радиологиялық зерттеулер кешенi арқылы айқындау;</w:t>
      </w:r>
      <w:r>
        <w:br/>
      </w:r>
      <w:r>
        <w:rPr>
          <w:rFonts w:ascii="Times New Roman"/>
          <w:b w:val="false"/>
          <w:i w:val="false"/>
          <w:color w:val="000000"/>
          <w:sz w:val="28"/>
        </w:rPr>
        <w:t>
</w:t>
      </w:r>
      <w:r>
        <w:rPr>
          <w:rFonts w:ascii="Times New Roman"/>
          <w:b w:val="false"/>
          <w:i w:val="false"/>
          <w:color w:val="000000"/>
          <w:sz w:val="28"/>
        </w:rPr>
        <w:t>
      7) дезинфекция, дезинсекция және дератизация - жұқпалы және паразиттiк ауруларды қоздырғыштарды, тұрмыстық жәндiктердi және кемiргiштердi өндiрiстiк, тұрғын үй ғимараттарында, көлiкте, қоғамдық орындардың жайларында және аумақтарда жоюға арналған алдын алу шаралары;</w:t>
      </w:r>
      <w:r>
        <w:br/>
      </w:r>
      <w:r>
        <w:rPr>
          <w:rFonts w:ascii="Times New Roman"/>
          <w:b w:val="false"/>
          <w:i w:val="false"/>
          <w:color w:val="000000"/>
          <w:sz w:val="28"/>
        </w:rPr>
        <w:t>
</w:t>
      </w:r>
      <w:r>
        <w:rPr>
          <w:rFonts w:ascii="Times New Roman"/>
          <w:b w:val="false"/>
          <w:i w:val="false"/>
          <w:color w:val="000000"/>
          <w:sz w:val="28"/>
        </w:rPr>
        <w:t>
      8) жануар иесi - жеке және өзгедей меншiгiнде жануары бар жеке және заңды тұлға;</w:t>
      </w:r>
      <w:r>
        <w:br/>
      </w:r>
      <w:r>
        <w:rPr>
          <w:rFonts w:ascii="Times New Roman"/>
          <w:b w:val="false"/>
          <w:i w:val="false"/>
          <w:color w:val="000000"/>
          <w:sz w:val="28"/>
        </w:rPr>
        <w:t>
</w:t>
      </w:r>
      <w:r>
        <w:rPr>
          <w:rFonts w:ascii="Times New Roman"/>
          <w:b w:val="false"/>
          <w:i w:val="false"/>
          <w:color w:val="000000"/>
          <w:sz w:val="28"/>
        </w:rPr>
        <w:t>
      9) жануарлар – құрғақта, суда, атмосферада және топырақта табиғи еркiндiк жағдайында болатын жабайы жануарлар (сүтқоректiлер, құстар, бауырымен жорғалаушылар, қосмекендiлер, балықтар, моллюскалар, жәндiктер және тағы басқалары;</w:t>
      </w:r>
      <w:r>
        <w:br/>
      </w:r>
      <w:r>
        <w:rPr>
          <w:rFonts w:ascii="Times New Roman"/>
          <w:b w:val="false"/>
          <w:i w:val="false"/>
          <w:color w:val="000000"/>
          <w:sz w:val="28"/>
        </w:rPr>
        <w:t>
</w:t>
      </w:r>
      <w:r>
        <w:rPr>
          <w:rFonts w:ascii="Times New Roman"/>
          <w:b w:val="false"/>
          <w:i w:val="false"/>
          <w:color w:val="000000"/>
          <w:sz w:val="28"/>
        </w:rPr>
        <w:t>
      10) жануарларды ұстау - жануар иелерiнiң жануарлардың өмiрiн, оның жеке саулығын сақтау үшiн, ветеринариялық-санитариялық қолайлы жағдайларды ұстана отырып толыққанды тұқым алу, сондай-ақ адамдардың және жануарлар әлемiнiң қауiпсiздiгiн, қоғамдық тәртiптi қамтамасыз етудегi iс әрекеттерi;</w:t>
      </w:r>
      <w:r>
        <w:br/>
      </w:r>
      <w:r>
        <w:rPr>
          <w:rFonts w:ascii="Times New Roman"/>
          <w:b w:val="false"/>
          <w:i w:val="false"/>
          <w:color w:val="000000"/>
          <w:sz w:val="28"/>
        </w:rPr>
        <w:t>
</w:t>
      </w:r>
      <w:r>
        <w:rPr>
          <w:rFonts w:ascii="Times New Roman"/>
          <w:b w:val="false"/>
          <w:i w:val="false"/>
          <w:color w:val="000000"/>
          <w:sz w:val="28"/>
        </w:rPr>
        <w:t>
      11) жануарларға арналған паналау баспанасы - қараусыз жануарларды уақытша ұстау үшiн арналған арнайы жабдықталған нысандар;</w:t>
      </w:r>
      <w:r>
        <w:br/>
      </w:r>
      <w:r>
        <w:rPr>
          <w:rFonts w:ascii="Times New Roman"/>
          <w:b w:val="false"/>
          <w:i w:val="false"/>
          <w:color w:val="000000"/>
          <w:sz w:val="28"/>
        </w:rPr>
        <w:t>
</w:t>
      </w:r>
      <w:r>
        <w:rPr>
          <w:rFonts w:ascii="Times New Roman"/>
          <w:b w:val="false"/>
          <w:i w:val="false"/>
          <w:color w:val="000000"/>
          <w:sz w:val="28"/>
        </w:rPr>
        <w:t>
      12) жыртқыш жануарлар - басқа жануарлармен қоректенетiн жануарлардың жалпы атауы;</w:t>
      </w:r>
      <w:r>
        <w:br/>
      </w:r>
      <w:r>
        <w:rPr>
          <w:rFonts w:ascii="Times New Roman"/>
          <w:b w:val="false"/>
          <w:i w:val="false"/>
          <w:color w:val="000000"/>
          <w:sz w:val="28"/>
        </w:rPr>
        <w:t>
</w:t>
      </w:r>
      <w:r>
        <w:rPr>
          <w:rFonts w:ascii="Times New Roman"/>
          <w:b w:val="false"/>
          <w:i w:val="false"/>
          <w:color w:val="000000"/>
          <w:sz w:val="28"/>
        </w:rPr>
        <w:t>
      13) ит - үй жануары, мөлшерiне, түсiне және өзге ерекшелiктерiне қарамастан, қасқыр тұқымдас сүтқоректi;</w:t>
      </w:r>
      <w:r>
        <w:br/>
      </w:r>
      <w:r>
        <w:rPr>
          <w:rFonts w:ascii="Times New Roman"/>
          <w:b w:val="false"/>
          <w:i w:val="false"/>
          <w:color w:val="000000"/>
          <w:sz w:val="28"/>
        </w:rPr>
        <w:t>
</w:t>
      </w:r>
      <w:r>
        <w:rPr>
          <w:rFonts w:ascii="Times New Roman"/>
          <w:b w:val="false"/>
          <w:i w:val="false"/>
          <w:color w:val="000000"/>
          <w:sz w:val="28"/>
        </w:rPr>
        <w:t>
      14) иттер мен мысықтарды серуендету - иесiнiң меншiгi болып табылатын немесе басқа тұлғадан жалға алған жайлардан жануарлардың тыс болуы, сондай-ақ иттер мен мысықтардың арнайы бөлiнген аумақтарда болуы;</w:t>
      </w:r>
      <w:r>
        <w:br/>
      </w:r>
      <w:r>
        <w:rPr>
          <w:rFonts w:ascii="Times New Roman"/>
          <w:b w:val="false"/>
          <w:i w:val="false"/>
          <w:color w:val="000000"/>
          <w:sz w:val="28"/>
        </w:rPr>
        <w:t>
</w:t>
      </w:r>
      <w:r>
        <w:rPr>
          <w:rFonts w:ascii="Times New Roman"/>
          <w:b w:val="false"/>
          <w:i w:val="false"/>
          <w:color w:val="000000"/>
          <w:sz w:val="28"/>
        </w:rPr>
        <w:t>
      15) қараусыз жануарлар - меншiк иесi бар және оның иелiгiнен (қарауынан) уақытша босап кеткен, иесi болмаған немесе иесi белгiсiз жануарлар, сондай-ақ оның иесi меншiк құқығынан бас тартқан үй жануары;</w:t>
      </w:r>
      <w:r>
        <w:br/>
      </w:r>
      <w:r>
        <w:rPr>
          <w:rFonts w:ascii="Times New Roman"/>
          <w:b w:val="false"/>
          <w:i w:val="false"/>
          <w:color w:val="000000"/>
          <w:sz w:val="28"/>
        </w:rPr>
        <w:t>
</w:t>
      </w:r>
      <w:r>
        <w:rPr>
          <w:rFonts w:ascii="Times New Roman"/>
          <w:b w:val="false"/>
          <w:i w:val="false"/>
          <w:color w:val="000000"/>
          <w:sz w:val="28"/>
        </w:rPr>
        <w:t>
      16) қоғамдық орындар - адамдардың көп жиналатын немесе адамдардың жиналуы мүмкiн орындар, оның iшiнде көшелер, скверлер, саябақтар және азаматтар демалатын өзге орындар, шомылатын жерлер, стадиондар, сауық шаралары жүргiзiлетiн орындар;</w:t>
      </w:r>
      <w:r>
        <w:br/>
      </w:r>
      <w:r>
        <w:rPr>
          <w:rFonts w:ascii="Times New Roman"/>
          <w:b w:val="false"/>
          <w:i w:val="false"/>
          <w:color w:val="000000"/>
          <w:sz w:val="28"/>
        </w:rPr>
        <w:t>
</w:t>
      </w:r>
      <w:r>
        <w:rPr>
          <w:rFonts w:ascii="Times New Roman"/>
          <w:b w:val="false"/>
          <w:i w:val="false"/>
          <w:color w:val="000000"/>
          <w:sz w:val="28"/>
        </w:rPr>
        <w:t>
      17) мысық – үй жануары, мөлшерiне, түсiне және өзге ерекшелiктерiне қарамастан мысық тұқымдас сүтқоректi;</w:t>
      </w:r>
      <w:r>
        <w:br/>
      </w:r>
      <w:r>
        <w:rPr>
          <w:rFonts w:ascii="Times New Roman"/>
          <w:b w:val="false"/>
          <w:i w:val="false"/>
          <w:color w:val="000000"/>
          <w:sz w:val="28"/>
        </w:rPr>
        <w:t>
</w:t>
      </w:r>
      <w:r>
        <w:rPr>
          <w:rFonts w:ascii="Times New Roman"/>
          <w:b w:val="false"/>
          <w:i w:val="false"/>
          <w:color w:val="000000"/>
          <w:sz w:val="28"/>
        </w:rPr>
        <w:t>
      18) үй жануарлары - ауыл шаруашылық мақсаттағы жануарлардан басқа, адамның толық немесе жартылай ұстайтын тамақ өнiмдерi мен өнеркәсiп шикiзатын алу үшiн пайдаланбайтын зоологиялық түрлерi.</w:t>
      </w:r>
      <w:r>
        <w:br/>
      </w:r>
      <w:r>
        <w:rPr>
          <w:rFonts w:ascii="Times New Roman"/>
          <w:b w:val="false"/>
          <w:i w:val="false"/>
          <w:color w:val="000000"/>
          <w:sz w:val="28"/>
        </w:rPr>
        <w:t>
</w:t>
      </w:r>
      <w:r>
        <w:rPr>
          <w:rFonts w:ascii="Times New Roman"/>
          <w:b w:val="false"/>
          <w:i w:val="false"/>
          <w:color w:val="000000"/>
          <w:sz w:val="28"/>
        </w:rPr>
        <w:t>
      3. Адамдардың және жануарлардың денсаулығына аса қауiп туғызатын жануарларды алып қою және жою Қазақстан Республикасының 2002 жылғы 10 шiлдедегi "Ветеринария туралы" Заңының</w:t>
      </w:r>
      <w:r>
        <w:rPr>
          <w:rFonts w:ascii="Times New Roman"/>
          <w:b w:val="false"/>
          <w:i w:val="false"/>
          <w:color w:val="000000"/>
          <w:sz w:val="28"/>
        </w:rPr>
        <w:t xml:space="preserve"> 30 бабының</w:t>
      </w:r>
      <w:r>
        <w:rPr>
          <w:rFonts w:ascii="Times New Roman"/>
          <w:b w:val="false"/>
          <w:i w:val="false"/>
          <w:color w:val="000000"/>
          <w:sz w:val="28"/>
        </w:rPr>
        <w:t xml:space="preserve"> 1 тармағына,</w:t>
      </w:r>
      <w:r>
        <w:rPr>
          <w:rFonts w:ascii="Times New Roman"/>
          <w:b w:val="false"/>
          <w:i w:val="false"/>
          <w:color w:val="000000"/>
          <w:sz w:val="28"/>
        </w:rPr>
        <w:t xml:space="preserve"> 10 бабының</w:t>
      </w:r>
      <w:r>
        <w:rPr>
          <w:rFonts w:ascii="Times New Roman"/>
          <w:b w:val="false"/>
          <w:i w:val="false"/>
          <w:color w:val="000000"/>
          <w:sz w:val="28"/>
        </w:rPr>
        <w:t xml:space="preserve"> 2 тармағының 7) тармақшасына сәйкес жүргiзiледi.</w:t>
      </w:r>
      <w:r>
        <w:br/>
      </w:r>
      <w:r>
        <w:rPr>
          <w:rFonts w:ascii="Times New Roman"/>
          <w:b w:val="false"/>
          <w:i w:val="false"/>
          <w:color w:val="000000"/>
          <w:sz w:val="28"/>
        </w:rPr>
        <w:t>
</w:t>
      </w:r>
      <w:r>
        <w:rPr>
          <w:rFonts w:ascii="Times New Roman"/>
          <w:b w:val="false"/>
          <w:i w:val="false"/>
          <w:color w:val="000000"/>
          <w:sz w:val="28"/>
        </w:rPr>
        <w:t>
      4. Осы Ереженiң талаптары меншiк түрiне және ведомстволық бағыныштылығына қарамастан Қаражал қаласының аумағында орналасқан, жеке және басқадай меншiгiнде жануары бар жеке және заңды тұлғаларға, барлық жануар иелерiне таралады.</w:t>
      </w:r>
    </w:p>
    <w:bookmarkEnd w:id="4"/>
    <w:bookmarkStart w:name="z29" w:id="5"/>
    <w:p>
      <w:pPr>
        <w:spacing w:after="0"/>
        <w:ind w:left="0"/>
        <w:jc w:val="left"/>
      </w:pPr>
      <w:r>
        <w:rPr>
          <w:rFonts w:ascii="Times New Roman"/>
          <w:b/>
          <w:i w:val="false"/>
          <w:color w:val="000000"/>
        </w:rPr>
        <w:t xml:space="preserve"> 
2 тарау. Жануарларды тiркеу тәртiбi</w:t>
      </w:r>
    </w:p>
    <w:bookmarkEnd w:id="5"/>
    <w:bookmarkStart w:name="z30" w:id="6"/>
    <w:p>
      <w:pPr>
        <w:spacing w:after="0"/>
        <w:ind w:left="0"/>
        <w:jc w:val="both"/>
      </w:pPr>
      <w:r>
        <w:rPr>
          <w:rFonts w:ascii="Times New Roman"/>
          <w:b w:val="false"/>
          <w:i w:val="false"/>
          <w:color w:val="000000"/>
          <w:sz w:val="28"/>
        </w:rPr>
        <w:t>
      5. Жануарларды тiркеу және есепке алу бойынша уәкiлеттi орган, сондай-ақ Қаражал қаласы бойынша жануарларды бiрдейлендiру мәлiметiнiң компьютерлiк базасын жасаушы "Қаражал қаласының ауыл шаруашылығы және ветеринария бөлiмi" мемлекеттiк мекемесi болып табылады.</w:t>
      </w:r>
      <w:r>
        <w:br/>
      </w:r>
      <w:r>
        <w:rPr>
          <w:rFonts w:ascii="Times New Roman"/>
          <w:b w:val="false"/>
          <w:i w:val="false"/>
          <w:color w:val="000000"/>
          <w:sz w:val="28"/>
        </w:rPr>
        <w:t>
</w:t>
      </w:r>
      <w:r>
        <w:rPr>
          <w:rFonts w:ascii="Times New Roman"/>
          <w:b w:val="false"/>
          <w:i w:val="false"/>
          <w:color w:val="000000"/>
          <w:sz w:val="28"/>
        </w:rPr>
        <w:t>
      6. Жануарларды тiркеу жануарлар ауруының алдын алу және диагностика бойынша ветеринарлық өңдеудi жүзеге асыру үшiн, жануарларды тiркеу және бақылауды өткiзу мақсатында, оларды бiрдейлендiру жолымен жүзеге асырылады.</w:t>
      </w:r>
      <w:r>
        <w:br/>
      </w:r>
      <w:r>
        <w:rPr>
          <w:rFonts w:ascii="Times New Roman"/>
          <w:b w:val="false"/>
          <w:i w:val="false"/>
          <w:color w:val="000000"/>
          <w:sz w:val="28"/>
        </w:rPr>
        <w:t>
</w:t>
      </w:r>
      <w:r>
        <w:rPr>
          <w:rFonts w:ascii="Times New Roman"/>
          <w:b w:val="false"/>
          <w:i w:val="false"/>
          <w:color w:val="000000"/>
          <w:sz w:val="28"/>
        </w:rPr>
        <w:t>
      7. Тұрғындарға, меншiк түрiне және ведомстволық бағыныштылығына қарамастан кәсiпорындарға, ұйымдарға және мекемелерге тиесiлi барлық жануарлардың түрлерi Қаражал қаласы бойынша жануарларды бiрдейлендiрудiң компьютерлiк мәлiметтер базасына енгiзілу үшiн "Қаражал қаласының ауыл шаруашылығы және ветеринария бөлiмi" мемлекеттiк мекемесiнде есепке алуға және тiркеуге жатады.</w:t>
      </w:r>
      <w:r>
        <w:br/>
      </w:r>
      <w:r>
        <w:rPr>
          <w:rFonts w:ascii="Times New Roman"/>
          <w:b w:val="false"/>
          <w:i w:val="false"/>
          <w:color w:val="000000"/>
          <w:sz w:val="28"/>
        </w:rPr>
        <w:t>
</w:t>
      </w:r>
      <w:r>
        <w:rPr>
          <w:rFonts w:ascii="Times New Roman"/>
          <w:b w:val="false"/>
          <w:i w:val="false"/>
          <w:color w:val="000000"/>
          <w:sz w:val="28"/>
        </w:rPr>
        <w:t>
      8. Тiркелген жануарға оның барлық өмiр сүру уақыты бойында сақталатын ветеринарлық төлқұжат ресiмделедi және бiрдейлендiру нөмiрi берiледi. Жануарларды бiрдейлендiру Қазақстан Республикасының 2002 жылғы 10 шiлдедегi "Ветеринария туралы" Заңының</w:t>
      </w:r>
      <w:r>
        <w:rPr>
          <w:rFonts w:ascii="Times New Roman"/>
          <w:b w:val="false"/>
          <w:i w:val="false"/>
          <w:color w:val="000000"/>
          <w:sz w:val="28"/>
        </w:rPr>
        <w:t xml:space="preserve"> 10 бабының</w:t>
      </w:r>
      <w:r>
        <w:rPr>
          <w:rFonts w:ascii="Times New Roman"/>
          <w:b w:val="false"/>
          <w:i w:val="false"/>
          <w:color w:val="000000"/>
          <w:sz w:val="28"/>
        </w:rPr>
        <w:t xml:space="preserve"> 2 тармағының 14) тармақшасына және Қазақстан Республикасы Үкіметінің 2009 жылғы 31 желтоқсандағы N 2331 "Ауыл шаруашылығы жануарларын бiрдейлендiру ережесiн бекiту туралы" Қаулысымен бекітілген Ауыл шаруашылығы жануарларын бірдейлендіру ережесінің </w:t>
      </w:r>
      <w:r>
        <w:rPr>
          <w:rFonts w:ascii="Times New Roman"/>
          <w:b w:val="false"/>
          <w:i w:val="false"/>
          <w:color w:val="000000"/>
          <w:sz w:val="28"/>
        </w:rPr>
        <w:t>16 тармағына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9. Жануарларды бiрдейлендiруге байланысты барлық жұмыстар (сырғалау, таңбалау, және басқа жұмыстар) ветеринариялық төлқұжатты ресiмдеудi қоспағанда, аумақтық мемлекеттiк ветеринариялық-санитарлық инспектордың тiкелей бақылауымен лицензия алған ветеринариялық мамандармен өткiзiледi.</w:t>
      </w:r>
      <w:r>
        <w:br/>
      </w:r>
      <w:r>
        <w:rPr>
          <w:rFonts w:ascii="Times New Roman"/>
          <w:b w:val="false"/>
          <w:i w:val="false"/>
          <w:color w:val="000000"/>
          <w:sz w:val="28"/>
        </w:rPr>
        <w:t>
</w:t>
      </w:r>
      <w:r>
        <w:rPr>
          <w:rFonts w:ascii="Times New Roman"/>
          <w:b w:val="false"/>
          <w:i w:val="false"/>
          <w:color w:val="000000"/>
          <w:sz w:val="28"/>
        </w:rPr>
        <w:t>
      10. Жануарларын тiркеу және қайта тiркеу кезiнде иелерi келесi мәлiметтердi тапсырады:</w:t>
      </w:r>
      <w:r>
        <w:br/>
      </w:r>
      <w:r>
        <w:rPr>
          <w:rFonts w:ascii="Times New Roman"/>
          <w:b w:val="false"/>
          <w:i w:val="false"/>
          <w:color w:val="000000"/>
          <w:sz w:val="28"/>
        </w:rPr>
        <w:t>
      иесінің жеке куәлігі, төлқұжаты;</w:t>
      </w:r>
      <w:r>
        <w:br/>
      </w:r>
      <w:r>
        <w:rPr>
          <w:rFonts w:ascii="Times New Roman"/>
          <w:b w:val="false"/>
          <w:i w:val="false"/>
          <w:color w:val="000000"/>
          <w:sz w:val="28"/>
        </w:rPr>
        <w:t>
      салық төлеушiнiң тiркеу нөмiрi;</w:t>
      </w:r>
      <w:r>
        <w:br/>
      </w:r>
      <w:r>
        <w:rPr>
          <w:rFonts w:ascii="Times New Roman"/>
          <w:b w:val="false"/>
          <w:i w:val="false"/>
          <w:color w:val="000000"/>
          <w:sz w:val="28"/>
        </w:rPr>
        <w:t>
      тұрғылықты мекенжайы, телефоны;</w:t>
      </w:r>
      <w:r>
        <w:br/>
      </w:r>
      <w:r>
        <w:rPr>
          <w:rFonts w:ascii="Times New Roman"/>
          <w:b w:val="false"/>
          <w:i w:val="false"/>
          <w:color w:val="000000"/>
          <w:sz w:val="28"/>
        </w:rPr>
        <w:t>
      жануар туралы мәлiмет (тұқымы, жынысы, аты, жасы, туған жылы, түсi, ерекше белгiлерi немесе жануардың сипаттамасы, бiрдейлендiру әдiсi).</w:t>
      </w:r>
      <w:r>
        <w:br/>
      </w:r>
      <w:r>
        <w:rPr>
          <w:rFonts w:ascii="Times New Roman"/>
          <w:b w:val="false"/>
          <w:i w:val="false"/>
          <w:color w:val="000000"/>
          <w:sz w:val="28"/>
        </w:rPr>
        <w:t>
</w:t>
      </w:r>
      <w:r>
        <w:rPr>
          <w:rFonts w:ascii="Times New Roman"/>
          <w:b w:val="false"/>
          <w:i w:val="false"/>
          <w:color w:val="000000"/>
          <w:sz w:val="28"/>
        </w:rPr>
        <w:t>
      11. Жануарларды сату немесе беру олардың ветеринариялық паспортын жаңа иесiне қоса беру арқылы жүзеге асырылады.</w:t>
      </w:r>
      <w:r>
        <w:br/>
      </w:r>
      <w:r>
        <w:rPr>
          <w:rFonts w:ascii="Times New Roman"/>
          <w:b w:val="false"/>
          <w:i w:val="false"/>
          <w:color w:val="000000"/>
          <w:sz w:val="28"/>
        </w:rPr>
        <w:t>
</w:t>
      </w:r>
      <w:r>
        <w:rPr>
          <w:rFonts w:ascii="Times New Roman"/>
          <w:b w:val="false"/>
          <w:i w:val="false"/>
          <w:color w:val="000000"/>
          <w:sz w:val="28"/>
        </w:rPr>
        <w:t>
      12. Жануар мерт болғанда ветеринарлық төлқұжаты бұрын жануар тiркелген уәкiлеттi мемлекеттiк органға тапсырылады. Ветеринариялық паспорттарды, чиптарды (жапсырмаларды) жануар өлген жағдайда тиiстi әкiмшiлiк-аумақтық бiрлiктердiң комиссиялық ветеринариялық бөлiмшелерi жояды.</w:t>
      </w:r>
      <w:r>
        <w:br/>
      </w:r>
      <w:r>
        <w:rPr>
          <w:rFonts w:ascii="Times New Roman"/>
          <w:b w:val="false"/>
          <w:i w:val="false"/>
          <w:color w:val="000000"/>
          <w:sz w:val="28"/>
        </w:rPr>
        <w:t>
</w:t>
      </w:r>
      <w:r>
        <w:rPr>
          <w:rFonts w:ascii="Times New Roman"/>
          <w:b w:val="false"/>
          <w:i w:val="false"/>
          <w:color w:val="000000"/>
          <w:sz w:val="28"/>
        </w:rPr>
        <w:t>
      13. Жануарларды тiркеу және бiрдейлендiру рәсiмi жануарлар иелерінің есебiнен жүзеге асырылады.</w:t>
      </w:r>
    </w:p>
    <w:bookmarkEnd w:id="6"/>
    <w:bookmarkStart w:name="z39" w:id="7"/>
    <w:p>
      <w:pPr>
        <w:spacing w:after="0"/>
        <w:ind w:left="0"/>
        <w:jc w:val="left"/>
      </w:pPr>
      <w:r>
        <w:rPr>
          <w:rFonts w:ascii="Times New Roman"/>
          <w:b/>
          <w:i w:val="false"/>
          <w:color w:val="000000"/>
        </w:rPr>
        <w:t xml:space="preserve"> 
3 тарау. Жануарларды ұстау</w:t>
      </w:r>
    </w:p>
    <w:bookmarkEnd w:id="7"/>
    <w:bookmarkStart w:name="z40" w:id="8"/>
    <w:p>
      <w:pPr>
        <w:spacing w:after="0"/>
        <w:ind w:left="0"/>
        <w:jc w:val="both"/>
      </w:pPr>
      <w:r>
        <w:rPr>
          <w:rFonts w:ascii="Times New Roman"/>
          <w:b w:val="false"/>
          <w:i w:val="false"/>
          <w:color w:val="000000"/>
          <w:sz w:val="28"/>
        </w:rPr>
        <w:t>
      14. Жануар иесi жануарларды ұстау, көбейту туралы керектi ақпараттарды ветеринарлық ұйымдардан алады.</w:t>
      </w:r>
      <w:r>
        <w:br/>
      </w:r>
      <w:r>
        <w:rPr>
          <w:rFonts w:ascii="Times New Roman"/>
          <w:b w:val="false"/>
          <w:i w:val="false"/>
          <w:color w:val="000000"/>
          <w:sz w:val="28"/>
        </w:rPr>
        <w:t>
</w:t>
      </w:r>
      <w:r>
        <w:rPr>
          <w:rFonts w:ascii="Times New Roman"/>
          <w:b w:val="false"/>
          <w:i w:val="false"/>
          <w:color w:val="000000"/>
          <w:sz w:val="28"/>
        </w:rPr>
        <w:t>
      15. Жануар иесiне қажет:</w:t>
      </w:r>
      <w:r>
        <w:br/>
      </w:r>
      <w:r>
        <w:rPr>
          <w:rFonts w:ascii="Times New Roman"/>
          <w:b w:val="false"/>
          <w:i w:val="false"/>
          <w:color w:val="000000"/>
          <w:sz w:val="28"/>
        </w:rPr>
        <w:t>
</w:t>
      </w:r>
      <w:r>
        <w:rPr>
          <w:rFonts w:ascii="Times New Roman"/>
          <w:b w:val="false"/>
          <w:i w:val="false"/>
          <w:color w:val="000000"/>
          <w:sz w:val="28"/>
        </w:rPr>
        <w:t>
      1) жануарлардың ауруларын ескертудi қамтамасыз ететiн ветеринария саласындағы Қазақстан Республикасының заңнамасымен белгiленген ветеринариялық (ветеринариялық – санитариялық) ережелерді сақтай отырып ветеринариялық (егу) және әкiмшiлiк шаруашылық iс-шараларды жүргiзудi жүзеге асыру;</w:t>
      </w:r>
      <w:r>
        <w:br/>
      </w:r>
      <w:r>
        <w:rPr>
          <w:rFonts w:ascii="Times New Roman"/>
          <w:b w:val="false"/>
          <w:i w:val="false"/>
          <w:color w:val="000000"/>
          <w:sz w:val="28"/>
        </w:rPr>
        <w:t>
</w:t>
      </w:r>
      <w:r>
        <w:rPr>
          <w:rFonts w:ascii="Times New Roman"/>
          <w:b w:val="false"/>
          <w:i w:val="false"/>
          <w:color w:val="000000"/>
          <w:sz w:val="28"/>
        </w:rPr>
        <w:t>
      2) жануарларды емдеудi және аурулардың алдын алуды уақтылы жүргiзудi жүзеге асыру. Иттер мен мысықтарды терi паразиттерi мен гельминттерден алдын алу үшiн емдеу шараларын жүргiзу. Аурудың барлық жағдайларында немесе жануардың ауруына күмән келтiрген жағдайда тез арада ветеринариялық мекемеге хабарласу, тексеру нәтижесi бойынша мамандардың ұсынымын бұлжытпай орындау;</w:t>
      </w:r>
      <w:r>
        <w:br/>
      </w:r>
      <w:r>
        <w:rPr>
          <w:rFonts w:ascii="Times New Roman"/>
          <w:b w:val="false"/>
          <w:i w:val="false"/>
          <w:color w:val="000000"/>
          <w:sz w:val="28"/>
        </w:rPr>
        <w:t>
</w:t>
      </w:r>
      <w:r>
        <w:rPr>
          <w:rFonts w:ascii="Times New Roman"/>
          <w:b w:val="false"/>
          <w:i w:val="false"/>
          <w:color w:val="000000"/>
          <w:sz w:val="28"/>
        </w:rPr>
        <w:t>
      3) зоопарктердегі, цирктердегі, омарталардағы, аквариумдардағы жануарларды қоса алғанда жануарларды ұстауды, көбейтудi және пайдалануды ветеринариялық (ветеринариялық-санитариялық) ережелер мен нормативтерге сәйкес жүзеге асыру;</w:t>
      </w:r>
      <w:r>
        <w:br/>
      </w:r>
      <w:r>
        <w:rPr>
          <w:rFonts w:ascii="Times New Roman"/>
          <w:b w:val="false"/>
          <w:i w:val="false"/>
          <w:color w:val="000000"/>
          <w:sz w:val="28"/>
        </w:rPr>
        <w:t>
</w:t>
      </w:r>
      <w:r>
        <w:rPr>
          <w:rFonts w:ascii="Times New Roman"/>
          <w:b w:val="false"/>
          <w:i w:val="false"/>
          <w:color w:val="000000"/>
          <w:sz w:val="28"/>
        </w:rPr>
        <w:t>
      4) жануардың қоршаған ортаға қауiп туғызбайтын және мазаламайтын мiнез-құлығын қамтамасыз ету, жануарлардың адамдардың денсаулығына және мүлкiне, заңды тұлғалардың мүлкiне қауiп туғызуын болдыртпау;</w:t>
      </w:r>
      <w:r>
        <w:br/>
      </w:r>
      <w:r>
        <w:rPr>
          <w:rFonts w:ascii="Times New Roman"/>
          <w:b w:val="false"/>
          <w:i w:val="false"/>
          <w:color w:val="000000"/>
          <w:sz w:val="28"/>
        </w:rPr>
        <w:t>
</w:t>
      </w:r>
      <w:r>
        <w:rPr>
          <w:rFonts w:ascii="Times New Roman"/>
          <w:b w:val="false"/>
          <w:i w:val="false"/>
          <w:color w:val="000000"/>
          <w:sz w:val="28"/>
        </w:rPr>
        <w:t>
      5) адамды қауып алған, оған жарақат келтiрген жағдайда:</w:t>
      </w:r>
      <w:r>
        <w:br/>
      </w:r>
      <w:r>
        <w:rPr>
          <w:rFonts w:ascii="Times New Roman"/>
          <w:b w:val="false"/>
          <w:i w:val="false"/>
          <w:color w:val="000000"/>
          <w:sz w:val="28"/>
        </w:rPr>
        <w:t>
      зардап шеккен адамға алғашқы медициналық көмек көрсету үшiн емханаға жеткiзу;</w:t>
      </w:r>
      <w:r>
        <w:br/>
      </w:r>
      <w:r>
        <w:rPr>
          <w:rFonts w:ascii="Times New Roman"/>
          <w:b w:val="false"/>
          <w:i w:val="false"/>
          <w:color w:val="000000"/>
          <w:sz w:val="28"/>
        </w:rPr>
        <w:t>
      жануардың құтыру ауруын анықтау үшiн ветеринариялық мамандардың бақылауында болуын он күн бойы қамтамасыз ету;</w:t>
      </w:r>
      <w:r>
        <w:br/>
      </w:r>
      <w:r>
        <w:rPr>
          <w:rFonts w:ascii="Times New Roman"/>
          <w:b w:val="false"/>
          <w:i w:val="false"/>
          <w:color w:val="000000"/>
          <w:sz w:val="28"/>
        </w:rPr>
        <w:t>
      барлық оқиғаларда медициналық және ветеринариялық қызметтерге тез арада хабарлау;</w:t>
      </w:r>
      <w:r>
        <w:br/>
      </w:r>
      <w:r>
        <w:rPr>
          <w:rFonts w:ascii="Times New Roman"/>
          <w:b w:val="false"/>
          <w:i w:val="false"/>
          <w:color w:val="000000"/>
          <w:sz w:val="28"/>
        </w:rPr>
        <w:t>
</w:t>
      </w:r>
      <w:r>
        <w:rPr>
          <w:rFonts w:ascii="Times New Roman"/>
          <w:b w:val="false"/>
          <w:i w:val="false"/>
          <w:color w:val="000000"/>
          <w:sz w:val="28"/>
        </w:rPr>
        <w:t>
      6) жануарлардың кенеттен өлгенi мен бiрнеше жануарлардың бiр уақытта ауырғаны немесе олар әдеттен тыс мiнез көрсеткенi туралы ветеринариялық мамандарға хабарлау. Ветеринариялық мамандар келгенше ауруға ұшыраған сезiктi жануарларды оқшаулап ұстауға шара қабылдау және ауырып өлгендiгiне күдiктi жануардың өлiгiн сақтау;</w:t>
      </w:r>
      <w:r>
        <w:br/>
      </w:r>
      <w:r>
        <w:rPr>
          <w:rFonts w:ascii="Times New Roman"/>
          <w:b w:val="false"/>
          <w:i w:val="false"/>
          <w:color w:val="000000"/>
          <w:sz w:val="28"/>
        </w:rPr>
        <w:t>
</w:t>
      </w:r>
      <w:r>
        <w:rPr>
          <w:rFonts w:ascii="Times New Roman"/>
          <w:b w:val="false"/>
          <w:i w:val="false"/>
          <w:color w:val="000000"/>
          <w:sz w:val="28"/>
        </w:rPr>
        <w:t>
      7) ветеринариялық мекемелердiң мамандарына олардың негiзделген талабы бойынша қарау, диагностикалық зерттеу және емдеу алдын-алу шараларын, егу мен вакцинация жүргiзу үшiн жануарларды кедергiсiз көрсету;</w:t>
      </w:r>
      <w:r>
        <w:br/>
      </w:r>
      <w:r>
        <w:rPr>
          <w:rFonts w:ascii="Times New Roman"/>
          <w:b w:val="false"/>
          <w:i w:val="false"/>
          <w:color w:val="000000"/>
          <w:sz w:val="28"/>
        </w:rPr>
        <w:t>
</w:t>
      </w:r>
      <w:r>
        <w:rPr>
          <w:rFonts w:ascii="Times New Roman"/>
          <w:b w:val="false"/>
          <w:i w:val="false"/>
          <w:color w:val="000000"/>
          <w:sz w:val="28"/>
        </w:rPr>
        <w:t>
      8) ауыл шаруашылығы жануарларын сою алдындағы ветеринариялық қараусыз және ұшалар мен органдарға сойылғаннан кейінгі ветерианриялық-санитариялық сараптамасыз өткізбеу (сатпау);</w:t>
      </w:r>
      <w:r>
        <w:br/>
      </w:r>
      <w:r>
        <w:rPr>
          <w:rFonts w:ascii="Times New Roman"/>
          <w:b w:val="false"/>
          <w:i w:val="false"/>
          <w:color w:val="000000"/>
          <w:sz w:val="28"/>
        </w:rPr>
        <w:t>
</w:t>
      </w:r>
      <w:r>
        <w:rPr>
          <w:rFonts w:ascii="Times New Roman"/>
          <w:b w:val="false"/>
          <w:i w:val="false"/>
          <w:color w:val="000000"/>
          <w:sz w:val="28"/>
        </w:rPr>
        <w:t>
      9) кейiннен өткiзуге (сатуға) арналған ауыл шаруашылығы жануарларын ет өңдейтiн кәсiпорындарда, сою пункттерiнде немесе ауыл шаруашылығы жануарларын сою алаңдарында союды Қазақстан Республикасының ветеринария саласындағы заңнамасында белгiленген ветеринариялық (ветеринариялық-санитариялық) ережелер мен нормаларды сақтай отырып жүзеге асыруға;</w:t>
      </w:r>
      <w:r>
        <w:br/>
      </w:r>
      <w:r>
        <w:rPr>
          <w:rFonts w:ascii="Times New Roman"/>
          <w:b w:val="false"/>
          <w:i w:val="false"/>
          <w:color w:val="000000"/>
          <w:sz w:val="28"/>
        </w:rPr>
        <w:t>
</w:t>
      </w:r>
      <w:r>
        <w:rPr>
          <w:rFonts w:ascii="Times New Roman"/>
          <w:b w:val="false"/>
          <w:i w:val="false"/>
          <w:color w:val="000000"/>
          <w:sz w:val="28"/>
        </w:rPr>
        <w:t>
      10) жануарларды серуендететiн орындарда олардың нәжісін жинап алу, көп қабатты үйлердегi дәлiздердiң аумақтарын, баспалдақтарын, жаяу жүргiншiлер жүретiн орындарды қоса;</w:t>
      </w:r>
      <w:r>
        <w:br/>
      </w:r>
      <w:r>
        <w:rPr>
          <w:rFonts w:ascii="Times New Roman"/>
          <w:b w:val="false"/>
          <w:i w:val="false"/>
          <w:color w:val="000000"/>
          <w:sz w:val="28"/>
        </w:rPr>
        <w:t>
</w:t>
      </w:r>
      <w:r>
        <w:rPr>
          <w:rFonts w:ascii="Times New Roman"/>
          <w:b w:val="false"/>
          <w:i w:val="false"/>
          <w:color w:val="000000"/>
          <w:sz w:val="28"/>
        </w:rPr>
        <w:t>
      11) өлген жануардың өлiгiн тастауға жол бермеу, жануардың өлiгiн малқорымына көму (утилдеу) қажет;</w:t>
      </w:r>
      <w:r>
        <w:br/>
      </w:r>
      <w:r>
        <w:rPr>
          <w:rFonts w:ascii="Times New Roman"/>
          <w:b w:val="false"/>
          <w:i w:val="false"/>
          <w:color w:val="000000"/>
          <w:sz w:val="28"/>
        </w:rPr>
        <w:t>
</w:t>
      </w:r>
      <w:r>
        <w:rPr>
          <w:rFonts w:ascii="Times New Roman"/>
          <w:b w:val="false"/>
          <w:i w:val="false"/>
          <w:color w:val="000000"/>
          <w:sz w:val="28"/>
        </w:rPr>
        <w:t>
      12) жануарды ұстауға мүмкiндiгi болмаған жағдайда оны басқа адамға беру, қараусыз жануарларға арналған паналау баспанасына немесе қаңғыбас жануарларды аулайтын арнаулы мекемеге тапсыру;</w:t>
      </w:r>
      <w:r>
        <w:br/>
      </w:r>
      <w:r>
        <w:rPr>
          <w:rFonts w:ascii="Times New Roman"/>
          <w:b w:val="false"/>
          <w:i w:val="false"/>
          <w:color w:val="000000"/>
          <w:sz w:val="28"/>
        </w:rPr>
        <w:t>
</w:t>
      </w:r>
      <w:r>
        <w:rPr>
          <w:rFonts w:ascii="Times New Roman"/>
          <w:b w:val="false"/>
          <w:i w:val="false"/>
          <w:color w:val="000000"/>
          <w:sz w:val="28"/>
        </w:rPr>
        <w:t>
      13) ветеринарлық мамандарға олардың қызметтiк мiндеттерiн орындауларына көмек көрсету.</w:t>
      </w:r>
      <w:r>
        <w:br/>
      </w:r>
      <w:r>
        <w:rPr>
          <w:rFonts w:ascii="Times New Roman"/>
          <w:b w:val="false"/>
          <w:i w:val="false"/>
          <w:color w:val="000000"/>
          <w:sz w:val="28"/>
        </w:rPr>
        <w:t>
</w:t>
      </w:r>
      <w:r>
        <w:rPr>
          <w:rFonts w:ascii="Times New Roman"/>
          <w:b w:val="false"/>
          <w:i w:val="false"/>
          <w:color w:val="000000"/>
          <w:sz w:val="28"/>
        </w:rPr>
        <w:t>
      16. Жануарларды қоғамдық шомылатын орындарда, тоғандарда, субұрқақтарда, су қоймаларында және су жинау алаңдарында шомылдыруға және жуындыруға жол берiлмейдi.</w:t>
      </w:r>
    </w:p>
    <w:bookmarkEnd w:id="8"/>
    <w:bookmarkStart w:name="z56" w:id="9"/>
    <w:p>
      <w:pPr>
        <w:spacing w:after="0"/>
        <w:ind w:left="0"/>
        <w:jc w:val="left"/>
      </w:pPr>
      <w:r>
        <w:rPr>
          <w:rFonts w:ascii="Times New Roman"/>
          <w:b/>
          <w:i w:val="false"/>
          <w:color w:val="000000"/>
        </w:rPr>
        <w:t xml:space="preserve"> 
4 тарау. Иттер мен мысықтарды ұстау</w:t>
      </w:r>
    </w:p>
    <w:bookmarkEnd w:id="9"/>
    <w:bookmarkStart w:name="z57" w:id="10"/>
    <w:p>
      <w:pPr>
        <w:spacing w:after="0"/>
        <w:ind w:left="0"/>
        <w:jc w:val="both"/>
      </w:pPr>
      <w:r>
        <w:rPr>
          <w:rFonts w:ascii="Times New Roman"/>
          <w:b w:val="false"/>
          <w:i w:val="false"/>
          <w:color w:val="000000"/>
          <w:sz w:val="28"/>
        </w:rPr>
        <w:t>
      17. Санитарлық-гигиеналық, зоогигиеналық талаптар мен осы Ереже талаптарын орындаған жағдайда мыналарға жол берiледi:</w:t>
      </w:r>
      <w:r>
        <w:br/>
      </w:r>
      <w:r>
        <w:rPr>
          <w:rFonts w:ascii="Times New Roman"/>
          <w:b w:val="false"/>
          <w:i w:val="false"/>
          <w:color w:val="000000"/>
          <w:sz w:val="28"/>
        </w:rPr>
        <w:t>
</w:t>
      </w:r>
      <w:r>
        <w:rPr>
          <w:rFonts w:ascii="Times New Roman"/>
          <w:b w:val="false"/>
          <w:i w:val="false"/>
          <w:color w:val="000000"/>
          <w:sz w:val="28"/>
        </w:rPr>
        <w:t>
      1) көп қабатты тұрғын үйлердiң пәтерлерiнде иттер мен мысықтарды ұстауға;</w:t>
      </w:r>
      <w:r>
        <w:br/>
      </w:r>
      <w:r>
        <w:rPr>
          <w:rFonts w:ascii="Times New Roman"/>
          <w:b w:val="false"/>
          <w:i w:val="false"/>
          <w:color w:val="000000"/>
          <w:sz w:val="28"/>
        </w:rPr>
        <w:t>
</w:t>
      </w:r>
      <w:r>
        <w:rPr>
          <w:rFonts w:ascii="Times New Roman"/>
          <w:b w:val="false"/>
          <w:i w:val="false"/>
          <w:color w:val="000000"/>
          <w:sz w:val="28"/>
        </w:rPr>
        <w:t>
      2) жеке тұрғын үй қорында, ғимаратта және оған iргелес аумақта иттер мен мысықтарды ұстауға;</w:t>
      </w:r>
      <w:r>
        <w:br/>
      </w:r>
      <w:r>
        <w:rPr>
          <w:rFonts w:ascii="Times New Roman"/>
          <w:b w:val="false"/>
          <w:i w:val="false"/>
          <w:color w:val="000000"/>
          <w:sz w:val="28"/>
        </w:rPr>
        <w:t>
</w:t>
      </w:r>
      <w:r>
        <w:rPr>
          <w:rFonts w:ascii="Times New Roman"/>
          <w:b w:val="false"/>
          <w:i w:val="false"/>
          <w:color w:val="000000"/>
          <w:sz w:val="28"/>
        </w:rPr>
        <w:t>
      3) күзетшi иттердi қоршалған аумақтарда ұстауға, жануарлардың қашып шығуын, адамдарға және басқа жануарларға шабуылдауын болдырмайтындай жағдайда. Аулаға кiрер кезде иттiң бар екенiн ескертетiн тақтайшаға иттiң суретiн салып "Ит күзетедi!", "Охраняется собакой!" деген ескерту жазуды қамтамасыз ету қажет;</w:t>
      </w:r>
      <w:r>
        <w:br/>
      </w:r>
      <w:r>
        <w:rPr>
          <w:rFonts w:ascii="Times New Roman"/>
          <w:b w:val="false"/>
          <w:i w:val="false"/>
          <w:color w:val="000000"/>
          <w:sz w:val="28"/>
        </w:rPr>
        <w:t>
</w:t>
      </w:r>
      <w:r>
        <w:rPr>
          <w:rFonts w:ascii="Times New Roman"/>
          <w:b w:val="false"/>
          <w:i w:val="false"/>
          <w:color w:val="000000"/>
          <w:sz w:val="28"/>
        </w:rPr>
        <w:t>
      4) балалар мен жасөспiрiмдер мекемелерiнiң "зоологиялық бұрыштарында", "жанды бұрыштарында" санитарлық-эпидемиологиялық және ветеринариялық қызметкерлердiң рұқсатымен иттер мен мысықтарды ұстауға;</w:t>
      </w:r>
      <w:r>
        <w:br/>
      </w:r>
      <w:r>
        <w:rPr>
          <w:rFonts w:ascii="Times New Roman"/>
          <w:b w:val="false"/>
          <w:i w:val="false"/>
          <w:color w:val="000000"/>
          <w:sz w:val="28"/>
        </w:rPr>
        <w:t>
</w:t>
      </w:r>
      <w:r>
        <w:rPr>
          <w:rFonts w:ascii="Times New Roman"/>
          <w:b w:val="false"/>
          <w:i w:val="false"/>
          <w:color w:val="000000"/>
          <w:sz w:val="28"/>
        </w:rPr>
        <w:t>
      5) қонақ үйде иесiнiң итпен және мысықпен қоныстануы қонақ үй әкiмшiлiгiнiң келiсiмiмен жүргiзiледi.</w:t>
      </w:r>
      <w:r>
        <w:br/>
      </w:r>
      <w:r>
        <w:rPr>
          <w:rFonts w:ascii="Times New Roman"/>
          <w:b w:val="false"/>
          <w:i w:val="false"/>
          <w:color w:val="000000"/>
          <w:sz w:val="28"/>
        </w:rPr>
        <w:t>
</w:t>
      </w:r>
      <w:r>
        <w:rPr>
          <w:rFonts w:ascii="Times New Roman"/>
          <w:b w:val="false"/>
          <w:i w:val="false"/>
          <w:color w:val="000000"/>
          <w:sz w:val="28"/>
        </w:rPr>
        <w:t>
      18. Мыналарға жол берiлмейдi:</w:t>
      </w:r>
      <w:r>
        <w:br/>
      </w:r>
      <w:r>
        <w:rPr>
          <w:rFonts w:ascii="Times New Roman"/>
          <w:b w:val="false"/>
          <w:i w:val="false"/>
          <w:color w:val="000000"/>
          <w:sz w:val="28"/>
        </w:rPr>
        <w:t>
</w:t>
      </w:r>
      <w:r>
        <w:rPr>
          <w:rFonts w:ascii="Times New Roman"/>
          <w:b w:val="false"/>
          <w:i w:val="false"/>
          <w:color w:val="000000"/>
          <w:sz w:val="28"/>
        </w:rPr>
        <w:t>
      1) тұрғын үй қоры пәтерлерiнде иттер мен мысықтар үшiн паналау баспаналарын ұйымдастыруға;</w:t>
      </w:r>
      <w:r>
        <w:br/>
      </w:r>
      <w:r>
        <w:rPr>
          <w:rFonts w:ascii="Times New Roman"/>
          <w:b w:val="false"/>
          <w:i w:val="false"/>
          <w:color w:val="000000"/>
          <w:sz w:val="28"/>
        </w:rPr>
        <w:t>
</w:t>
      </w:r>
      <w:r>
        <w:rPr>
          <w:rFonts w:ascii="Times New Roman"/>
          <w:b w:val="false"/>
          <w:i w:val="false"/>
          <w:color w:val="000000"/>
          <w:sz w:val="28"/>
        </w:rPr>
        <w:t>
      2) көпшiлiк пайдаланатын орындарда (асханаларда, дәлiздерде, баспалдақтарда, жертөлелерде, шатырларда, лоджияларда, балкондарда және басқа да қосымша орынжайларда), үй жанындағы орындарда (жеке тұрғын үй қоры үйлерінiң жанындағы орындардан басқалары) және жатақхананың дәлiздерiнде иттер мен мысықтарды ұстауға;</w:t>
      </w:r>
      <w:r>
        <w:br/>
      </w:r>
      <w:r>
        <w:rPr>
          <w:rFonts w:ascii="Times New Roman"/>
          <w:b w:val="false"/>
          <w:i w:val="false"/>
          <w:color w:val="000000"/>
          <w:sz w:val="28"/>
        </w:rPr>
        <w:t>
</w:t>
      </w:r>
      <w:r>
        <w:rPr>
          <w:rFonts w:ascii="Times New Roman"/>
          <w:b w:val="false"/>
          <w:i w:val="false"/>
          <w:color w:val="000000"/>
          <w:sz w:val="28"/>
        </w:rPr>
        <w:t>
      3) көзi әлсiз көретiн адамдарды алып жүретiн иттерден басқа иттердi қоғамдық тамақтану кәсiпорындарында, азық-түлiк дүкендерiнiң сауда және өндiрiстiк залдарында, қызмет көрсету орындары мен мәдениет мекемелерiнде ұстауға;</w:t>
      </w:r>
      <w:r>
        <w:br/>
      </w:r>
      <w:r>
        <w:rPr>
          <w:rFonts w:ascii="Times New Roman"/>
          <w:b w:val="false"/>
          <w:i w:val="false"/>
          <w:color w:val="000000"/>
          <w:sz w:val="28"/>
        </w:rPr>
        <w:t>
</w:t>
      </w:r>
      <w:r>
        <w:rPr>
          <w:rFonts w:ascii="Times New Roman"/>
          <w:b w:val="false"/>
          <w:i w:val="false"/>
          <w:color w:val="000000"/>
          <w:sz w:val="28"/>
        </w:rPr>
        <w:t>
      4) вакцина егілмеген иттер мен мысықтарды ұстауға;</w:t>
      </w:r>
      <w:r>
        <w:br/>
      </w:r>
      <w:r>
        <w:rPr>
          <w:rFonts w:ascii="Times New Roman"/>
          <w:b w:val="false"/>
          <w:i w:val="false"/>
          <w:color w:val="000000"/>
          <w:sz w:val="28"/>
        </w:rPr>
        <w:t>
</w:t>
      </w:r>
      <w:r>
        <w:rPr>
          <w:rFonts w:ascii="Times New Roman"/>
          <w:b w:val="false"/>
          <w:i w:val="false"/>
          <w:color w:val="000000"/>
          <w:sz w:val="28"/>
        </w:rPr>
        <w:t>
      5) жануарларға қатысты күш қолдануға (ұру, жарақат салу, өлтiру), адамның өмiрi мен денсаулығына қатер төнген жағдайларда өзiн-өзi қорғау әрекетiнен басқа;</w:t>
      </w:r>
      <w:r>
        <w:br/>
      </w:r>
      <w:r>
        <w:rPr>
          <w:rFonts w:ascii="Times New Roman"/>
          <w:b w:val="false"/>
          <w:i w:val="false"/>
          <w:color w:val="000000"/>
          <w:sz w:val="28"/>
        </w:rPr>
        <w:t>
</w:t>
      </w:r>
      <w:r>
        <w:rPr>
          <w:rFonts w:ascii="Times New Roman"/>
          <w:b w:val="false"/>
          <w:i w:val="false"/>
          <w:color w:val="000000"/>
          <w:sz w:val="28"/>
        </w:rPr>
        <w:t>
      6) иттер мен мысықтардың терiсiн және етiн сақтау, тұтыну, өңдеу мен сату мақсатында оларды аулауға, сатып алуға, ұстауға және өсiруге;</w:t>
      </w:r>
      <w:r>
        <w:br/>
      </w:r>
      <w:r>
        <w:rPr>
          <w:rFonts w:ascii="Times New Roman"/>
          <w:b w:val="false"/>
          <w:i w:val="false"/>
          <w:color w:val="000000"/>
          <w:sz w:val="28"/>
        </w:rPr>
        <w:t>
</w:t>
      </w:r>
      <w:r>
        <w:rPr>
          <w:rFonts w:ascii="Times New Roman"/>
          <w:b w:val="false"/>
          <w:i w:val="false"/>
          <w:color w:val="000000"/>
          <w:sz w:val="28"/>
        </w:rPr>
        <w:t>
      7) Қаражал қаласының аумағында иттердi таластыруға және жануарларға қатысты басқа да қатыгез iс-шаралар ұйымдастыру мен өткiзуге (жануарларға зақым келтiрмейтiн және күзетшi иттердi өсiру үшiн дұрыс тұқымдық сұрыптау жүргiзуге мүмкiндiк беретiн, арнайы ережелермен иттердiң жұмыс сапаларын тексерудi көздейтiн iс шаралардан басқа).</w:t>
      </w:r>
      <w:r>
        <w:br/>
      </w:r>
      <w:r>
        <w:rPr>
          <w:rFonts w:ascii="Times New Roman"/>
          <w:b w:val="false"/>
          <w:i w:val="false"/>
          <w:color w:val="000000"/>
          <w:sz w:val="28"/>
        </w:rPr>
        <w:t>
</w:t>
      </w:r>
      <w:r>
        <w:rPr>
          <w:rFonts w:ascii="Times New Roman"/>
          <w:b w:val="false"/>
          <w:i w:val="false"/>
          <w:color w:val="000000"/>
          <w:sz w:val="28"/>
        </w:rPr>
        <w:t>
      19. Азаматтарға, кәсiпорындарға, мекемелерге және ұйымдарға тиесiлi иттер, екi айлық жасынан бастап, тектi тұқымына қарамастан өте қауiптi инфекциялық және инвазиялық ауруларға қарсы мiндеттi түрде ветеринариялық профилактикалық өңдеуге жатады.</w:t>
      </w:r>
      <w:r>
        <w:br/>
      </w:r>
      <w:r>
        <w:rPr>
          <w:rFonts w:ascii="Times New Roman"/>
          <w:b w:val="false"/>
          <w:i w:val="false"/>
          <w:color w:val="000000"/>
          <w:sz w:val="28"/>
        </w:rPr>
        <w:t>
</w:t>
      </w:r>
      <w:r>
        <w:rPr>
          <w:rFonts w:ascii="Times New Roman"/>
          <w:b w:val="false"/>
          <w:i w:val="false"/>
          <w:color w:val="000000"/>
          <w:sz w:val="28"/>
        </w:rPr>
        <w:t>
      20. Мысықтар екi айлығынан бастап жануарлар мен адамдарға ортақ инфекциялық ауруларға, эпизоотиялық көрсеткiштер бойынша микроспорияға қарсы егу мен гельминттерге зерттеуге жатады.</w:t>
      </w:r>
      <w:r>
        <w:br/>
      </w:r>
      <w:r>
        <w:rPr>
          <w:rFonts w:ascii="Times New Roman"/>
          <w:b w:val="false"/>
          <w:i w:val="false"/>
          <w:color w:val="000000"/>
          <w:sz w:val="28"/>
        </w:rPr>
        <w:t>
</w:t>
      </w:r>
      <w:r>
        <w:rPr>
          <w:rFonts w:ascii="Times New Roman"/>
          <w:b w:val="false"/>
          <w:i w:val="false"/>
          <w:color w:val="000000"/>
          <w:sz w:val="28"/>
        </w:rPr>
        <w:t>
      21. Тек қана 16 жасқа толған тұлғалар ғана иттiң иесi бола алады.</w:t>
      </w:r>
      <w:r>
        <w:br/>
      </w:r>
      <w:r>
        <w:rPr>
          <w:rFonts w:ascii="Times New Roman"/>
          <w:b w:val="false"/>
          <w:i w:val="false"/>
          <w:color w:val="000000"/>
          <w:sz w:val="28"/>
        </w:rPr>
        <w:t>
</w:t>
      </w:r>
      <w:r>
        <w:rPr>
          <w:rFonts w:ascii="Times New Roman"/>
          <w:b w:val="false"/>
          <w:i w:val="false"/>
          <w:color w:val="000000"/>
          <w:sz w:val="28"/>
        </w:rPr>
        <w:t>
      22. Егер иттiң иесi заңды тұлға болып табылса, онда ол иттi ұстауға жауапты тұлғаны тағайындауы тиiс.</w:t>
      </w:r>
      <w:r>
        <w:br/>
      </w:r>
      <w:r>
        <w:rPr>
          <w:rFonts w:ascii="Times New Roman"/>
          <w:b w:val="false"/>
          <w:i w:val="false"/>
          <w:color w:val="000000"/>
          <w:sz w:val="28"/>
        </w:rPr>
        <w:t>
</w:t>
      </w:r>
      <w:r>
        <w:rPr>
          <w:rFonts w:ascii="Times New Roman"/>
          <w:b w:val="false"/>
          <w:i w:val="false"/>
          <w:color w:val="000000"/>
          <w:sz w:val="28"/>
        </w:rPr>
        <w:t>
      23. Көшеде және басқа жалпыға ортақ жерлерде адамның қарауынсыз қалдырылған иттер ұстап алып, жоюға жатады, дүкендердің, ауруханалардың және де басқа жалпыға ортақ жерлерде байланып қалдырылған иттерден басқалары. Қараусыз қалған иттер мен мысықтарды аулау және жою Қаражал қаласының бағдарламалар әкiмшiлерiмен ұйымдастырылады.</w:t>
      </w:r>
    </w:p>
    <w:bookmarkEnd w:id="10"/>
    <w:bookmarkStart w:name="z76" w:id="11"/>
    <w:p>
      <w:pPr>
        <w:spacing w:after="0"/>
        <w:ind w:left="0"/>
        <w:jc w:val="left"/>
      </w:pPr>
      <w:r>
        <w:rPr>
          <w:rFonts w:ascii="Times New Roman"/>
          <w:b/>
          <w:i w:val="false"/>
          <w:color w:val="000000"/>
        </w:rPr>
        <w:t xml:space="preserve"> 
5 тарау. Ауылшаруашылық, жабайы, жыртқыш, улы және экзотикалық жануарлар мен құстарды ұстау</w:t>
      </w:r>
    </w:p>
    <w:bookmarkEnd w:id="11"/>
    <w:bookmarkStart w:name="z77" w:id="12"/>
    <w:p>
      <w:pPr>
        <w:spacing w:after="0"/>
        <w:ind w:left="0"/>
        <w:jc w:val="both"/>
      </w:pPr>
      <w:r>
        <w:rPr>
          <w:rFonts w:ascii="Times New Roman"/>
          <w:b w:val="false"/>
          <w:i w:val="false"/>
          <w:color w:val="000000"/>
          <w:sz w:val="28"/>
        </w:rPr>
        <w:t>
      24. Ауыл шаруашылығы жануарларын ұстау, көбейту, жаю, айдау санитарлық аймақтың талаптарына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25. Ауыл шаруашылық жануарларын, құстарды ұстау қолданыстағы ветеринарлық-санитарлық нормаларға сәйкес арнайы жабдықталған бөлмелерде және қоршаған ортаның экологиялық қауiпсiздiгiн есепке ала ұсталады.</w:t>
      </w:r>
      <w:r>
        <w:br/>
      </w:r>
      <w:r>
        <w:rPr>
          <w:rFonts w:ascii="Times New Roman"/>
          <w:b w:val="false"/>
          <w:i w:val="false"/>
          <w:color w:val="000000"/>
          <w:sz w:val="28"/>
        </w:rPr>
        <w:t>
</w:t>
      </w:r>
      <w:r>
        <w:rPr>
          <w:rFonts w:ascii="Times New Roman"/>
          <w:b w:val="false"/>
          <w:i w:val="false"/>
          <w:color w:val="000000"/>
          <w:sz w:val="28"/>
        </w:rPr>
        <w:t>
      26. Жеке тұрғын үй аумағында бiрнеше жанұялар тұрған жағдайда ауылшаруашылық жануарлары мен құстарды ұстауға сол үйде тұратын барлық көршiлерiнiң жазбаша келiсiмiмен жол берiледi.</w:t>
      </w:r>
      <w:r>
        <w:br/>
      </w:r>
      <w:r>
        <w:rPr>
          <w:rFonts w:ascii="Times New Roman"/>
          <w:b w:val="false"/>
          <w:i w:val="false"/>
          <w:color w:val="000000"/>
          <w:sz w:val="28"/>
        </w:rPr>
        <w:t>
</w:t>
      </w:r>
      <w:r>
        <w:rPr>
          <w:rFonts w:ascii="Times New Roman"/>
          <w:b w:val="false"/>
          <w:i w:val="false"/>
          <w:color w:val="000000"/>
          <w:sz w:val="28"/>
        </w:rPr>
        <w:t>
      27. Қаланың ауа кеңiстiгiнен жабайы құстар ұшып өтетiн мезгiлдерде, жұқпалы ауыруларды таратушы болуы мүмкiн, сондықтан құс иелерi ұшып өтетiн құстармен қатынасты болдырмау мақсатында, құстарды (барлық түрлерiн) жабық орындарда ұстауы қажет.</w:t>
      </w:r>
      <w:r>
        <w:br/>
      </w:r>
      <w:r>
        <w:rPr>
          <w:rFonts w:ascii="Times New Roman"/>
          <w:b w:val="false"/>
          <w:i w:val="false"/>
          <w:color w:val="000000"/>
          <w:sz w:val="28"/>
        </w:rPr>
        <w:t>
</w:t>
      </w:r>
      <w:r>
        <w:rPr>
          <w:rFonts w:ascii="Times New Roman"/>
          <w:b w:val="false"/>
          <w:i w:val="false"/>
          <w:color w:val="000000"/>
          <w:sz w:val="28"/>
        </w:rPr>
        <w:t>
      28. Жануар ұсталатын тұрақ жай, iргелес аумақтарымен қоса, ветеринариялық-санитарлық және зоогигиеналық талаптарға сәйкес ұсталуы қажет.</w:t>
      </w:r>
      <w:r>
        <w:br/>
      </w:r>
      <w:r>
        <w:rPr>
          <w:rFonts w:ascii="Times New Roman"/>
          <w:b w:val="false"/>
          <w:i w:val="false"/>
          <w:color w:val="000000"/>
          <w:sz w:val="28"/>
        </w:rPr>
        <w:t>
</w:t>
      </w:r>
      <w:r>
        <w:rPr>
          <w:rFonts w:ascii="Times New Roman"/>
          <w:b w:val="false"/>
          <w:i w:val="false"/>
          <w:color w:val="000000"/>
          <w:sz w:val="28"/>
        </w:rPr>
        <w:t>
      29. Жәндiктерге, сондай-ақ кемiргiштерге (тышқандар, егеуқұйрықтар) қарсы күрес мақсатында жануарлар тұратын орындарды үнемi инсектицидтер мен дератизаторлық препараттармен өңдеу қажет.</w:t>
      </w:r>
      <w:r>
        <w:br/>
      </w:r>
      <w:r>
        <w:rPr>
          <w:rFonts w:ascii="Times New Roman"/>
          <w:b w:val="false"/>
          <w:i w:val="false"/>
          <w:color w:val="000000"/>
          <w:sz w:val="28"/>
        </w:rPr>
        <w:t>
</w:t>
      </w:r>
      <w:r>
        <w:rPr>
          <w:rFonts w:ascii="Times New Roman"/>
          <w:b w:val="false"/>
          <w:i w:val="false"/>
          <w:color w:val="000000"/>
          <w:sz w:val="28"/>
        </w:rPr>
        <w:t>
      30. Уәкiлеттi мемлекеттiк органның келiсiмiнсiз, жануарлардың биологиялық ерекшелiктерiне сәйкес арнайы ұстайтын орыны жоқ жағдайда, осы жануарларды ұстауға машықтанбаған, осы салада арнаулы бiлiмi және тәжiрибесi жоқ болса жабайы, жыртқыш, улы және экзотикалық жануарларды ұстауға жол берiлмейдi.</w:t>
      </w:r>
      <w:r>
        <w:br/>
      </w:r>
      <w:r>
        <w:rPr>
          <w:rFonts w:ascii="Times New Roman"/>
          <w:b w:val="false"/>
          <w:i w:val="false"/>
          <w:color w:val="000000"/>
          <w:sz w:val="28"/>
        </w:rPr>
        <w:t>
</w:t>
      </w:r>
      <w:r>
        <w:rPr>
          <w:rFonts w:ascii="Times New Roman"/>
          <w:b w:val="false"/>
          <w:i w:val="false"/>
          <w:color w:val="000000"/>
          <w:sz w:val="28"/>
        </w:rPr>
        <w:t>
      31. Қаланың тұрғын үй қорының пәтерлерiнде ауылшаруашылығы жануарлары мен құстарды (iрi қаралар, қойлар, ешкiлер, жылқылар, түйелер, шошқалар, тауықтар, үйректер, қаздар, күркетауықтар, мамық жүндi аңдар) ұстауға жол берiлмейдi.</w:t>
      </w:r>
    </w:p>
    <w:bookmarkEnd w:id="12"/>
    <w:bookmarkStart w:name="z85" w:id="13"/>
    <w:p>
      <w:pPr>
        <w:spacing w:after="0"/>
        <w:ind w:left="0"/>
        <w:jc w:val="left"/>
      </w:pPr>
      <w:r>
        <w:rPr>
          <w:rFonts w:ascii="Times New Roman"/>
          <w:b/>
          <w:i w:val="false"/>
          <w:color w:val="000000"/>
        </w:rPr>
        <w:t xml:space="preserve"> 
6 тарау. Иттердi серуендету тәртiбi</w:t>
      </w:r>
    </w:p>
    <w:bookmarkEnd w:id="13"/>
    <w:bookmarkStart w:name="z86" w:id="14"/>
    <w:p>
      <w:pPr>
        <w:spacing w:after="0"/>
        <w:ind w:left="0"/>
        <w:jc w:val="both"/>
      </w:pPr>
      <w:r>
        <w:rPr>
          <w:rFonts w:ascii="Times New Roman"/>
          <w:b w:val="false"/>
          <w:i w:val="false"/>
          <w:color w:val="000000"/>
          <w:sz w:val="28"/>
        </w:rPr>
        <w:t>
      32. Иттердi серуендетуге болады:</w:t>
      </w:r>
      <w:r>
        <w:br/>
      </w:r>
      <w:r>
        <w:rPr>
          <w:rFonts w:ascii="Times New Roman"/>
          <w:b w:val="false"/>
          <w:i w:val="false"/>
          <w:color w:val="000000"/>
          <w:sz w:val="28"/>
        </w:rPr>
        <w:t>
</w:t>
      </w:r>
      <w:r>
        <w:rPr>
          <w:rFonts w:ascii="Times New Roman"/>
          <w:b w:val="false"/>
          <w:i w:val="false"/>
          <w:color w:val="000000"/>
          <w:sz w:val="28"/>
        </w:rPr>
        <w:t>
      1) жануардың нәжiсiн жинап алатын ыдысы болғанда, иттердiң тұмсығына тұмылдырық кигiзiлген (декоративтiк тұқымды иттерден басқалары) және қысқа бауда (1,5 метрге дейiн) осы Ереженiң 33 тармағының 2), 3) тармақшаларында көрсетiлген орындардан басқа жерлерде, айналасындағыларға кедергi келтiрмеген жағдайда;</w:t>
      </w:r>
      <w:r>
        <w:br/>
      </w:r>
      <w:r>
        <w:rPr>
          <w:rFonts w:ascii="Times New Roman"/>
          <w:b w:val="false"/>
          <w:i w:val="false"/>
          <w:color w:val="000000"/>
          <w:sz w:val="28"/>
        </w:rPr>
        <w:t>
</w:t>
      </w:r>
      <w:r>
        <w:rPr>
          <w:rFonts w:ascii="Times New Roman"/>
          <w:b w:val="false"/>
          <w:i w:val="false"/>
          <w:color w:val="000000"/>
          <w:sz w:val="28"/>
        </w:rPr>
        <w:t>
      2) баусыз және тұмылдырықсыз қоршалған аулаларда, арнайы үйрететiн алаңдарда және осы мақсаттарға арналған еркiн серуендету орындарында.</w:t>
      </w:r>
      <w:r>
        <w:br/>
      </w:r>
      <w:r>
        <w:rPr>
          <w:rFonts w:ascii="Times New Roman"/>
          <w:b w:val="false"/>
          <w:i w:val="false"/>
          <w:color w:val="000000"/>
          <w:sz w:val="28"/>
        </w:rPr>
        <w:t>
</w:t>
      </w:r>
      <w:r>
        <w:rPr>
          <w:rFonts w:ascii="Times New Roman"/>
          <w:b w:val="false"/>
          <w:i w:val="false"/>
          <w:color w:val="000000"/>
          <w:sz w:val="28"/>
        </w:rPr>
        <w:t>
      33. Иттердi серуендетуге жол берiлмейдi:</w:t>
      </w:r>
      <w:r>
        <w:br/>
      </w:r>
      <w:r>
        <w:rPr>
          <w:rFonts w:ascii="Times New Roman"/>
          <w:b w:val="false"/>
          <w:i w:val="false"/>
          <w:color w:val="000000"/>
          <w:sz w:val="28"/>
        </w:rPr>
        <w:t>
</w:t>
      </w:r>
      <w:r>
        <w:rPr>
          <w:rFonts w:ascii="Times New Roman"/>
          <w:b w:val="false"/>
          <w:i w:val="false"/>
          <w:color w:val="000000"/>
          <w:sz w:val="28"/>
        </w:rPr>
        <w:t>
      1) iндетке қарсы iс-шаралар жоспарына сәйкес мiндеттi ветеринарлық профилактикалық өңдеу шараларынан өткiзiлмесе;</w:t>
      </w:r>
      <w:r>
        <w:br/>
      </w:r>
      <w:r>
        <w:rPr>
          <w:rFonts w:ascii="Times New Roman"/>
          <w:b w:val="false"/>
          <w:i w:val="false"/>
          <w:color w:val="000000"/>
          <w:sz w:val="28"/>
        </w:rPr>
        <w:t>
</w:t>
      </w:r>
      <w:r>
        <w:rPr>
          <w:rFonts w:ascii="Times New Roman"/>
          <w:b w:val="false"/>
          <w:i w:val="false"/>
          <w:color w:val="000000"/>
          <w:sz w:val="28"/>
        </w:rPr>
        <w:t>
      2) балалардың алаңқайлары және спорт алаңдарында, қалалық шомылу орындарында, мектепке дейiнгi және оқу орындарының, емдеу мекемелерiнiң аумақтарында, саябақтарда және қала тұрғындарының жаппай демалатын басқа орындарында;</w:t>
      </w:r>
      <w:r>
        <w:br/>
      </w:r>
      <w:r>
        <w:rPr>
          <w:rFonts w:ascii="Times New Roman"/>
          <w:b w:val="false"/>
          <w:i w:val="false"/>
          <w:color w:val="000000"/>
          <w:sz w:val="28"/>
        </w:rPr>
        <w:t>
</w:t>
      </w:r>
      <w:r>
        <w:rPr>
          <w:rFonts w:ascii="Times New Roman"/>
          <w:b w:val="false"/>
          <w:i w:val="false"/>
          <w:color w:val="000000"/>
          <w:sz w:val="28"/>
        </w:rPr>
        <w:t>
      3) адамдар жиналатын орындарда және қоғамдық шараларды өткiзетiн орындарда, адамдарды құтқару жөнiндегi жұмысты орындаушы, сондай-ақ қылмыспен күрес және қоғамдық тәртiптi күзетушi қызметтiк иттерден және жанары әлсiз адамдарды ертiп жүретiн иттерден басқаларын;</w:t>
      </w:r>
      <w:r>
        <w:br/>
      </w:r>
      <w:r>
        <w:rPr>
          <w:rFonts w:ascii="Times New Roman"/>
          <w:b w:val="false"/>
          <w:i w:val="false"/>
          <w:color w:val="000000"/>
          <w:sz w:val="28"/>
        </w:rPr>
        <w:t>
</w:t>
      </w:r>
      <w:r>
        <w:rPr>
          <w:rFonts w:ascii="Times New Roman"/>
          <w:b w:val="false"/>
          <w:i w:val="false"/>
          <w:color w:val="000000"/>
          <w:sz w:val="28"/>
        </w:rPr>
        <w:t>
      4) алкогольдiк және (немесе) есiрткiлiк елiту жағдайындағы адамдар мен 14 жасқа толмаған балаларға.</w:t>
      </w:r>
      <w:r>
        <w:br/>
      </w:r>
      <w:r>
        <w:rPr>
          <w:rFonts w:ascii="Times New Roman"/>
          <w:b w:val="false"/>
          <w:i w:val="false"/>
          <w:color w:val="000000"/>
          <w:sz w:val="28"/>
        </w:rPr>
        <w:t>
</w:t>
      </w:r>
      <w:r>
        <w:rPr>
          <w:rFonts w:ascii="Times New Roman"/>
          <w:b w:val="false"/>
          <w:i w:val="false"/>
          <w:color w:val="000000"/>
          <w:sz w:val="28"/>
        </w:rPr>
        <w:t>
      34. Магистральды көшелердiң жанында және көшеден өтер кезде иттiң иесi (иттi серуендетушi адам) оны жол-көлiк оқиғасын және иттiң жол үстiнде мерт болуын болдырмауы үшiн қысқа бауда ұстауы қажет.</w:t>
      </w:r>
      <w:r>
        <w:br/>
      </w:r>
      <w:r>
        <w:rPr>
          <w:rFonts w:ascii="Times New Roman"/>
          <w:b w:val="false"/>
          <w:i w:val="false"/>
          <w:color w:val="000000"/>
          <w:sz w:val="28"/>
        </w:rPr>
        <w:t>
</w:t>
      </w:r>
      <w:r>
        <w:rPr>
          <w:rFonts w:ascii="Times New Roman"/>
          <w:b w:val="false"/>
          <w:i w:val="false"/>
          <w:color w:val="000000"/>
          <w:sz w:val="28"/>
        </w:rPr>
        <w:t>
      35. Тиым салатын жазбалар болмаған жағдайда, итiнiң тұмылдырығы және қысқа бауы бар болғанда иттiң иесiне мекемелерде, азық-түлiк сатылмайтын дүкендерде, поштада және басқа орындарда болуына жол берiледi. Кәсiпорындарға, ұйымдарға және мекемелерге итпен нысандарға келуге тиым салынғаны жөнiнде белгi орналастыруы және ит байлайтын орындар жабдықтаулары керек.</w:t>
      </w:r>
      <w:r>
        <w:br/>
      </w:r>
      <w:r>
        <w:rPr>
          <w:rFonts w:ascii="Times New Roman"/>
          <w:b w:val="false"/>
          <w:i w:val="false"/>
          <w:color w:val="000000"/>
          <w:sz w:val="28"/>
        </w:rPr>
        <w:t>
</w:t>
      </w:r>
      <w:r>
        <w:rPr>
          <w:rFonts w:ascii="Times New Roman"/>
          <w:b w:val="false"/>
          <w:i w:val="false"/>
          <w:color w:val="000000"/>
          <w:sz w:val="28"/>
        </w:rPr>
        <w:t>
      36. Тұмылдырығымен және қысқа баулы иттi өздігінен шешiлiп кетуiн болдырмайтындай етiп байлап, оның иесi осы ғимараттың жайларында болған уақытына, ғимараттың жанында қалдыруға болады, егер осы ретте басқа адамдарға, қоғамдық тәртiптiң бұзылуы мен қозғалысқа және иттiң өзiне қауiп туындамаған жағдайда. Осы ретте ит адамдардың өтуiне кедергi келтiрмеуi тиiс.</w:t>
      </w:r>
    </w:p>
    <w:bookmarkEnd w:id="14"/>
    <w:bookmarkStart w:name="z97" w:id="15"/>
    <w:p>
      <w:pPr>
        <w:spacing w:after="0"/>
        <w:ind w:left="0"/>
        <w:jc w:val="left"/>
      </w:pPr>
      <w:r>
        <w:rPr>
          <w:rFonts w:ascii="Times New Roman"/>
          <w:b/>
          <w:i w:val="false"/>
          <w:color w:val="000000"/>
        </w:rPr>
        <w:t xml:space="preserve"> 
7 тарау. Иттер мен мысықтарды қалалық қоғамдық көлiкте тасымалдау тәртiбi</w:t>
      </w:r>
    </w:p>
    <w:bookmarkEnd w:id="15"/>
    <w:bookmarkStart w:name="z98" w:id="16"/>
    <w:p>
      <w:pPr>
        <w:spacing w:after="0"/>
        <w:ind w:left="0"/>
        <w:jc w:val="both"/>
      </w:pPr>
      <w:r>
        <w:rPr>
          <w:rFonts w:ascii="Times New Roman"/>
          <w:b w:val="false"/>
          <w:i w:val="false"/>
          <w:color w:val="000000"/>
          <w:sz w:val="28"/>
        </w:rPr>
        <w:t>
      37. Қалалық қоғамдық көлiкте иттер мен мысықтарды келесi талаптарды орындағанда тасымалдауға жол берiледi:</w:t>
      </w:r>
      <w:r>
        <w:br/>
      </w:r>
      <w:r>
        <w:rPr>
          <w:rFonts w:ascii="Times New Roman"/>
          <w:b w:val="false"/>
          <w:i w:val="false"/>
          <w:color w:val="000000"/>
          <w:sz w:val="28"/>
        </w:rPr>
        <w:t>
</w:t>
      </w:r>
      <w:r>
        <w:rPr>
          <w:rFonts w:ascii="Times New Roman"/>
          <w:b w:val="false"/>
          <w:i w:val="false"/>
          <w:color w:val="000000"/>
          <w:sz w:val="28"/>
        </w:rPr>
        <w:t>
      1) иттер қалалық қоғамдық көлiктердiң артқы алаңдарында, тұмылдырықта және қысқа бауда, нәжiсiн жинап алатын ыдысы болғанда, жолаушылардың мазасын алмайтындай жағдайда тасымалданады;</w:t>
      </w:r>
      <w:r>
        <w:br/>
      </w:r>
      <w:r>
        <w:rPr>
          <w:rFonts w:ascii="Times New Roman"/>
          <w:b w:val="false"/>
          <w:i w:val="false"/>
          <w:color w:val="000000"/>
          <w:sz w:val="28"/>
        </w:rPr>
        <w:t>
</w:t>
      </w:r>
      <w:r>
        <w:rPr>
          <w:rFonts w:ascii="Times New Roman"/>
          <w:b w:val="false"/>
          <w:i w:val="false"/>
          <w:color w:val="000000"/>
          <w:sz w:val="28"/>
        </w:rPr>
        <w:t>
      2) декоративтi тұқымды иттер мен мысықтар арнайы торларда (тасымалдауға арналған контейнерлерде), нәжiстерiн жинап алатын ыдысы болса.</w:t>
      </w:r>
      <w:r>
        <w:br/>
      </w:r>
      <w:r>
        <w:rPr>
          <w:rFonts w:ascii="Times New Roman"/>
          <w:b w:val="false"/>
          <w:i w:val="false"/>
          <w:color w:val="000000"/>
          <w:sz w:val="28"/>
        </w:rPr>
        <w:t>
</w:t>
      </w:r>
      <w:r>
        <w:rPr>
          <w:rFonts w:ascii="Times New Roman"/>
          <w:b w:val="false"/>
          <w:i w:val="false"/>
          <w:color w:val="000000"/>
          <w:sz w:val="28"/>
        </w:rPr>
        <w:t>
      38. Қалалық қоғамдық көлiкте тасымалдауға жол берiлмейдi:</w:t>
      </w:r>
      <w:r>
        <w:br/>
      </w:r>
      <w:r>
        <w:rPr>
          <w:rFonts w:ascii="Times New Roman"/>
          <w:b w:val="false"/>
          <w:i w:val="false"/>
          <w:color w:val="000000"/>
          <w:sz w:val="28"/>
        </w:rPr>
        <w:t>
</w:t>
      </w:r>
      <w:r>
        <w:rPr>
          <w:rFonts w:ascii="Times New Roman"/>
          <w:b w:val="false"/>
          <w:i w:val="false"/>
          <w:color w:val="000000"/>
          <w:sz w:val="28"/>
        </w:rPr>
        <w:t>
      1) ауру иттер мен мысықтарды;</w:t>
      </w:r>
      <w:r>
        <w:br/>
      </w:r>
      <w:r>
        <w:rPr>
          <w:rFonts w:ascii="Times New Roman"/>
          <w:b w:val="false"/>
          <w:i w:val="false"/>
          <w:color w:val="000000"/>
          <w:sz w:val="28"/>
        </w:rPr>
        <w:t>
</w:t>
      </w:r>
      <w:r>
        <w:rPr>
          <w:rFonts w:ascii="Times New Roman"/>
          <w:b w:val="false"/>
          <w:i w:val="false"/>
          <w:color w:val="000000"/>
          <w:sz w:val="28"/>
        </w:rPr>
        <w:t>
      2) осы Ереженің 37 тармағының 1), 2) тармақшалары орындалмаған жағдайларда;</w:t>
      </w:r>
      <w:r>
        <w:br/>
      </w:r>
      <w:r>
        <w:rPr>
          <w:rFonts w:ascii="Times New Roman"/>
          <w:b w:val="false"/>
          <w:i w:val="false"/>
          <w:color w:val="000000"/>
          <w:sz w:val="28"/>
        </w:rPr>
        <w:t>
</w:t>
      </w:r>
      <w:r>
        <w:rPr>
          <w:rFonts w:ascii="Times New Roman"/>
          <w:b w:val="false"/>
          <w:i w:val="false"/>
          <w:color w:val="000000"/>
          <w:sz w:val="28"/>
        </w:rPr>
        <w:t>
      3) алкогольдiк және (немесе) есiрткiлiк елiту жағдайындағы адамдар мен 14 жасқа толмаған балалардың иттерді.</w:t>
      </w:r>
    </w:p>
    <w:bookmarkEnd w:id="16"/>
    <w:bookmarkStart w:name="z105" w:id="17"/>
    <w:p>
      <w:pPr>
        <w:spacing w:after="0"/>
        <w:ind w:left="0"/>
        <w:jc w:val="left"/>
      </w:pPr>
      <w:r>
        <w:rPr>
          <w:rFonts w:ascii="Times New Roman"/>
          <w:b/>
          <w:i w:val="false"/>
          <w:color w:val="000000"/>
        </w:rPr>
        <w:t xml:space="preserve"> 
8 тарау. Жануарларды сату, сатып алу және тасымалдау</w:t>
      </w:r>
    </w:p>
    <w:bookmarkEnd w:id="17"/>
    <w:bookmarkStart w:name="z106" w:id="18"/>
    <w:p>
      <w:pPr>
        <w:spacing w:after="0"/>
        <w:ind w:left="0"/>
        <w:jc w:val="both"/>
      </w:pPr>
      <w:r>
        <w:rPr>
          <w:rFonts w:ascii="Times New Roman"/>
          <w:b w:val="false"/>
          <w:i w:val="false"/>
          <w:color w:val="000000"/>
          <w:sz w:val="28"/>
        </w:rPr>
        <w:t>
      39. Қазақстан Республикасының 2002 жылғы 10 шiлдедегi "Ветеринария туралы"</w:t>
      </w:r>
      <w:r>
        <w:rPr>
          <w:rFonts w:ascii="Times New Roman"/>
          <w:b w:val="false"/>
          <w:i w:val="false"/>
          <w:color w:val="000000"/>
          <w:sz w:val="28"/>
        </w:rPr>
        <w:t xml:space="preserve"> Заңына</w:t>
      </w:r>
      <w:r>
        <w:rPr>
          <w:rFonts w:ascii="Times New Roman"/>
          <w:b w:val="false"/>
          <w:i w:val="false"/>
          <w:color w:val="000000"/>
          <w:sz w:val="28"/>
        </w:rPr>
        <w:t xml:space="preserve"> сәйкес жануарларды жануарлар иелерi қоғамы (клубы) және питомниктер арқылы, зоодүкендерде және жануарлар сатылатын мамандандырылған базарларда сатуға, сатып алуға болады.</w:t>
      </w:r>
      <w:r>
        <w:br/>
      </w:r>
      <w:r>
        <w:rPr>
          <w:rFonts w:ascii="Times New Roman"/>
          <w:b w:val="false"/>
          <w:i w:val="false"/>
          <w:color w:val="000000"/>
          <w:sz w:val="28"/>
        </w:rPr>
        <w:t>
</w:t>
      </w:r>
      <w:r>
        <w:rPr>
          <w:rFonts w:ascii="Times New Roman"/>
          <w:b w:val="false"/>
          <w:i w:val="false"/>
          <w:color w:val="000000"/>
          <w:sz w:val="28"/>
        </w:rPr>
        <w:t>
      40. Қаражал қаласының аумағына шет мемлекеттерден жануарларды алып келу, алып кету Қазақстан Республикасының 2002 жылғы 10 шiлдедегi "Ветеринария туралы"</w:t>
      </w:r>
      <w:r>
        <w:rPr>
          <w:rFonts w:ascii="Times New Roman"/>
          <w:b w:val="false"/>
          <w:i w:val="false"/>
          <w:color w:val="000000"/>
          <w:sz w:val="28"/>
        </w:rPr>
        <w:t xml:space="preserve"> Заңына</w:t>
      </w:r>
      <w:r>
        <w:rPr>
          <w:rFonts w:ascii="Times New Roman"/>
          <w:b w:val="false"/>
          <w:i w:val="false"/>
          <w:color w:val="000000"/>
          <w:sz w:val="28"/>
        </w:rPr>
        <w:t xml:space="preserve"> сәйкес белгiленген тәртiптi сақтай отырып, уәкiлеттi органының рұқсаты болған жағдайда жүзеге асырылады.</w:t>
      </w:r>
      <w:r>
        <w:br/>
      </w:r>
      <w:r>
        <w:rPr>
          <w:rFonts w:ascii="Times New Roman"/>
          <w:b w:val="false"/>
          <w:i w:val="false"/>
          <w:color w:val="000000"/>
          <w:sz w:val="28"/>
        </w:rPr>
        <w:t>
</w:t>
      </w:r>
      <w:r>
        <w:rPr>
          <w:rFonts w:ascii="Times New Roman"/>
          <w:b w:val="false"/>
          <w:i w:val="false"/>
          <w:color w:val="000000"/>
          <w:sz w:val="28"/>
        </w:rPr>
        <w:t>
      41. Жануарларды тасымалдауға (орын ауыстыруға) денсаулығы, жүргiзiлген профилактикалық өңдеулері туралы белгiлері бар ветеринариялық куәлiгi және уәкiлеттi орган берген арнаулы үлгiдегi ветеринариялық паспорты болған жағдайда жол берiледi.</w:t>
      </w:r>
      <w:r>
        <w:br/>
      </w:r>
      <w:r>
        <w:rPr>
          <w:rFonts w:ascii="Times New Roman"/>
          <w:b w:val="false"/>
          <w:i w:val="false"/>
          <w:color w:val="000000"/>
          <w:sz w:val="28"/>
        </w:rPr>
        <w:t>
</w:t>
      </w:r>
      <w:r>
        <w:rPr>
          <w:rFonts w:ascii="Times New Roman"/>
          <w:b w:val="false"/>
          <w:i w:val="false"/>
          <w:color w:val="000000"/>
          <w:sz w:val="28"/>
        </w:rPr>
        <w:t xml:space="preserve">
      42. Жануарларды автомобиль, темiржол, әуе көлiктерінде Қаражал қаласынан тысқары жаққа тасымалдау осы көлiктердiң түрлерiнде жануарларды тасымалдау Ережелерiне сәйкес жүзеге асырылады. </w:t>
      </w:r>
    </w:p>
    <w:bookmarkEnd w:id="18"/>
    <w:bookmarkStart w:name="z110" w:id="19"/>
    <w:p>
      <w:pPr>
        <w:spacing w:after="0"/>
        <w:ind w:left="0"/>
        <w:jc w:val="left"/>
      </w:pPr>
      <w:r>
        <w:rPr>
          <w:rFonts w:ascii="Times New Roman"/>
          <w:b/>
          <w:i w:val="false"/>
          <w:color w:val="000000"/>
        </w:rPr>
        <w:t xml:space="preserve"> 
9 тарау. Қаражал қаласында жануарларды ұстау туралы Ереженiң орындалуын бақылау</w:t>
      </w:r>
    </w:p>
    <w:bookmarkEnd w:id="19"/>
    <w:bookmarkStart w:name="z111" w:id="20"/>
    <w:p>
      <w:pPr>
        <w:spacing w:after="0"/>
        <w:ind w:left="0"/>
        <w:jc w:val="both"/>
      </w:pPr>
      <w:r>
        <w:rPr>
          <w:rFonts w:ascii="Times New Roman"/>
          <w:b w:val="false"/>
          <w:i w:val="false"/>
          <w:color w:val="000000"/>
          <w:sz w:val="28"/>
        </w:rPr>
        <w:t>
      43. Осы Ереженiң талаптары бұзылған жағдайда кiнәлi тұлғалар Қазақстан Республикасының 2001 жылғы 30 қаңтардағы "Әкімшілік құқық бұзушылықтар туралы" Кодексінің</w:t>
      </w:r>
      <w:r>
        <w:rPr>
          <w:rFonts w:ascii="Times New Roman"/>
          <w:b w:val="false"/>
          <w:i w:val="false"/>
          <w:color w:val="000000"/>
          <w:sz w:val="28"/>
        </w:rPr>
        <w:t xml:space="preserve"> 311 бабына</w:t>
      </w:r>
      <w:r>
        <w:rPr>
          <w:rFonts w:ascii="Times New Roman"/>
          <w:b w:val="false"/>
          <w:i w:val="false"/>
          <w:color w:val="000000"/>
          <w:sz w:val="28"/>
        </w:rPr>
        <w:t xml:space="preserve"> сәйкес жауапкершiлiкке тартылады.</w:t>
      </w:r>
      <w:r>
        <w:br/>
      </w:r>
      <w:r>
        <w:rPr>
          <w:rFonts w:ascii="Times New Roman"/>
          <w:b w:val="false"/>
          <w:i w:val="false"/>
          <w:color w:val="000000"/>
          <w:sz w:val="28"/>
        </w:rPr>
        <w:t>
</w:t>
      </w:r>
      <w:r>
        <w:rPr>
          <w:rFonts w:ascii="Times New Roman"/>
          <w:b w:val="false"/>
          <w:i w:val="false"/>
          <w:color w:val="000000"/>
          <w:sz w:val="28"/>
        </w:rPr>
        <w:t>
      44. Iшкi iстер органдары белгiленген өкiлеттiгi тәртiбiнiң шеңберiнде:</w:t>
      </w:r>
      <w:r>
        <w:br/>
      </w:r>
      <w:r>
        <w:rPr>
          <w:rFonts w:ascii="Times New Roman"/>
          <w:b w:val="false"/>
          <w:i w:val="false"/>
          <w:color w:val="000000"/>
          <w:sz w:val="28"/>
        </w:rPr>
        <w:t>
</w:t>
      </w:r>
      <w:r>
        <w:rPr>
          <w:rFonts w:ascii="Times New Roman"/>
          <w:b w:val="false"/>
          <w:i w:val="false"/>
          <w:color w:val="000000"/>
          <w:sz w:val="28"/>
        </w:rPr>
        <w:t>
      1) азаматтардың, кәсiпорындардың, ұйымдардың және мекемелердiң осы Ереженi орындауын бақылауды жүзеге асыруға ветеринарлық, санитарлық - эпидемиологиялық мекемелерге қажетті жәрдем көрсетедi;</w:t>
      </w:r>
      <w:r>
        <w:br/>
      </w:r>
      <w:r>
        <w:rPr>
          <w:rFonts w:ascii="Times New Roman"/>
          <w:b w:val="false"/>
          <w:i w:val="false"/>
          <w:color w:val="000000"/>
          <w:sz w:val="28"/>
        </w:rPr>
        <w:t>
</w:t>
      </w:r>
      <w:r>
        <w:rPr>
          <w:rFonts w:ascii="Times New Roman"/>
          <w:b w:val="false"/>
          <w:i w:val="false"/>
          <w:color w:val="000000"/>
          <w:sz w:val="28"/>
        </w:rPr>
        <w:t>
      2) кәсiпорындардың, ұйымдардың, мекемелердiң және азаматтардың ерекше жауапкершiлiктi талап ететiн жануарларды әкелу, шығару, ұстау, өсiрудегi құқықтарын келiсу кезiнде қатысады;</w:t>
      </w:r>
      <w:r>
        <w:br/>
      </w:r>
      <w:r>
        <w:rPr>
          <w:rFonts w:ascii="Times New Roman"/>
          <w:b w:val="false"/>
          <w:i w:val="false"/>
          <w:color w:val="000000"/>
          <w:sz w:val="28"/>
        </w:rPr>
        <w:t>
</w:t>
      </w:r>
      <w:r>
        <w:rPr>
          <w:rFonts w:ascii="Times New Roman"/>
          <w:b w:val="false"/>
          <w:i w:val="false"/>
          <w:color w:val="000000"/>
          <w:sz w:val="28"/>
        </w:rPr>
        <w:t>
      3) осы Ереженiң талаптарын бұзған заңды және жеке тұлғаларды әкімшілік жауапкершілікке тартады.</w:t>
      </w:r>
      <w:r>
        <w:br/>
      </w:r>
      <w:r>
        <w:rPr>
          <w:rFonts w:ascii="Times New Roman"/>
          <w:b w:val="false"/>
          <w:i w:val="false"/>
          <w:color w:val="000000"/>
          <w:sz w:val="28"/>
        </w:rPr>
        <w:t>
</w:t>
      </w:r>
      <w:r>
        <w:rPr>
          <w:rFonts w:ascii="Times New Roman"/>
          <w:b w:val="false"/>
          <w:i w:val="false"/>
          <w:color w:val="000000"/>
          <w:sz w:val="28"/>
        </w:rPr>
        <w:t>
      45. Мемлекеттiк ветеринариялық-санитариялық бақылау және қадағалау органдары белгiленген өкiлеттiгi тәртiбiнiң шеңберiнде:</w:t>
      </w:r>
      <w:r>
        <w:br/>
      </w:r>
      <w:r>
        <w:rPr>
          <w:rFonts w:ascii="Times New Roman"/>
          <w:b w:val="false"/>
          <w:i w:val="false"/>
          <w:color w:val="000000"/>
          <w:sz w:val="28"/>
        </w:rPr>
        <w:t>
</w:t>
      </w:r>
      <w:r>
        <w:rPr>
          <w:rFonts w:ascii="Times New Roman"/>
          <w:b w:val="false"/>
          <w:i w:val="false"/>
          <w:color w:val="000000"/>
          <w:sz w:val="28"/>
        </w:rPr>
        <w:t>
      1) эпизоотияға қарсы іс-шараларды ұйымдастырады және бақылайды;</w:t>
      </w:r>
      <w:r>
        <w:br/>
      </w:r>
      <w:r>
        <w:rPr>
          <w:rFonts w:ascii="Times New Roman"/>
          <w:b w:val="false"/>
          <w:i w:val="false"/>
          <w:color w:val="000000"/>
          <w:sz w:val="28"/>
        </w:rPr>
        <w:t>
</w:t>
      </w:r>
      <w:r>
        <w:rPr>
          <w:rFonts w:ascii="Times New Roman"/>
          <w:b w:val="false"/>
          <w:i w:val="false"/>
          <w:color w:val="000000"/>
          <w:sz w:val="28"/>
        </w:rPr>
        <w:t>
      2) жануарларды қаладан тыс шығарғанда оларға ветеринариялық сертификат бередi;</w:t>
      </w:r>
      <w:r>
        <w:br/>
      </w:r>
      <w:r>
        <w:rPr>
          <w:rFonts w:ascii="Times New Roman"/>
          <w:b w:val="false"/>
          <w:i w:val="false"/>
          <w:color w:val="000000"/>
          <w:sz w:val="28"/>
        </w:rPr>
        <w:t>
</w:t>
      </w:r>
      <w:r>
        <w:rPr>
          <w:rFonts w:ascii="Times New Roman"/>
          <w:b w:val="false"/>
          <w:i w:val="false"/>
          <w:color w:val="000000"/>
          <w:sz w:val="28"/>
        </w:rPr>
        <w:t>
      3) қараусыз жануарларды аулау жөнiндегi қызметтерге олардың жұмысын ұйымдастыруға көмек көрсетедi;</w:t>
      </w:r>
      <w:r>
        <w:br/>
      </w:r>
      <w:r>
        <w:rPr>
          <w:rFonts w:ascii="Times New Roman"/>
          <w:b w:val="false"/>
          <w:i w:val="false"/>
          <w:color w:val="000000"/>
          <w:sz w:val="28"/>
        </w:rPr>
        <w:t>
</w:t>
      </w:r>
      <w:r>
        <w:rPr>
          <w:rFonts w:ascii="Times New Roman"/>
          <w:b w:val="false"/>
          <w:i w:val="false"/>
          <w:color w:val="000000"/>
          <w:sz w:val="28"/>
        </w:rPr>
        <w:t>
      4) жануарлар иелерiнiң ветеринариялық және санитарлық талаптарды орындауларына бақылауды жүзеге асырады;</w:t>
      </w:r>
      <w:r>
        <w:br/>
      </w:r>
      <w:r>
        <w:rPr>
          <w:rFonts w:ascii="Times New Roman"/>
          <w:b w:val="false"/>
          <w:i w:val="false"/>
          <w:color w:val="000000"/>
          <w:sz w:val="28"/>
        </w:rPr>
        <w:t>
</w:t>
      </w:r>
      <w:r>
        <w:rPr>
          <w:rFonts w:ascii="Times New Roman"/>
          <w:b w:val="false"/>
          <w:i w:val="false"/>
          <w:color w:val="000000"/>
          <w:sz w:val="28"/>
        </w:rPr>
        <w:t>
      5) ветеринария туралы заңнаманы бұзғандарды әкiмшiлiк жауапкершiлiкке тартады;</w:t>
      </w:r>
      <w:r>
        <w:br/>
      </w:r>
      <w:r>
        <w:rPr>
          <w:rFonts w:ascii="Times New Roman"/>
          <w:b w:val="false"/>
          <w:i w:val="false"/>
          <w:color w:val="000000"/>
          <w:sz w:val="28"/>
        </w:rPr>
        <w:t>
</w:t>
      </w:r>
      <w:r>
        <w:rPr>
          <w:rFonts w:ascii="Times New Roman"/>
          <w:b w:val="false"/>
          <w:i w:val="false"/>
          <w:color w:val="000000"/>
          <w:sz w:val="28"/>
        </w:rPr>
        <w:t>
      6) кинологиялық қызметпен шұғылданатын қоғамдар мен клубтарға, сондай-ақ иттер мен басқа жануарларды ұстайтын кәсiпорындарға, ұйымдарға және мекемелерге ветеринариялық-санитариялық қорытындыны бередi.</w:t>
      </w:r>
      <w:r>
        <w:br/>
      </w:r>
      <w:r>
        <w:rPr>
          <w:rFonts w:ascii="Times New Roman"/>
          <w:b w:val="false"/>
          <w:i w:val="false"/>
          <w:color w:val="000000"/>
          <w:sz w:val="28"/>
        </w:rPr>
        <w:t>
</w:t>
      </w:r>
      <w:r>
        <w:rPr>
          <w:rFonts w:ascii="Times New Roman"/>
          <w:b w:val="false"/>
          <w:i w:val="false"/>
          <w:color w:val="000000"/>
          <w:sz w:val="28"/>
        </w:rPr>
        <w:t>
      46. Мемлекеттiк ветеринариялық-санитариялық бақылау және қадағалау органдары белгiленген өкiлеттiгi тәртiбiнiң шеңберiнде эпидемияға қарсы iс-шараларды ұйымдастырады және бақылайды.</w:t>
      </w:r>
      <w:r>
        <w:br/>
      </w:r>
      <w:r>
        <w:rPr>
          <w:rFonts w:ascii="Times New Roman"/>
          <w:b w:val="false"/>
          <w:i w:val="false"/>
          <w:color w:val="000000"/>
          <w:sz w:val="28"/>
        </w:rPr>
        <w:t>
</w:t>
      </w:r>
      <w:r>
        <w:rPr>
          <w:rFonts w:ascii="Times New Roman"/>
          <w:b w:val="false"/>
          <w:i w:val="false"/>
          <w:color w:val="000000"/>
          <w:sz w:val="28"/>
        </w:rPr>
        <w:t>
      47. Мемлекеттiк ветеринариялық-санитариялық бақылау және қадағалау органдары жергiлiктi атқару органдарымен бiрлесiп адамдар мен жануарларға ортақ ауруларды ескерту мақсатында тұрғындар арасында түсiндiру жұмыстарын жүргiзедi, сондай-ақ буклеттер, плакаттар және тақталар түрiнде көрнекi жәрдемдер шығарады.</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