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92b3" w14:textId="aa19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8 желтоқсандағы N 54/410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2012 жылғы 14 желтоқсандағы N 11/87 шешімі. Қарағанды облысының Әділет департаментінде 2012 жылғы 14 желтоқсанда N 2036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2011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54/410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"2012-2014 жылдарға арналған қалалық бюджет туралы" (нормативтік құқықтық актілерді мемлекеттік тіркеу Тізілімінде N 8-4-262 болып тіркелген, 2012 жылғы 18 қаңтардағы N 6 "Балқаш өңірі", 2012 жылғы 18 қаңтардағы N 6 "Северное Прибалхашье" газеттерінде жарияланған), оған қалалық мәслихаттың 2012 жылғы 11 сәуірдегі N 3/33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8-4-275 болып тіркелген, 2012 жылғы 25 сәуірдегі N 44 "Балқаш өңірі", 2012 жылғы 25 сәуірдегі N 44 "Северное Прибалхашье" газеттерінде жарияланған), қалалық мәслихаттың 2012 жылғы 12 маусымдағы N 5/41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8-4-281 болып тіркелген, 2012 жылғы 29 маусымдағы N 70-71 "Балқаш өңірі", 2012 жылғы 29 маусымдағы N 70-71 "Северное Прибалхашье" газеттерінде жарияланған), қалалық мәслихаттың 2012 жылғы 18 шілдедегі N 6/47 "Қалалық мәслихаттың 2011 жылғы 8 желтоқсандағы N 54/410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8-4-282 болып тіркелген, 2012 жылғы 27 шілдедегі N 80-81 "Балқаш өңірі", 2012 жылғы 27 шілдедегі N 80-81 "Северное Прибалхашье" газеттерінде жарияланған), қалалық мәслихаттың 2012 жылғы 15 тамыздағы N 8/68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8-4-287 болып тіркелген, 2012 жылғы 12 қыркүйектегі N 98 "Балқаш өңірі", 2012 жылғы 12 қыркүйектегі N 99 "Северное Прибалхашье" газеттерінде жарияланған), қалалық мәслихаттың 2012 жылғы 8 қазандағы N 9/75 "Қалалық мәслихаттың 2011 жылғы 8 желтоқсандағы N 54/410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1950 болып тіркелген, 2012 жылғы 24 қазандағы N 116-117 "Балқаш өңірі", 2012 жылғы 24 қазандағы N 116 "Северное Прибалхашье" газеттерінде жарияланған), қалалық мәслихаттың 2012 жылғы 8 қарашадағы N 10/79 "Қалалық мәслихаттың 2011 жылғы 8 желтоқсандағы N 54/410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1974 болып тіркелген, 2012 жылғы 30 қарашадағы N 131-132 "Балқаш өңірі", 2012 жылғы 30 қарашадағы N 131-132 "Северное Прибалхашье" газеттерінде жарияланған),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"5 342 410" сандары "5 334 218"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"2 607 944" сандары "2 613 699"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"39 662" сандары "35 162"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"110 931" сандары "109 676"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"2 583 873" сандары "2 575 681"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"5 418 518" сандары "5 410 326"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"12 291" сандары "11 427"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"23 143" сандары "18 139"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"1 104" сандары "940" сандарымен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15-2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"2 000" сандары "0" санымен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Сейсембеков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N 11/87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5334218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46"/>
        <w:gridCol w:w="941"/>
        <w:gridCol w:w="941"/>
        <w:gridCol w:w="7346"/>
        <w:gridCol w:w="1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бюджеттiң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меншiкке түскен мүлiктi есепке 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мен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жеткiншектерге қосымша бiлiм беру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-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мекемелерi үшiн оқулықтар мен оқу-әдiстемелiк кешендердi сатып алу және жеткiзу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және Қазақстан Республикасы Денсаулық сақтау саласын дамытудың 2011-2015 жылдарға арналған "Саламатты Қазақстан" мемлекеттiк бағдарламасы шеңберiнде iс-шаралар өткiзу"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көмегiн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өкiлдiк органдардың шешiмi бойынша бiлiм беру ұйымдарының күндiзгi оқу нысанында бiлiм алушылар мен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органның күрделi шығыстары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жүйесiнiң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объектiлерiн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мемлекеттiк ақпараттық саясат жүргiзу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өңiрлiк 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iс-шаралар жүргiзу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 қызметiн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трансферттердi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объектiлерiнiң жалпы мүлкiн жөндеу жүргiзуге арналған бюджеттiк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-168886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N 11/87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жылда Қонырат кентінде жүзеге асырылатын бюджеттік бағдарламалар бойынша шығындар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6035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