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3e85" w14:textId="b353e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қаласының жұмыспен қамту және әлеуметтік бағдарламалар бөлімі" мемлекеттік мекемесінде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2012 жылғы 4 қазандағы N 35/01 қаулысы. Қарағанды облысының Әділет департаментінде 2012 жылғы 16 қарашада N 1979 тіркелді. Күші жойылды - Қарағанды облысы Балқаш қаласы әкімдігінің 2013 жылғы 13 мамырдағы N 16/04 қаулысымен</w:t>
      </w:r>
    </w:p>
    <w:p>
      <w:pPr>
        <w:spacing w:after="0"/>
        <w:ind w:left="0"/>
        <w:jc w:val="both"/>
      </w:pPr>
      <w:r>
        <w:rPr>
          <w:rFonts w:ascii="Times New Roman"/>
          <w:b w:val="false"/>
          <w:i w:val="false"/>
          <w:color w:val="ff0000"/>
          <w:sz w:val="28"/>
        </w:rPr>
        <w:t>      Ескерту. Күші жойылды - Қарағанды облысы Балқаш қаласы әкімдігінің 13.05.2013 N 16/04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w:t>
      </w:r>
      <w:r>
        <w:rPr>
          <w:rFonts w:ascii="Times New Roman"/>
          <w:b w:val="false"/>
          <w:i w:val="false"/>
          <w:color w:val="000000"/>
          <w:sz w:val="28"/>
        </w:rPr>
        <w:t>1 тармағын</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w:t>
      </w:r>
      <w:r>
        <w:rPr>
          <w:rFonts w:ascii="Times New Roman"/>
          <w:b w:val="false"/>
          <w:i w:val="false"/>
          <w:color w:val="000000"/>
          <w:sz w:val="28"/>
        </w:rPr>
        <w:t>,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жұмыссыз азаматтарды тіркеу және есепке қою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семей ядролық сынақ полигонында ядролық сынақтардың салдарынан зардап шеккен азаматтарды тiркеу және есепке алу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жұмыссыз азаматтарға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мүгедектерге протездік-ортопедиялық көмек ұсыну үшін оларға құжаттарды 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мүгедектерді сурдо-тифлотехникалық құралдармен және міндетті гигиеналық құралдармен қамтамасыз ету үшін оларға құжаттарды 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18 жасқа дейiнгі балалары бар отбасыларға мемлекеттік жәрдемақылар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мемлекеттiк атаулы әлеуметтiк көмек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мүгедектерге кресло-арбаларды беру үшiн оларға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мүгедектерді санаторий-курорттық емдеумен қамтамасыз ету үшiн оларға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тұрғын үй көмегін тағайындау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үйде оқитын және тәрбиеленетiн мүгедек балаларды материалдық қамтамасыз ету үшiн құжаттарды ресiмдеу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жергілікті өкілді органдардың шешімдері бойынша мұқтаж азаматтардың жекелеген санаттарына әлеуметтiк көмек тағайындау және төлеу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Балқаш қаласы әкімінің орынбасары Бахит Кадыровна Молдабаеваға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Балқаш қаласының әкімі                     Н. Аубакиров</w:t>
      </w:r>
    </w:p>
    <w:bookmarkStart w:name="z20" w:id="1"/>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4 қазандағы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1"/>
    <w:bookmarkStart w:name="z21" w:id="2"/>
    <w:p>
      <w:pPr>
        <w:spacing w:after="0"/>
        <w:ind w:left="0"/>
        <w:jc w:val="left"/>
      </w:pPr>
      <w:r>
        <w:rPr>
          <w:rFonts w:ascii="Times New Roman"/>
          <w:b/>
          <w:i w:val="false"/>
          <w:color w:val="000000"/>
        </w:rPr>
        <w:t xml:space="preserve"> 
"Жұмыссыз азаматтарды тiркеу және есепке қою"</w:t>
      </w:r>
      <w:r>
        <w:br/>
      </w:r>
      <w:r>
        <w:rPr>
          <w:rFonts w:ascii="Times New Roman"/>
          <w:b/>
          <w:i w:val="false"/>
          <w:color w:val="000000"/>
        </w:rPr>
        <w:t>
мемлекеттік қызмет көрсету регламенті</w:t>
      </w:r>
    </w:p>
    <w:bookmarkEnd w:id="2"/>
    <w:bookmarkStart w:name="z22" w:id="3"/>
    <w:p>
      <w:pPr>
        <w:spacing w:after="0"/>
        <w:ind w:left="0"/>
        <w:jc w:val="left"/>
      </w:pPr>
      <w:r>
        <w:rPr>
          <w:rFonts w:ascii="Times New Roman"/>
          <w:b/>
          <w:i w:val="false"/>
          <w:color w:val="000000"/>
        </w:rPr>
        <w:t xml:space="preserve"> 
1. Негізгі ұғымдар</w:t>
      </w:r>
    </w:p>
    <w:bookmarkEnd w:id="3"/>
    <w:bookmarkStart w:name="z23" w:id="4"/>
    <w:p>
      <w:pPr>
        <w:spacing w:after="0"/>
        <w:ind w:left="0"/>
        <w:jc w:val="both"/>
      </w:pPr>
      <w:r>
        <w:rPr>
          <w:rFonts w:ascii="Times New Roman"/>
          <w:b w:val="false"/>
          <w:i w:val="false"/>
          <w:color w:val="000000"/>
          <w:sz w:val="28"/>
        </w:rPr>
        <w:t>
      1. Осы "Жұмыссыз азаматтарды тiркеу және есепке қою" регламентінде (бұдан әрі - Регламент) келесі негізгі ұғымдар пайдаланылады:</w:t>
      </w:r>
      <w:r>
        <w:br/>
      </w:r>
      <w:r>
        <w:rPr>
          <w:rFonts w:ascii="Times New Roman"/>
          <w:b w:val="false"/>
          <w:i w:val="false"/>
          <w:color w:val="000000"/>
          <w:sz w:val="28"/>
        </w:rPr>
        <w:t>
      1) тұтынушы - жеке тұлға: Қазақстан Республикасында тұрақты тұратын, азаматтығы жоқ шетел азаматтары, оралмандар, Қазақстан Республикасының азаматтары;</w:t>
      </w:r>
      <w:r>
        <w:br/>
      </w:r>
      <w:r>
        <w:rPr>
          <w:rFonts w:ascii="Times New Roman"/>
          <w:b w:val="false"/>
          <w:i w:val="false"/>
          <w:color w:val="000000"/>
          <w:sz w:val="28"/>
        </w:rPr>
        <w:t>
      2) уәкілетті орган - "Балқаш қаласының жұмыспен қамту және әлеуметтік бағдарламалар бөлімі" мемлекеттік мекемесі.</w:t>
      </w:r>
    </w:p>
    <w:bookmarkEnd w:id="4"/>
    <w:bookmarkStart w:name="z24" w:id="5"/>
    <w:p>
      <w:pPr>
        <w:spacing w:after="0"/>
        <w:ind w:left="0"/>
        <w:jc w:val="left"/>
      </w:pPr>
      <w:r>
        <w:rPr>
          <w:rFonts w:ascii="Times New Roman"/>
          <w:b/>
          <w:i w:val="false"/>
          <w:color w:val="000000"/>
        </w:rPr>
        <w:t xml:space="preserve"> 
2. Жалпы ережелер</w:t>
      </w:r>
    </w:p>
    <w:bookmarkEnd w:id="5"/>
    <w:bookmarkStart w:name="z25" w:id="6"/>
    <w:p>
      <w:pPr>
        <w:spacing w:after="0"/>
        <w:ind w:left="0"/>
        <w:jc w:val="both"/>
      </w:pPr>
      <w:r>
        <w:rPr>
          <w:rFonts w:ascii="Times New Roman"/>
          <w:b w:val="false"/>
          <w:i w:val="false"/>
          <w:color w:val="000000"/>
          <w:sz w:val="28"/>
        </w:rPr>
        <w:t>
      2. "Жұмыссыз азаматтарды тiркеу және есепке қою" мемлекеттік қызмет көрсету-бұл тұрғылықты жері бойынша уәкілетті органдарда жұмыс табуды қалаған жұмыссыздардың тiркелуін растау мақсатымен жүзеге асырылатын рәсім.</w:t>
      </w:r>
      <w:r>
        <w:br/>
      </w:r>
      <w:r>
        <w:rPr>
          <w:rFonts w:ascii="Times New Roman"/>
          <w:b w:val="false"/>
          <w:i w:val="false"/>
          <w:color w:val="000000"/>
          <w:sz w:val="28"/>
        </w:rPr>
        <w:t>
</w:t>
      </w:r>
      <w:r>
        <w:rPr>
          <w:rFonts w:ascii="Times New Roman"/>
          <w:b w:val="false"/>
          <w:i w:val="false"/>
          <w:color w:val="000000"/>
          <w:sz w:val="28"/>
        </w:rPr>
        <w:t>
      3. "Жұмыссыз азаматтарды тiркеу және есепке қою" мемлекеттік қызмет көрсету уәкілетті органмен ұсынылады.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2001 жылғы 23 қаңтардағы "Халықты жұмыспен қамту туралы" Заңының 15-бабы </w:t>
      </w:r>
      <w:r>
        <w:rPr>
          <w:rFonts w:ascii="Times New Roman"/>
          <w:b w:val="false"/>
          <w:i w:val="false"/>
          <w:color w:val="000000"/>
          <w:sz w:val="28"/>
        </w:rPr>
        <w:t>6-тармағының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көрсетілетін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электронды түрде жұмыссыз ретінде тiркеу және есепке қою не қызмет ұсынуда бас тарту туралы дәлелді жауап болып табылады.</w:t>
      </w:r>
    </w:p>
    <w:bookmarkEnd w:id="6"/>
    <w:bookmarkStart w:name="z30" w:id="7"/>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7"/>
    <w:bookmarkStart w:name="z31" w:id="8"/>
    <w:p>
      <w:pPr>
        <w:spacing w:after="0"/>
        <w:ind w:left="0"/>
        <w:jc w:val="both"/>
      </w:pPr>
      <w:r>
        <w:rPr>
          <w:rFonts w:ascii="Times New Roman"/>
          <w:b w:val="false"/>
          <w:i w:val="false"/>
          <w:color w:val="000000"/>
          <w:sz w:val="28"/>
        </w:rPr>
        <w:t>
      7. Уәкілетті органның тұрғылықты жері, мекен - жайы: 100300, Қарағанды облысы, Балқаш қаласы, Уалиханов көшесі 5, N 6 кабинет, телефон: 8(71036)46068, факс: 8(71036)41411, электронды поштаның мекен-жайы: Sobes_Balkash@mail.ru, blh_ozs@mail.ru.</w:t>
      </w:r>
      <w:r>
        <w:br/>
      </w:r>
      <w:r>
        <w:rPr>
          <w:rFonts w:ascii="Times New Roman"/>
          <w:b w:val="false"/>
          <w:i w:val="false"/>
          <w:color w:val="000000"/>
          <w:sz w:val="28"/>
        </w:rPr>
        <w:t>
      Жұмыс кестесі: күн сайын сағат 9.00-ден 18.00-ге дейін, түскі үзіліс сағат 13.00 ден 14.00-ге дейін, демалыс (сенбі, жексенбі) және мереке күндерінен басқа.</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толық ақпарат уәкілетті органның стенділерінде, сондай-ақ уәкілетті органның интернет-ресурсында http://www.social.balkhash.kz орналасқан.</w:t>
      </w:r>
      <w:r>
        <w:br/>
      </w:r>
      <w:r>
        <w:rPr>
          <w:rFonts w:ascii="Times New Roman"/>
          <w:b w:val="false"/>
          <w:i w:val="false"/>
          <w:color w:val="000000"/>
          <w:sz w:val="28"/>
        </w:rPr>
        <w:t>
</w:t>
      </w:r>
      <w:r>
        <w:rPr>
          <w:rFonts w:ascii="Times New Roman"/>
          <w:b w:val="false"/>
          <w:i w:val="false"/>
          <w:color w:val="000000"/>
          <w:sz w:val="28"/>
        </w:rPr>
        <w:t>
      9. Мемлекеттік қызметті уақытында көрсету мерзімі:</w:t>
      </w:r>
      <w:r>
        <w:br/>
      </w:r>
      <w:r>
        <w:rPr>
          <w:rFonts w:ascii="Times New Roman"/>
          <w:b w:val="false"/>
          <w:i w:val="false"/>
          <w:color w:val="000000"/>
          <w:sz w:val="28"/>
        </w:rPr>
        <w:t>
      1) тұтынушының қажетті құжаттарды тапсырған сәттен бастап күнтізбелік он жұмыс күнінен кешіктірмейді;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Жұмыссыз ретінде тіркеуден, есепке қоюдан бас тарту қажетті құжаттар болмаған кезде, жалған мәліметтер мен құжаттар ұсынған кезде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көрсетудің кезеңдері:</w:t>
      </w:r>
      <w:r>
        <w:br/>
      </w:r>
      <w:r>
        <w:rPr>
          <w:rFonts w:ascii="Times New Roman"/>
          <w:b w:val="false"/>
          <w:i w:val="false"/>
          <w:color w:val="000000"/>
          <w:sz w:val="28"/>
        </w:rPr>
        <w:t>
      уәкілетті органда қажетті құжаттардың барлығы тапсырылғаннан кейін жұмыссыздарды тiркеу және есепке қоюды жүзеге асыратын уәкілетті органның қызметкері тұтынушының деректерін дербес есепке алу карточкасына (компьютерлік деректер базасы) енгізеді;</w:t>
      </w:r>
      <w:r>
        <w:br/>
      </w:r>
      <w:r>
        <w:rPr>
          <w:rFonts w:ascii="Times New Roman"/>
          <w:b w:val="false"/>
          <w:i w:val="false"/>
          <w:color w:val="000000"/>
          <w:sz w:val="28"/>
        </w:rPr>
        <w:t>
      тұтынушыға мемлекеттік қызмет көрсетуді алғаны және тіркеу күні, құжаттарды қабылдаған адамның тегі мен аты-жөні көрсетілген талон беріледі.</w:t>
      </w:r>
    </w:p>
    <w:bookmarkEnd w:id="8"/>
    <w:bookmarkStart w:name="z36" w:id="9"/>
    <w:p>
      <w:pPr>
        <w:spacing w:after="0"/>
        <w:ind w:left="0"/>
        <w:jc w:val="left"/>
      </w:pPr>
      <w:r>
        <w:rPr>
          <w:rFonts w:ascii="Times New Roman"/>
          <w:b/>
          <w:i w:val="false"/>
          <w:color w:val="000000"/>
        </w:rPr>
        <w:t xml:space="preserve"> 
4. Мемлекеттік қызметті көрсету үдерісінде іс-әрекеттер</w:t>
      </w:r>
      <w:r>
        <w:br/>
      </w:r>
      <w:r>
        <w:rPr>
          <w:rFonts w:ascii="Times New Roman"/>
          <w:b/>
          <w:i w:val="false"/>
          <w:color w:val="000000"/>
        </w:rPr>
        <w:t>
(өзара іс-қимылдар) тәртібінің сипаттамасы</w:t>
      </w:r>
    </w:p>
    <w:bookmarkEnd w:id="9"/>
    <w:bookmarkStart w:name="z37" w:id="10"/>
    <w:p>
      <w:pPr>
        <w:spacing w:after="0"/>
        <w:ind w:left="0"/>
        <w:jc w:val="both"/>
      </w:pPr>
      <w:r>
        <w:rPr>
          <w:rFonts w:ascii="Times New Roman"/>
          <w:b w:val="false"/>
          <w:i w:val="false"/>
          <w:color w:val="000000"/>
          <w:sz w:val="28"/>
        </w:rPr>
        <w:t>
      12. Уәкілетті органның жауапты орындаушылары құжаттарды қабылдауды жүзеге асырады.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 алу үшін тұтынушы келесі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 (ӘЖК) берілгені туралы куәлік;</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5) соңғы жылы алған табысы туралы мәліметтер (мәлімдеме сипатында болады).</w:t>
      </w:r>
      <w:r>
        <w:br/>
      </w:r>
      <w:r>
        <w:rPr>
          <w:rFonts w:ascii="Times New Roman"/>
          <w:b w:val="false"/>
          <w:i w:val="false"/>
          <w:color w:val="000000"/>
          <w:sz w:val="28"/>
        </w:rPr>
        <w:t>
      Құжаттардың көшірмелері мен түпнұсқалары салыстырып тексеру үшін ұсынылады, содан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 (бұдан әрі - ҚФБ), бұлар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ҚФБ және мемлекеттік қызмет көрсету үдерісіндегі әкімшілік іс-әрекеттердің қисынды дәйектілігі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41"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42" w:id="12"/>
    <w:p>
      <w:pPr>
        <w:spacing w:after="0"/>
        <w:ind w:left="0"/>
        <w:jc w:val="both"/>
      </w:pPr>
      <w:r>
        <w:rPr>
          <w:rFonts w:ascii="Times New Roman"/>
          <w:b w:val="false"/>
          <w:i w:val="false"/>
          <w:color w:val="000000"/>
          <w:sz w:val="28"/>
        </w:rPr>
        <w:t>
      16.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43" w:id="13"/>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тiркеу және есепке қою"</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44" w:id="14"/>
    <w:p>
      <w:pPr>
        <w:spacing w:after="0"/>
        <w:ind w:left="0"/>
        <w:jc w:val="left"/>
      </w:pPr>
      <w:r>
        <w:rPr>
          <w:rFonts w:ascii="Times New Roman"/>
          <w:b/>
          <w:i w:val="false"/>
          <w:color w:val="000000"/>
        </w:rPr>
        <w:t xml:space="preserve"> 
1-кесте. ҚФБ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7167"/>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орындаушысы </w:t>
            </w:r>
          </w:p>
        </w:tc>
      </w:tr>
      <w:tr>
        <w:trPr>
          <w:trHeight w:val="1065"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Орталық деректер базасы жүйесіндегі картотека бойынша тұтынушының деректерін салыстыру</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өкімшілік шешімі)</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макеті</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минутқа дейін</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деректер базасына дербес есеп карточкасын толтыру</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өкімшілік шешімі)</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есепке қою</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күнге дейін</w:t>
            </w:r>
          </w:p>
        </w:tc>
      </w:tr>
    </w:tbl>
    <w:bookmarkStart w:name="z45" w:id="15"/>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тiркеу және есепке қою"</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
    <w:bookmarkStart w:name="z46" w:id="16"/>
    <w:p>
      <w:pPr>
        <w:spacing w:after="0"/>
        <w:ind w:left="0"/>
        <w:jc w:val="left"/>
      </w:pPr>
      <w:r>
        <w:rPr>
          <w:rFonts w:ascii="Times New Roman"/>
          <w:b/>
          <w:i w:val="false"/>
          <w:color w:val="000000"/>
        </w:rPr>
        <w:t xml:space="preserve"> 
Өзара байланысты көрсететін схема</w:t>
      </w:r>
    </w:p>
    <w:bookmarkEnd w:id="16"/>
    <w:p>
      <w:pPr>
        <w:spacing w:after="0"/>
        <w:ind w:left="0"/>
        <w:jc w:val="both"/>
      </w:pPr>
      <w:r>
        <w:drawing>
          <wp:inline distT="0" distB="0" distL="0" distR="0">
            <wp:extent cx="47498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49800" cy="4851400"/>
                    </a:xfrm>
                    <a:prstGeom prst="rect">
                      <a:avLst/>
                    </a:prstGeom>
                  </pic:spPr>
                </pic:pic>
              </a:graphicData>
            </a:graphic>
          </wp:inline>
        </w:drawing>
      </w:r>
    </w:p>
    <w:bookmarkStart w:name="z47" w:id="17"/>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4 қазандағы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17"/>
    <w:bookmarkStart w:name="z48" w:id="18"/>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 есепке алу" мемлекеттік қызметін көрсету регламенті</w:t>
      </w:r>
    </w:p>
    <w:bookmarkEnd w:id="18"/>
    <w:bookmarkStart w:name="z49" w:id="19"/>
    <w:p>
      <w:pPr>
        <w:spacing w:after="0"/>
        <w:ind w:left="0"/>
        <w:jc w:val="left"/>
      </w:pPr>
      <w:r>
        <w:rPr>
          <w:rFonts w:ascii="Times New Roman"/>
          <w:b/>
          <w:i w:val="false"/>
          <w:color w:val="000000"/>
        </w:rPr>
        <w:t xml:space="preserve"> 
1. Негізгі ұғымдар</w:t>
      </w:r>
    </w:p>
    <w:bookmarkEnd w:id="19"/>
    <w:bookmarkStart w:name="z50" w:id="20"/>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арнайы комиссияның жұмыс органы – "Балқаш қаласының жұмыспен қамту және әлеуметтік бағдарламалар бөлімі" мемлекеттік мекемесі;</w:t>
      </w:r>
      <w:r>
        <w:br/>
      </w:r>
      <w:r>
        <w:rPr>
          <w:rFonts w:ascii="Times New Roman"/>
          <w:b w:val="false"/>
          <w:i w:val="false"/>
          <w:color w:val="000000"/>
          <w:sz w:val="28"/>
        </w:rPr>
        <w:t>
      2)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тұтынушы – жеке тұлғалар:</w:t>
      </w:r>
      <w:r>
        <w:br/>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1966 жылдан 1990 жылға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w:t>
      </w:r>
      <w:r>
        <w:br/>
      </w:r>
      <w:r>
        <w:rPr>
          <w:rFonts w:ascii="Times New Roman"/>
          <w:b w:val="false"/>
          <w:i w:val="false"/>
          <w:color w:val="000000"/>
          <w:sz w:val="28"/>
        </w:rPr>
        <w:t>
      4) халыққа қызмет көрсету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Балқаш қаласындағы бөлімі (бұдан әрі - орталық).</w:t>
      </w:r>
    </w:p>
    <w:bookmarkEnd w:id="20"/>
    <w:bookmarkStart w:name="z51" w:id="21"/>
    <w:p>
      <w:pPr>
        <w:spacing w:after="0"/>
        <w:ind w:left="0"/>
        <w:jc w:val="left"/>
      </w:pPr>
      <w:r>
        <w:rPr>
          <w:rFonts w:ascii="Times New Roman"/>
          <w:b/>
          <w:i w:val="false"/>
          <w:color w:val="000000"/>
        </w:rPr>
        <w:t xml:space="preserve"> 
2. Жалпы ережелер</w:t>
      </w:r>
    </w:p>
    <w:bookmarkEnd w:id="21"/>
    <w:bookmarkStart w:name="z52" w:id="22"/>
    <w:p>
      <w:pPr>
        <w:spacing w:after="0"/>
        <w:ind w:left="0"/>
        <w:jc w:val="both"/>
      </w:pP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алу-өтемақы төлемдерін алуға олардың құқықтарын іске асыру мақсатында азаматтарға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 арнайы комиссияның жұмыс органы және орталық (баламалы негізде)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11-бабының</w:t>
      </w:r>
      <w:r>
        <w:rPr>
          <w:rFonts w:ascii="Times New Roman"/>
          <w:b w:val="false"/>
          <w:i w:val="false"/>
          <w:color w:val="000000"/>
          <w:sz w:val="28"/>
        </w:rPr>
        <w:t xml:space="preserve"> (бұдан әрі - Заң), Қазақстан Республикасы Үкіметінің 2006 жылғы 20 ақпандағы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N 110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тізімін бекіту туралы" N 745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(бұдан әрі - хабарлама) не мемлекеттік қызмет көрсетуден бас тарту туралы қағаз тасығыштағы дәлелді жауап болып табылады.</w:t>
      </w:r>
    </w:p>
    <w:bookmarkEnd w:id="22"/>
    <w:bookmarkStart w:name="z57" w:id="23"/>
    <w:p>
      <w:pPr>
        <w:spacing w:after="0"/>
        <w:ind w:left="0"/>
        <w:jc w:val="left"/>
      </w:pPr>
      <w:r>
        <w:rPr>
          <w:rFonts w:ascii="Times New Roman"/>
          <w:b/>
          <w:i w:val="false"/>
          <w:color w:val="000000"/>
        </w:rPr>
        <w:t xml:space="preserve"> 
3. Мемлекеттік қызмет көрсетудің тәртібіне талаптар</w:t>
      </w:r>
    </w:p>
    <w:bookmarkEnd w:id="23"/>
    <w:bookmarkStart w:name="z58" w:id="24"/>
    <w:p>
      <w:pPr>
        <w:spacing w:after="0"/>
        <w:ind w:left="0"/>
        <w:jc w:val="both"/>
      </w:pPr>
      <w:r>
        <w:rPr>
          <w:rFonts w:ascii="Times New Roman"/>
          <w:b w:val="false"/>
          <w:i w:val="false"/>
          <w:color w:val="000000"/>
          <w:sz w:val="28"/>
        </w:rPr>
        <w:t>
      7. Арнайы комиссия жұмыс органының орналасқан жері: 100300, Қарағанды облысы, Балқаш қаласы, Уәлиханов көшесі, 5, "Балқаш қаласының жұмыспен қамту және әлеуметтік бағдарламалар бөлімі" мемлекеттік мекемесі, телефон 8(71036)42325, факс: 8(71036)41411, электронды поштаның мекен-жайы blh_ozs@mail.гu, Sobes-Balkhash@mail.ru.</w:t>
      </w:r>
      <w:r>
        <w:br/>
      </w:r>
      <w:r>
        <w:rPr>
          <w:rFonts w:ascii="Times New Roman"/>
          <w:b w:val="false"/>
          <w:i w:val="false"/>
          <w:color w:val="000000"/>
          <w:sz w:val="28"/>
        </w:rPr>
        <w:t>
      Жұмыс кестесі: күн сайын сағат 9-00 бастап 18-00 дейін, түскі үзіліс сағат 13-00 бастап 14-00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орналасқан жері: 100300, Қарағанды облысы, Балқаш қаласы, Бөкейханов көшесі, 20а,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Балқаш қаласындағы бөлімі, тел. (71036) 68349, 68347, 68398, факс: 8(71036) 68337, электрондық поштаның мекенжайы: balkhashcon@mail.ru.</w:t>
      </w:r>
      <w:r>
        <w:br/>
      </w:r>
      <w:r>
        <w:rPr>
          <w:rFonts w:ascii="Times New Roman"/>
          <w:b w:val="false"/>
          <w:i w:val="false"/>
          <w:color w:val="000000"/>
          <w:sz w:val="28"/>
        </w:rPr>
        <w:t>
      Жұмыс кестесі: күн сайын сағат 9.00-ден 20.00-ге дейін үзіліссіз, орталықтың филиалдары мен өкілдіктерінде демалыс (сенбі, жексенбі) және мереке күндерін қоспағанда, күн сайын сағат 13.00-ден 14.00-ге дейін түскі үзіліспен сағат 9.00-ден 19.00-ге дейін.</w:t>
      </w:r>
      <w:r>
        <w:br/>
      </w:r>
      <w:r>
        <w:rPr>
          <w:rFonts w:ascii="Times New Roman"/>
          <w:b w:val="false"/>
          <w:i w:val="false"/>
          <w:color w:val="000000"/>
          <w:sz w:val="28"/>
        </w:rPr>
        <w:t>
      Қабылдау алдын ала жазылусыз және жедел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 құжаттар туралы толық ақпарат http://www.social.balkhash.kz. интернет-ресурсында, арнайы комиссияның жұмыс органының және Орталықтың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10. Тексеру қорытындысы бойынша іс макеті ресімделген Семей ядролық сынақ полигонындағы ядролық сынақтардың салдарынан зардап шеккен азаматқа біржолғы мемлекеттік ақшалай өтемақының төлену фактісінің анықталуы, сондай-ақ тұтынушының тапсырған кезде толық емес және (немесе) жалған мәліметтер ұсынуы мемлекеттік қызметті көрсетуден бас тарту үшін негіз болып табылады.</w:t>
      </w:r>
      <w:r>
        <w:br/>
      </w:r>
      <w:r>
        <w:rPr>
          <w:rFonts w:ascii="Times New Roman"/>
          <w:b w:val="false"/>
          <w:i w:val="false"/>
          <w:color w:val="000000"/>
          <w:sz w:val="28"/>
        </w:rPr>
        <w:t>
      Арнайы комиссияның жұмыс органы құжаттардың рәсімделуінде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 күннен бастап, жиырма күнтізбелік күн ішінде бас тарту себебін көрсете отырып хабарлама береді.</w:t>
      </w:r>
      <w:r>
        <w:br/>
      </w:r>
      <w:r>
        <w:rPr>
          <w:rFonts w:ascii="Times New Roman"/>
          <w:b w:val="false"/>
          <w:i w:val="false"/>
          <w:color w:val="000000"/>
          <w:sz w:val="28"/>
        </w:rPr>
        <w:t>
      Мемлекеттік қызмет орталық арқылы жүзеге асырылған кезде арнайы комиссияның жұмыс органы құжаттардың ресімделуінде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 толық ұсынылмаған және құжаттар дұрыс ресімделмеген жағдайда құжаттар пакетін алғаннан кейін үш жұмыс күні ішінде бас тарту себебін жазбаша негіздей отырып, оларды кейін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берген сәтке дейін мемлекеттік қызметті көрсету кезеңдері:</w:t>
      </w:r>
      <w:r>
        <w:br/>
      </w:r>
      <w:r>
        <w:rPr>
          <w:rFonts w:ascii="Times New Roman"/>
          <w:b w:val="false"/>
          <w:i w:val="false"/>
          <w:color w:val="000000"/>
          <w:sz w:val="28"/>
        </w:rPr>
        <w:t>
      1) тұтынушы арнайы комиссияның жұмыс органына немесе Орталыққа өтініш береді;</w:t>
      </w:r>
      <w:r>
        <w:br/>
      </w:r>
      <w:r>
        <w:rPr>
          <w:rFonts w:ascii="Times New Roman"/>
          <w:b w:val="false"/>
          <w:i w:val="false"/>
          <w:color w:val="000000"/>
          <w:sz w:val="28"/>
        </w:rPr>
        <w:t>
      2) Орталық өтінішті тіркейді және арнайы комиссияның жұмыс органына береді;</w:t>
      </w:r>
      <w:r>
        <w:br/>
      </w:r>
      <w:r>
        <w:rPr>
          <w:rFonts w:ascii="Times New Roman"/>
          <w:b w:val="false"/>
          <w:i w:val="false"/>
          <w:color w:val="000000"/>
          <w:sz w:val="28"/>
        </w:rPr>
        <w:t>
      3) арнайы комиссияның жұмыс органы өтінішті тіркейді, қызмет алушының іс макетін қалыптастырады, шешім жобасын дайындайды хабарламаны не бас тарту туралы дәлелді жауапты ресімдейді және орталыққа жолдайды немесе арнайы комиссияның жұмыс органына өтініш берген жағдайда тұтынушыға береді;</w:t>
      </w:r>
      <w:r>
        <w:br/>
      </w:r>
      <w:r>
        <w:rPr>
          <w:rFonts w:ascii="Times New Roman"/>
          <w:b w:val="false"/>
          <w:i w:val="false"/>
          <w:color w:val="000000"/>
          <w:sz w:val="28"/>
        </w:rPr>
        <w:t>
      4) Орталық тұтынушыға хабарлама не бас тарту туралы дәлелді жауапты береді.</w:t>
      </w:r>
    </w:p>
    <w:bookmarkEnd w:id="24"/>
    <w:bookmarkStart w:name="z63" w:id="25"/>
    <w:p>
      <w:pPr>
        <w:spacing w:after="0"/>
        <w:ind w:left="0"/>
        <w:jc w:val="left"/>
      </w:pPr>
      <w:r>
        <w:rPr>
          <w:rFonts w:ascii="Times New Roman"/>
          <w:b/>
          <w:i w:val="false"/>
          <w:color w:val="000000"/>
        </w:rPr>
        <w:t xml:space="preserve"> 
4. Мемлекеттік қызметті көрсету барысындағы іс-әрекеттер</w:t>
      </w:r>
      <w:r>
        <w:br/>
      </w:r>
      <w:r>
        <w:rPr>
          <w:rFonts w:ascii="Times New Roman"/>
          <w:b/>
          <w:i w:val="false"/>
          <w:color w:val="000000"/>
        </w:rPr>
        <w:t>
(іс-қимылдар) тәртібінің сипаттамасы</w:t>
      </w:r>
    </w:p>
    <w:bookmarkEnd w:id="25"/>
    <w:bookmarkStart w:name="z64" w:id="26"/>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Арнайы комиссияның жұмыс органында құжаттарды қабылдау арнайы комиссия жұмыс органының жауапты орындаушысы арқылы жүзеге асырылады.</w:t>
      </w:r>
      <w:r>
        <w:br/>
      </w:r>
      <w:r>
        <w:rPr>
          <w:rFonts w:ascii="Times New Roman"/>
          <w:b w:val="false"/>
          <w:i w:val="false"/>
          <w:color w:val="000000"/>
          <w:sz w:val="28"/>
        </w:rPr>
        <w:t>
      Жүгінген кезде тұтынушыға:</w:t>
      </w:r>
      <w:r>
        <w:br/>
      </w:r>
      <w:r>
        <w:rPr>
          <w:rFonts w:ascii="Times New Roman"/>
          <w:b w:val="false"/>
          <w:i w:val="false"/>
          <w:color w:val="000000"/>
          <w:sz w:val="28"/>
        </w:rPr>
        <w:t>
      1) арнайы комиссияның жұмыс органында – тұтынушының мемлекеттік қызмет көрсетуді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 – сәйкес құжаттардың қабылданғаны туралы:</w:t>
      </w:r>
      <w:r>
        <w:br/>
      </w:r>
      <w:r>
        <w:rPr>
          <w:rFonts w:ascii="Times New Roman"/>
          <w:b w:val="false"/>
          <w:i w:val="false"/>
          <w:color w:val="000000"/>
          <w:sz w:val="28"/>
        </w:rPr>
        <w:t>
      өтініштің нөмірімен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мынадай құжаттарды ұсынады:</w:t>
      </w:r>
      <w:r>
        <w:br/>
      </w:r>
      <w:r>
        <w:rPr>
          <w:rFonts w:ascii="Times New Roman"/>
          <w:b w:val="false"/>
          <w:i w:val="false"/>
          <w:color w:val="000000"/>
          <w:sz w:val="28"/>
        </w:rPr>
        <w:t>
      1) белгіленген үлгідегі өтiнiш;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тіркелгенін бекітетін құжат;</w:t>
      </w:r>
      <w:r>
        <w:br/>
      </w:r>
      <w:r>
        <w:rPr>
          <w:rFonts w:ascii="Times New Roman"/>
          <w:b w:val="false"/>
          <w:i w:val="false"/>
          <w:color w:val="000000"/>
          <w:sz w:val="28"/>
        </w:rPr>
        <w:t>
      4) салық төлеушiнiң куәлiгi (жеке сәйкестендіру нөмірі бар болған жағдайда);</w:t>
      </w:r>
      <w:r>
        <w:br/>
      </w:r>
      <w:r>
        <w:rPr>
          <w:rFonts w:ascii="Times New Roman"/>
          <w:b w:val="false"/>
          <w:i w:val="false"/>
          <w:color w:val="000000"/>
          <w:sz w:val="28"/>
        </w:rPr>
        <w:t>
      5) әлеуметтiк жеке код берiлгенi туралы уақытша куәлiк (жеке сәйкестендіру нөмірі бар болған жағдайда);</w:t>
      </w:r>
      <w:r>
        <w:br/>
      </w:r>
      <w:r>
        <w:rPr>
          <w:rFonts w:ascii="Times New Roman"/>
          <w:b w:val="false"/>
          <w:i w:val="false"/>
          <w:color w:val="000000"/>
          <w:sz w:val="28"/>
        </w:rPr>
        <w:t>
      6) жинақ кiтапшасы немесе өтемақы беру жөнiндегi уәкiлеттi ұйыммен жасалған шарт;</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селолық, кенттiк (ауылдық) халық депутаттары Кеңестерінiң, тұрғын-үй-пайдалану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білiм туралы аттестат, негiзгi мектептi бiтiргенi туралы куәлiк; Заңда белгіленген тәртіппен берілген Семей ядролық сынақ полигонындағы ядролық сынақтардың салдарынан зардап шеккен адам ретінде жеңілдіктер алуға құқығын растайтын куәлік).</w:t>
      </w:r>
      <w:r>
        <w:br/>
      </w:r>
      <w:r>
        <w:rPr>
          <w:rFonts w:ascii="Times New Roman"/>
          <w:b w:val="false"/>
          <w:i w:val="false"/>
          <w:color w:val="000000"/>
          <w:sz w:val="28"/>
        </w:rPr>
        <w:t>
      Егер мұрағаттық және өзге де құжаттар сақталмаса – ядролық сынақтар әсеріне ұшыраған аумақта тұрғанының заңды фактiсi мен кезеңiн анықтау туралы сот шешімі.</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 келесі құрылымдық-функционалдық бірліктер қатысады (бұдан әрі – ҚФБ):</w:t>
      </w:r>
      <w:r>
        <w:br/>
      </w:r>
      <w:r>
        <w:rPr>
          <w:rFonts w:ascii="Times New Roman"/>
          <w:b w:val="false"/>
          <w:i w:val="false"/>
          <w:color w:val="000000"/>
          <w:sz w:val="28"/>
        </w:rPr>
        <w:t>
      1) арнайы комиссияның жұмыс органының басшылығы (ҚФБ 1);</w:t>
      </w:r>
      <w:r>
        <w:br/>
      </w:r>
      <w:r>
        <w:rPr>
          <w:rFonts w:ascii="Times New Roman"/>
          <w:b w:val="false"/>
          <w:i w:val="false"/>
          <w:color w:val="000000"/>
          <w:sz w:val="28"/>
        </w:rPr>
        <w:t>
      2) арнайы комиссияның жұмыс органының жауапты орындаушысы (ҚФБ 2);</w:t>
      </w:r>
      <w:r>
        <w:br/>
      </w:r>
      <w:r>
        <w:rPr>
          <w:rFonts w:ascii="Times New Roman"/>
          <w:b w:val="false"/>
          <w:i w:val="false"/>
          <w:color w:val="000000"/>
          <w:sz w:val="28"/>
        </w:rPr>
        <w:t>
      3) арнайы комиссия жұмыс органының құжат жүргізу және өтініштермен жұмыс бойынша жауапты орындаушысы (ҚФБ 3);</w:t>
      </w:r>
      <w:r>
        <w:br/>
      </w:r>
      <w:r>
        <w:rPr>
          <w:rFonts w:ascii="Times New Roman"/>
          <w:b w:val="false"/>
          <w:i w:val="false"/>
          <w:color w:val="000000"/>
          <w:sz w:val="28"/>
        </w:rPr>
        <w:t>
      4) орталықтың құжат беру секторының инспекторы (ҚФБ 4);</w:t>
      </w:r>
      <w:r>
        <w:br/>
      </w:r>
      <w:r>
        <w:rPr>
          <w:rFonts w:ascii="Times New Roman"/>
          <w:b w:val="false"/>
          <w:i w:val="false"/>
          <w:color w:val="000000"/>
          <w:sz w:val="28"/>
        </w:rPr>
        <w:t>
      5) орталықтың жинақтау секторының маманы (ҚФБ 5);</w:t>
      </w:r>
      <w:r>
        <w:br/>
      </w:r>
      <w:r>
        <w:rPr>
          <w:rFonts w:ascii="Times New Roman"/>
          <w:b w:val="false"/>
          <w:i w:val="false"/>
          <w:color w:val="000000"/>
          <w:sz w:val="28"/>
        </w:rPr>
        <w:t>
      6) орталықтың операциялық залының инспекторы (ҚФБ 6);</w:t>
      </w:r>
      <w:r>
        <w:br/>
      </w:r>
      <w:r>
        <w:rPr>
          <w:rFonts w:ascii="Times New Roman"/>
          <w:b w:val="false"/>
          <w:i w:val="false"/>
          <w:color w:val="000000"/>
          <w:sz w:val="28"/>
        </w:rPr>
        <w:t>
      7) орталықтың кеңесшісі (ҚФБ 7).</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Реглементке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дәйектілігінің өзара байланысының схемалары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6"/>
    <w:bookmarkStart w:name="z69" w:id="27"/>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
лауазымдық тұлғалардың жауапкершілігі</w:t>
      </w:r>
    </w:p>
    <w:bookmarkEnd w:id="27"/>
    <w:bookmarkStart w:name="z70" w:id="28"/>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8"/>
    <w:bookmarkStart w:name="z71" w:id="29"/>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1-қосымша</w:t>
      </w:r>
    </w:p>
    <w:bookmarkEnd w:id="29"/>
    <w:bookmarkStart w:name="z72" w:id="30"/>
    <w:p>
      <w:pPr>
        <w:spacing w:after="0"/>
        <w:ind w:left="0"/>
        <w:jc w:val="left"/>
      </w:pPr>
      <w:r>
        <w:rPr>
          <w:rFonts w:ascii="Times New Roman"/>
          <w:b/>
          <w:i w:val="false"/>
          <w:color w:val="000000"/>
        </w:rPr>
        <w:t xml:space="preserve"> 
1-кесте. Құрылымдық-функционалдық бірліктерінің іс-әрекеттерінің сипаттамасы (ҚФБ)</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938"/>
        <w:gridCol w:w="3654"/>
        <w:gridCol w:w="6419"/>
      </w:tblGrid>
      <w:tr>
        <w:trPr>
          <w:trHeight w:val="60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орыны)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Жұмыс органының басшылығы</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Арнайы комиссияның жұмыс органының жауапты орындаушысы</w:t>
            </w:r>
          </w:p>
        </w:tc>
      </w:tr>
      <w:tr>
        <w:trPr>
          <w:trHeight w:val="585"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құжаттарды өтінішпен қабылдайды, Семей ядролық сынақ полигонында ядролық сынақтардың салдарынан зардап шеккен азаматтар өтініштері журналында тіркейді, тұтынушыға тіркеу талонын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талоны</w:t>
            </w:r>
          </w:p>
        </w:tc>
      </w:tr>
      <w:tr>
        <w:trPr>
          <w:trHeight w:val="585"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қарайды, бұрыштама қояды</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ісі макетін қалыптастырады, шешім жобасын дайындайды, құжаттарды арнайы комиссияға қарауға береді. Хабарлама не дәлелді бас тарту туралы дәлелді жауапты ресімдейді және жұмыс органының басшысына қарауға жолдайды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ісі макеті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қояды</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табыстайды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w:t>
            </w:r>
          </w:p>
        </w:tc>
      </w:tr>
      <w:tr>
        <w:trPr>
          <w:trHeight w:val="30" w:hRule="atLeast"/>
        </w:trPr>
        <w:tc>
          <w:tcPr>
            <w:tcW w:w="0" w:type="auto"/>
            <w:vMerge/>
            <w:tcBorders>
              <w:top w:val="nil"/>
              <w:left w:val="single" w:color="cfcfcf" w:sz="5"/>
              <w:bottom w:val="single" w:color="cfcfcf" w:sz="5"/>
              <w:right w:val="single" w:color="cfcfcf" w:sz="5"/>
            </w:tcBorders>
          </w:tcP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p>
      <w:pPr>
        <w:spacing w:after="0"/>
        <w:ind w:left="0"/>
        <w:jc w:val="left"/>
      </w:pPr>
      <w:r>
        <w:rPr>
          <w:rFonts w:ascii="Times New Roman"/>
          <w:b/>
          <w:i w:val="false"/>
          <w:color w:val="000000"/>
        </w:rPr>
        <w:t xml:space="preserve"> Баламалы үдерістің іс-әрекеті (барысының, жұмыс ағынының)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1220"/>
        <w:gridCol w:w="1505"/>
        <w:gridCol w:w="1842"/>
        <w:gridCol w:w="1878"/>
        <w:gridCol w:w="1878"/>
        <w:gridCol w:w="1615"/>
        <w:gridCol w:w="1615"/>
        <w:gridCol w:w="1681"/>
      </w:tblGrid>
      <w:tr>
        <w:trPr>
          <w:trHeight w:val="30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әрекеттің N (барысы, жұмыс орыны)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Жұмыс органының басшылығы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Арнайы комиссияның жұмыс органының жауапты орындаушысы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Жұмыс органының құжат жүргізу және өтініштермен жұмыс бойынша жауапты орындаушысы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құжат беру секторының инспекторы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жинақтау секторының маманы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p>
            <w:pPr>
              <w:spacing w:after="20"/>
              <w:ind w:left="20"/>
              <w:jc w:val="both"/>
            </w:pPr>
            <w:r>
              <w:rPr>
                <w:rFonts w:ascii="Times New Roman"/>
                <w:b w:val="false"/>
                <w:i w:val="false"/>
                <w:color w:val="000000"/>
                <w:sz w:val="20"/>
              </w:rPr>
              <w:t>Орталықтың операциялық залының инспекторы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p>
            <w:pPr>
              <w:spacing w:after="20"/>
              <w:ind w:left="20"/>
              <w:jc w:val="both"/>
            </w:pPr>
            <w:r>
              <w:rPr>
                <w:rFonts w:ascii="Times New Roman"/>
                <w:b w:val="false"/>
                <w:i w:val="false"/>
                <w:color w:val="000000"/>
                <w:sz w:val="20"/>
              </w:rPr>
              <w:t>Орталықтың кеңесшісі</w:t>
            </w:r>
          </w:p>
        </w:tc>
      </w:tr>
      <w:tr>
        <w:trPr>
          <w:trHeight w:val="228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кеңес береді, құжаттармен өтінішті қабылдайды, журналда тіркейді</w:t>
            </w:r>
          </w:p>
        </w:tc>
      </w:tr>
      <w:tr>
        <w:trPr>
          <w:trHeight w:val="765"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w:t>
            </w:r>
          </w:p>
        </w:tc>
      </w:tr>
      <w:tr>
        <w:trPr>
          <w:trHeight w:val="228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17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тұтынушыға қолхат береді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05"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қалыптастырады және құжаттарды арнайы комиссияның жұмыс органына береді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05"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қабылдайды, тіркейді және жұмыс органының басшысына қарауға жолдайды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Хат-хабарды қарайды және бұрыштама қояды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9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атауы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тексереді, қызмет тұтынушының жеке іс макетін қалыптастырады, шешім жобасын дайындайды, құжаттарды арнайы комиссияның қарауына жолдайды, хабарламаны не бас тарту туралы дәлелді жауапты ресімдейді және жұмыс органының басшысына қол қоюға жолдайды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 макеті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9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жұмыс күні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қояды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орталыққа ұсынады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олардың сипаттамасы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немесе бас тарту туралы дәлелді жауапты береді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1"/>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2-қосымша</w:t>
      </w:r>
    </w:p>
    <w:bookmarkEnd w:id="31"/>
    <w:bookmarkStart w:name="z74" w:id="32"/>
    <w:p>
      <w:pPr>
        <w:spacing w:after="0"/>
        <w:ind w:left="0"/>
        <w:jc w:val="left"/>
      </w:pPr>
      <w:r>
        <w:rPr>
          <w:rFonts w:ascii="Times New Roman"/>
          <w:b/>
          <w:i w:val="false"/>
          <w:color w:val="000000"/>
        </w:rPr>
        <w:t xml:space="preserve"> 
Функционалдық іс-қимыл схемасы.</w:t>
      </w:r>
      <w:r>
        <w:br/>
      </w:r>
      <w:r>
        <w:rPr>
          <w:rFonts w:ascii="Times New Roman"/>
          <w:b/>
          <w:i w:val="false"/>
          <w:color w:val="000000"/>
        </w:rPr>
        <w:t>
Мемлекеттік қызмет көрсетудің үдірісі. Баламалы үдіріс.</w:t>
      </w:r>
    </w:p>
    <w:bookmarkEnd w:id="32"/>
    <w:p>
      <w:pPr>
        <w:spacing w:after="0"/>
        <w:ind w:left="0"/>
        <w:jc w:val="both"/>
      </w:pPr>
      <w:r>
        <w:drawing>
          <wp:inline distT="0" distB="0" distL="0" distR="0">
            <wp:extent cx="87884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88400" cy="3873500"/>
                    </a:xfrm>
                    <a:prstGeom prst="rect">
                      <a:avLst/>
                    </a:prstGeom>
                  </pic:spPr>
                </pic:pic>
              </a:graphicData>
            </a:graphic>
          </wp:inline>
        </w:drawing>
      </w:r>
    </w:p>
    <w:bookmarkStart w:name="z75" w:id="33"/>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4 қазандағы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33"/>
    <w:bookmarkStart w:name="z76" w:id="34"/>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көрсету регламенті 1. Негізгі ұғымдар</w:t>
      </w:r>
    </w:p>
    <w:bookmarkEnd w:id="34"/>
    <w:bookmarkStart w:name="z77" w:id="35"/>
    <w:p>
      <w:pPr>
        <w:spacing w:after="0"/>
        <w:ind w:left="0"/>
        <w:jc w:val="both"/>
      </w:pPr>
      <w:r>
        <w:rPr>
          <w:rFonts w:ascii="Times New Roman"/>
          <w:b w:val="false"/>
          <w:i w:val="false"/>
          <w:color w:val="000000"/>
          <w:sz w:val="28"/>
        </w:rPr>
        <w:t>
      1. Осы "Жұмыссыз азаматтарға анықтама беру"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тұтынушы - жеке тұлға: Қазақстан Республикасында тұрақты тұратын шетелдіктер, азаматтығы жоқ адамдар, оралмандар, Қазақстан Республикасының азаматтары;</w:t>
      </w:r>
      <w:r>
        <w:br/>
      </w:r>
      <w:r>
        <w:rPr>
          <w:rFonts w:ascii="Times New Roman"/>
          <w:b w:val="false"/>
          <w:i w:val="false"/>
          <w:color w:val="000000"/>
          <w:sz w:val="28"/>
        </w:rPr>
        <w:t>
      2) уәкілетті орган - "Балқаш қаласының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Балқаш қаласындағы бөлімі" (бұдан әрі - орталық).</w:t>
      </w:r>
    </w:p>
    <w:bookmarkEnd w:id="35"/>
    <w:bookmarkStart w:name="z78" w:id="36"/>
    <w:p>
      <w:pPr>
        <w:spacing w:after="0"/>
        <w:ind w:left="0"/>
        <w:jc w:val="left"/>
      </w:pPr>
      <w:r>
        <w:rPr>
          <w:rFonts w:ascii="Times New Roman"/>
          <w:b/>
          <w:i w:val="false"/>
          <w:color w:val="000000"/>
        </w:rPr>
        <w:t xml:space="preserve"> 
2. Жалпы ережелер</w:t>
      </w:r>
    </w:p>
    <w:bookmarkEnd w:id="36"/>
    <w:bookmarkStart w:name="z79" w:id="37"/>
    <w:p>
      <w:pPr>
        <w:spacing w:after="0"/>
        <w:ind w:left="0"/>
        <w:jc w:val="both"/>
      </w:pPr>
      <w:r>
        <w:rPr>
          <w:rFonts w:ascii="Times New Roman"/>
          <w:b w:val="false"/>
          <w:i w:val="false"/>
          <w:color w:val="000000"/>
          <w:sz w:val="28"/>
        </w:rPr>
        <w:t>
      2. "Жұмыссыз азаматтарға анықтама беру" мемлекеттік қызметі - жұмыссыз ретінде мәртебесін растайтын анықтама беру мақсатында уәкілетті органдармен жүзеге асырылатын әкімшілік рәсімі.</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орталық (балама негізде)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Республикасының 2001 жылғы 23 қаңтардағы "Халықты жұмыспен қамту туралы" Заңының 8-бабы 1-тармағы </w:t>
      </w:r>
      <w:r>
        <w:rPr>
          <w:rFonts w:ascii="Times New Roman"/>
          <w:b w:val="false"/>
          <w:i w:val="false"/>
          <w:color w:val="000000"/>
          <w:sz w:val="28"/>
        </w:rPr>
        <w:t>8) тармақшасының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көрсетілетін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тұтынушыға жұмыссыздар ретінде тіркеу туралы анықтама беру (бұдан әрі - анықтама) не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ұсыну үдерісінде келесілер қосылған:</w:t>
      </w:r>
      <w:r>
        <w:br/>
      </w:r>
      <w:r>
        <w:rPr>
          <w:rFonts w:ascii="Times New Roman"/>
          <w:b w:val="false"/>
          <w:i w:val="false"/>
          <w:color w:val="000000"/>
          <w:sz w:val="28"/>
        </w:rPr>
        <w:t>
      1) уәкілетті орган – құжаттарды қарау, қабылдау, ұсынылған тұтынушылардың қызметі, тұтынушыға мемлекеттік қызмет көрсету (қызмет көрсетуден бас тарту) туралы шешім қабылдау және анықтама беру;</w:t>
      </w:r>
      <w:r>
        <w:br/>
      </w:r>
      <w:r>
        <w:rPr>
          <w:rFonts w:ascii="Times New Roman"/>
          <w:b w:val="false"/>
          <w:i w:val="false"/>
          <w:color w:val="000000"/>
          <w:sz w:val="28"/>
        </w:rPr>
        <w:t>
      2) халыққа қызмет көрсету орталығы – қызметті тұтынушымен ұсынылған құжаттарды қабылдау және анықтама беру.</w:t>
      </w:r>
    </w:p>
    <w:bookmarkEnd w:id="37"/>
    <w:bookmarkStart w:name="z85" w:id="38"/>
    <w:p>
      <w:pPr>
        <w:spacing w:after="0"/>
        <w:ind w:left="0"/>
        <w:jc w:val="left"/>
      </w:pPr>
      <w:r>
        <w:rPr>
          <w:rFonts w:ascii="Times New Roman"/>
          <w:b/>
          <w:i w:val="false"/>
          <w:color w:val="000000"/>
        </w:rPr>
        <w:t xml:space="preserve"> 
3. Мемлекеттік қызмет көрсетудің тәртібіне</w:t>
      </w:r>
      <w:r>
        <w:br/>
      </w:r>
      <w:r>
        <w:rPr>
          <w:rFonts w:ascii="Times New Roman"/>
          <w:b/>
          <w:i w:val="false"/>
          <w:color w:val="000000"/>
        </w:rPr>
        <w:t>
қойылатын талаптар</w:t>
      </w:r>
    </w:p>
    <w:bookmarkEnd w:id="38"/>
    <w:bookmarkStart w:name="z86" w:id="39"/>
    <w:p>
      <w:pPr>
        <w:spacing w:after="0"/>
        <w:ind w:left="0"/>
        <w:jc w:val="both"/>
      </w:pPr>
      <w:r>
        <w:rPr>
          <w:rFonts w:ascii="Times New Roman"/>
          <w:b w:val="false"/>
          <w:i w:val="false"/>
          <w:color w:val="000000"/>
          <w:sz w:val="28"/>
        </w:rPr>
        <w:t>
      8. Уәкілетті органның орналасқан жері, мекенжайы: 100300, Қарағанды облысы, Балқаш қаласы, Уалиханов көшесі, 5, телефон: 8(71036) 46068, факс: 8(71036) 41411, электронды поштаның мекен-жайы: Sobes_Balkash@mail.ru, blh_ozs@mail.ru.</w:t>
      </w:r>
      <w:r>
        <w:br/>
      </w:r>
      <w:r>
        <w:rPr>
          <w:rFonts w:ascii="Times New Roman"/>
          <w:b w:val="false"/>
          <w:i w:val="false"/>
          <w:color w:val="000000"/>
          <w:sz w:val="28"/>
        </w:rPr>
        <w:t>
      Жұмыс кестесі: күнделікті сағат 9.00 ден 18.00-ге дейін, түскі үзіліс сағат 13.00-ден 14.00-ге дейін, демалыс күндерінен (сенбі, жексенбі) және мереке күндерінен басқа.</w:t>
      </w:r>
      <w:r>
        <w:br/>
      </w:r>
      <w:r>
        <w:rPr>
          <w:rFonts w:ascii="Times New Roman"/>
          <w:b w:val="false"/>
          <w:i w:val="false"/>
          <w:color w:val="000000"/>
          <w:sz w:val="28"/>
        </w:rPr>
        <w:t>
      Орталықтың орналасқан жері: 100300, Қарағанды облысы, Балқаш қаласы, Бөкейханов көшесі 20а, телефон: 8(71036) 68349, 68347, 68398, электронды поштаның мекенжайы: balkhashcon@mail.ru.</w:t>
      </w:r>
      <w:r>
        <w:br/>
      </w:r>
      <w:r>
        <w:rPr>
          <w:rFonts w:ascii="Times New Roman"/>
          <w:b w:val="false"/>
          <w:i w:val="false"/>
          <w:color w:val="000000"/>
          <w:sz w:val="28"/>
        </w:rPr>
        <w:t>
      Жұмыс кестесі: күнделікті сағат 9.00-ден 20.00-ге дейін үзіліссіз, орталықтың филиалдары мен өкілдіктерінде күн сайын сағат 9.00-ден 19.00-ге дейін, сағат 13.00-ден сағат 14.00-ге дейінгі түскі үзіліспен, демалыс (сенбі, жексенбі) және мереке күндерінен басқа.</w:t>
      </w:r>
      <w:r>
        <w:br/>
      </w:r>
      <w:r>
        <w:rPr>
          <w:rFonts w:ascii="Times New Roman"/>
          <w:b w:val="false"/>
          <w:i w:val="false"/>
          <w:color w:val="000000"/>
          <w:sz w:val="28"/>
        </w:rPr>
        <w:t>
      Қабылдау алдынала жазылмай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жөніндегі толық ақпарат уәкілетті органның стенділерінде, сондай-ақ уәкілетті органның интернет-ресурсында http://www.social.balkhash.kz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қызметтің көрсету мерзімдері:</w:t>
      </w:r>
      <w:r>
        <w:br/>
      </w:r>
      <w:r>
        <w:rPr>
          <w:rFonts w:ascii="Times New Roman"/>
          <w:b w:val="false"/>
          <w:i w:val="false"/>
          <w:color w:val="000000"/>
          <w:sz w:val="28"/>
        </w:rPr>
        <w:t>
      уәкілетті органға өтініш білдірген жағдайда:</w:t>
      </w:r>
      <w:r>
        <w:br/>
      </w:r>
      <w:r>
        <w:rPr>
          <w:rFonts w:ascii="Times New Roman"/>
          <w:b w:val="false"/>
          <w:i w:val="false"/>
          <w:color w:val="000000"/>
          <w:sz w:val="28"/>
        </w:rPr>
        <w:t>
      1) мемлекеттік қызмет көрсету мерзімдері қажетті құжаттарды тапсырған сәттен бастап 10 минуттан аспайды;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(тіркеу, талон алу кезінде, өтініш жасаған және электрондық сұрау берген сәттен бастап) - 10 минут;</w:t>
      </w:r>
      <w:r>
        <w:br/>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көрсетудің рұқсат берілген ең көп уақыты - 10 минут.</w:t>
      </w:r>
      <w:r>
        <w:br/>
      </w:r>
      <w:r>
        <w:rPr>
          <w:rFonts w:ascii="Times New Roman"/>
          <w:b w:val="false"/>
          <w:i w:val="false"/>
          <w:color w:val="000000"/>
          <w:sz w:val="28"/>
        </w:rPr>
        <w:t>
      Орталыққа барған кезде тұтынушы қажетті құжаттарды тапсырған сәттен бастап: үш жұмыс күні (құжаттарды қабылдау күні мен беру күні мемлекеттік қызметті көрсету мерзіміне кірмейді):</w:t>
      </w:r>
      <w:r>
        <w:br/>
      </w:r>
      <w:r>
        <w:rPr>
          <w:rFonts w:ascii="Times New Roman"/>
          <w:b w:val="false"/>
          <w:i w:val="false"/>
          <w:color w:val="000000"/>
          <w:sz w:val="28"/>
        </w:rPr>
        <w:t>
      1) қажетті құжаттарды тапсыру кезінде кезек күтудің рұқсат берілетін ең көп уақыты – 30 минут;</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- 30 минут;</w:t>
      </w:r>
      <w:r>
        <w:br/>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11. Жұмыссыздарға анықтама беруден бас тарту тұтынушы уәкілетті органда жұмыссыз ретінде тіркелмеген жағдайда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12. Мемлекеттік қызмет көрсету кезеңдері мемлекеттік қызмет алу үшін тұтынушыдан өтініш алу сәтінен бастап және мемлекеттік қызметтің нәтижесін берген сәтіне дейін:</w:t>
      </w:r>
      <w:r>
        <w:br/>
      </w:r>
      <w:r>
        <w:rPr>
          <w:rFonts w:ascii="Times New Roman"/>
          <w:b w:val="false"/>
          <w:i w:val="false"/>
          <w:color w:val="000000"/>
          <w:sz w:val="28"/>
        </w:rPr>
        <w:t>
      1) тұтынушы орталыққа өтініш береді немесе уәкілетті органға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алынған құжаттарды тіркеуді жүргізеді, орталықтан немесе тұтынушыдан тікелей өтініш берілген кезде ұсынылған өтінішті қарайды, бас тарту туралы дәлелді жауапты дайындайды немесе анықтаманы ресімдейді, мемлекеттік қызмет көрсету нәтижесін орталыққа жолдайды немесе уәкілетті органға жүгінген жағдайда тұтынушыға береді;</w:t>
      </w:r>
      <w:r>
        <w:br/>
      </w:r>
      <w:r>
        <w:rPr>
          <w:rFonts w:ascii="Times New Roman"/>
          <w:b w:val="false"/>
          <w:i w:val="false"/>
          <w:color w:val="000000"/>
          <w:sz w:val="28"/>
        </w:rPr>
        <w:t>
      4) орталық тұтынушыға анықтама не бас тарту туралы дәлелді жауапты береді.</w:t>
      </w:r>
    </w:p>
    <w:bookmarkEnd w:id="39"/>
    <w:bookmarkStart w:name="z91" w:id="40"/>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іс-қимылдар) тәртібінің сипаттамасы</w:t>
      </w:r>
    </w:p>
    <w:bookmarkEnd w:id="40"/>
    <w:bookmarkStart w:name="z92" w:id="41"/>
    <w:p>
      <w:pPr>
        <w:spacing w:after="0"/>
        <w:ind w:left="0"/>
        <w:jc w:val="both"/>
      </w:pPr>
      <w:r>
        <w:rPr>
          <w:rFonts w:ascii="Times New Roman"/>
          <w:b w:val="false"/>
          <w:i w:val="false"/>
          <w:color w:val="000000"/>
          <w:sz w:val="28"/>
        </w:rPr>
        <w:t>
      13. Мемлекеттік қызмет көрсетуге тұтынушыларға ақпарат алу және кіріс хат-хабарларды (соның ішінде электронды түрде) ресімдеу тәртібі:</w:t>
      </w:r>
      <w:r>
        <w:br/>
      </w:r>
      <w:r>
        <w:rPr>
          <w:rFonts w:ascii="Times New Roman"/>
          <w:b w:val="false"/>
          <w:i w:val="false"/>
          <w:color w:val="000000"/>
          <w:sz w:val="28"/>
        </w:rPr>
        <w:t>
      уәкілетті органда қажетті құжаттардың барлығы тапсырылғаннан кейін жұмыссыздарға анықтаманы беруді жүзеге асыратын уәкілетті органның қызметкері тұтынушының деректерін дербес есепке алу карточкасына (компьютерлік деректер базасы) енгізеді.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тұтынушылар келесідей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мемлекеттік қызмет алу үшін барған орталық беретін толтырылған өтініш нысанын.</w:t>
      </w:r>
      <w:r>
        <w:br/>
      </w:r>
      <w:r>
        <w:rPr>
          <w:rFonts w:ascii="Times New Roman"/>
          <w:b w:val="false"/>
          <w:i w:val="false"/>
          <w:color w:val="000000"/>
          <w:sz w:val="28"/>
        </w:rPr>
        <w:t>
</w:t>
      </w:r>
      <w:r>
        <w:rPr>
          <w:rFonts w:ascii="Times New Roman"/>
          <w:b w:val="false"/>
          <w:i w:val="false"/>
          <w:color w:val="000000"/>
          <w:sz w:val="28"/>
        </w:rPr>
        <w:t>
      15. Құрылымдық-функционалдық бірліктер (бұдан әрі ҚФБ) мемлекеттік қызмет көрсету үдерісіне қатысады:</w:t>
      </w:r>
      <w:r>
        <w:br/>
      </w:r>
      <w:r>
        <w:rPr>
          <w:rFonts w:ascii="Times New Roman"/>
          <w:b w:val="false"/>
          <w:i w:val="false"/>
          <w:color w:val="000000"/>
          <w:sz w:val="28"/>
        </w:rPr>
        <w:t>
      1) уәкілетті орган (ҚФБ 1);</w:t>
      </w:r>
      <w:r>
        <w:br/>
      </w:r>
      <w:r>
        <w:rPr>
          <w:rFonts w:ascii="Times New Roman"/>
          <w:b w:val="false"/>
          <w:i w:val="false"/>
          <w:color w:val="000000"/>
          <w:sz w:val="28"/>
        </w:rPr>
        <w:t>
      2) орталық (ҚФБ 2).</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және ҚФБ үдерісіндегі қисынды дәйектілігі мен әкімшілік іс-әрекеттер арасындағы байланыс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41"/>
    <w:bookmarkStart w:name="z97" w:id="42"/>
    <w:p>
      <w:pPr>
        <w:spacing w:after="0"/>
        <w:ind w:left="0"/>
        <w:jc w:val="left"/>
      </w:pPr>
      <w:r>
        <w:rPr>
          <w:rFonts w:ascii="Times New Roman"/>
          <w:b/>
          <w:i w:val="false"/>
          <w:color w:val="000000"/>
        </w:rPr>
        <w:t xml:space="preserve"> 
5. Мемлекеттік қызмет көрсетудегі лауазымды тұлғалардың жауапкершілігі</w:t>
      </w:r>
    </w:p>
    <w:bookmarkEnd w:id="42"/>
    <w:bookmarkStart w:name="z98" w:id="43"/>
    <w:p>
      <w:pPr>
        <w:spacing w:after="0"/>
        <w:ind w:left="0"/>
        <w:jc w:val="both"/>
      </w:pPr>
      <w:r>
        <w:rPr>
          <w:rFonts w:ascii="Times New Roman"/>
          <w:b w:val="false"/>
          <w:i w:val="false"/>
          <w:color w:val="000000"/>
          <w:sz w:val="28"/>
        </w:rPr>
        <w:t>
      18. Лауазымды тұлғалар мемлекеттік қызмет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43"/>
    <w:bookmarkStart w:name="z99" w:id="44"/>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44"/>
    <w:bookmarkStart w:name="z100" w:id="45"/>
    <w:p>
      <w:pPr>
        <w:spacing w:after="0"/>
        <w:ind w:left="0"/>
        <w:jc w:val="left"/>
      </w:pPr>
      <w:r>
        <w:rPr>
          <w:rFonts w:ascii="Times New Roman"/>
          <w:b/>
          <w:i w:val="false"/>
          <w:color w:val="000000"/>
        </w:rPr>
        <w:t xml:space="preserve"> 
1-кесте. Құрылымдық-функционалдық бірліктердің (ҚФБ)</w:t>
      </w:r>
      <w:r>
        <w:br/>
      </w:r>
      <w:r>
        <w:rPr>
          <w:rFonts w:ascii="Times New Roman"/>
          <w:b/>
          <w:i w:val="false"/>
          <w:color w:val="000000"/>
        </w:rPr>
        <w:t>
іс-әрекеттерінің сипаттамасы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2"/>
        <w:gridCol w:w="6388"/>
      </w:tblGrid>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 ҚФБ 1</w:t>
            </w:r>
          </w:p>
        </w:tc>
      </w:tr>
      <w:tr>
        <w:trPr>
          <w:trHeight w:val="1065"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 сипаттамасы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өкімшілік шешімі)</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ресімдеу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 ҚФБ 1</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тіркеу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101" w:id="46"/>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46"/>
    <w:bookmarkStart w:name="z102" w:id="47"/>
    <w:p>
      <w:pPr>
        <w:spacing w:after="0"/>
        <w:ind w:left="0"/>
        <w:jc w:val="left"/>
      </w:pPr>
      <w:r>
        <w:rPr>
          <w:rFonts w:ascii="Times New Roman"/>
          <w:b/>
          <w:i w:val="false"/>
          <w:color w:val="000000"/>
        </w:rPr>
        <w:t xml:space="preserve"> 
1-кесте. Құрылымдық-функционалдық бірліктердің (ҚФБ)</w:t>
      </w:r>
      <w:r>
        <w:br/>
      </w:r>
      <w:r>
        <w:rPr>
          <w:rFonts w:ascii="Times New Roman"/>
          <w:b/>
          <w:i w:val="false"/>
          <w:color w:val="000000"/>
        </w:rPr>
        <w:t>
іс-әрекеттерінің сипаттамасы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2"/>
        <w:gridCol w:w="6388"/>
      </w:tblGrid>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1065"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ресім, операция) және оларды сипаттамасы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өкімшілік шешімі)</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және өтінішті қабылдау туралы қолхат беру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ресім, операция) және олардың сипаттамасы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тіркеу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өкімшілік шешімі)</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құжаттарды беру үшін тізілімді қалыптастырады</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ағыны, барысы)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өкімшілік шешімі)</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құжаттарды ресімдеу және анықтаманы немесе бас тарту туралы дәлелді жауапты тіркеу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 - өкімшілік шешімі)</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күнге дейін</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ағыны, барысы)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ҚФБ 2</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 рәсім, операция) және олардың сипаттамасы</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құжаттарды беру және қабылдау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құжаттар, ұйымдастыру-өкімшілік шешімі)</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минутқа дейін</w:t>
            </w:r>
          </w:p>
        </w:tc>
      </w:tr>
    </w:tbl>
    <w:bookmarkStart w:name="z103" w:id="48"/>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48"/>
    <w:bookmarkStart w:name="z104" w:id="49"/>
    <w:p>
      <w:pPr>
        <w:spacing w:after="0"/>
        <w:ind w:left="0"/>
        <w:jc w:val="left"/>
      </w:pPr>
      <w:r>
        <w:rPr>
          <w:rFonts w:ascii="Times New Roman"/>
          <w:b/>
          <w:i w:val="false"/>
          <w:color w:val="000000"/>
        </w:rPr>
        <w:t xml:space="preserve"> 
Өзара іс-қимыл жасау қызметтік схемасы</w:t>
      </w:r>
    </w:p>
    <w:bookmarkEnd w:id="49"/>
    <w:p>
      <w:pPr>
        <w:spacing w:after="0"/>
        <w:ind w:left="0"/>
        <w:jc w:val="both"/>
      </w:pPr>
      <w:r>
        <w:drawing>
          <wp:inline distT="0" distB="0" distL="0" distR="0">
            <wp:extent cx="79248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24800" cy="8470900"/>
                    </a:xfrm>
                    <a:prstGeom prst="rect">
                      <a:avLst/>
                    </a:prstGeom>
                  </pic:spPr>
                </pic:pic>
              </a:graphicData>
            </a:graphic>
          </wp:inline>
        </w:drawing>
      </w:r>
    </w:p>
    <w:bookmarkStart w:name="z105" w:id="50"/>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4 қазандағы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50"/>
    <w:bookmarkStart w:name="z106" w:id="51"/>
    <w:p>
      <w:pPr>
        <w:spacing w:after="0"/>
        <w:ind w:left="0"/>
        <w:jc w:val="left"/>
      </w:pPr>
      <w:r>
        <w:rPr>
          <w:rFonts w:ascii="Times New Roman"/>
          <w:b/>
          <w:i w:val="false"/>
          <w:color w:val="000000"/>
        </w:rPr>
        <w:t xml:space="preserve"> 
"Мүгедектерге протездiк-ортопедиялық көмек</w:t>
      </w:r>
      <w:r>
        <w:br/>
      </w:r>
      <w:r>
        <w:rPr>
          <w:rFonts w:ascii="Times New Roman"/>
          <w:b/>
          <w:i w:val="false"/>
          <w:color w:val="000000"/>
        </w:rPr>
        <w:t>
ұсыну үшiн оларға құжаттарды ресiмдеу"</w:t>
      </w:r>
      <w:r>
        <w:br/>
      </w:r>
      <w:r>
        <w:rPr>
          <w:rFonts w:ascii="Times New Roman"/>
          <w:b/>
          <w:i w:val="false"/>
          <w:color w:val="000000"/>
        </w:rPr>
        <w:t>
мемлекеттік қызмет көрсету регламенті</w:t>
      </w:r>
    </w:p>
    <w:bookmarkEnd w:id="51"/>
    <w:bookmarkStart w:name="z107" w:id="52"/>
    <w:p>
      <w:pPr>
        <w:spacing w:after="0"/>
        <w:ind w:left="0"/>
        <w:jc w:val="left"/>
      </w:pPr>
      <w:r>
        <w:rPr>
          <w:rFonts w:ascii="Times New Roman"/>
          <w:b/>
          <w:i w:val="false"/>
          <w:color w:val="000000"/>
        </w:rPr>
        <w:t xml:space="preserve"> 
1. Негізгі ұғымдар</w:t>
      </w:r>
    </w:p>
    <w:bookmarkEnd w:id="52"/>
    <w:bookmarkStart w:name="z108" w:id="53"/>
    <w:p>
      <w:pPr>
        <w:spacing w:after="0"/>
        <w:ind w:left="0"/>
        <w:jc w:val="both"/>
      </w:pPr>
      <w:r>
        <w:rPr>
          <w:rFonts w:ascii="Times New Roman"/>
          <w:b w:val="false"/>
          <w:i w:val="false"/>
          <w:color w:val="000000"/>
          <w:sz w:val="28"/>
        </w:rPr>
        <w:t>
      1. Осы "Мүгедектерге протездiк-ортопедиялық көмек ұсыну үшiн оларға құжаттарды ресiмдеу"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3) протездiк-ортопедиялық көмек - мүгедектердi протездiк-ортопедиялық құралдармен қамтамасыз ету және оларды пайдалануды үйрету бойынша медициналық-техникалық көмектiң мамандандырылған түрi;</w:t>
      </w:r>
      <w:r>
        <w:br/>
      </w:r>
      <w:r>
        <w:rPr>
          <w:rFonts w:ascii="Times New Roman"/>
          <w:b w:val="false"/>
          <w:i w:val="false"/>
          <w:color w:val="000000"/>
          <w:sz w:val="28"/>
        </w:rPr>
        <w:t>
      4) тұтынушылар -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Ұлы Отан соғысының қатысушылары, мүгедектері, сондай-ақ жеңілдіктер мен кепілдіктер бойынша Ұлы отан соғысы мүгедектеріне теңестірілген адамдар;</w:t>
      </w:r>
      <w:r>
        <w:br/>
      </w:r>
      <w:r>
        <w:rPr>
          <w:rFonts w:ascii="Times New Roman"/>
          <w:b w:val="false"/>
          <w:i w:val="false"/>
          <w:color w:val="000000"/>
          <w:sz w:val="28"/>
        </w:rPr>
        <w:t>
      Қазақстан Республикасы Қарулы Күштерінде қызметтік міндеттерін атқаруымен байланысты мүгедек болған әскери қызметшілер;</w:t>
      </w:r>
      <w:r>
        <w:br/>
      </w:r>
      <w:r>
        <w:rPr>
          <w:rFonts w:ascii="Times New Roman"/>
          <w:b w:val="false"/>
          <w:i w:val="false"/>
          <w:color w:val="000000"/>
          <w:sz w:val="28"/>
        </w:rPr>
        <w:t>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w:t>
      </w:r>
      <w:r>
        <w:br/>
      </w:r>
      <w:r>
        <w:rPr>
          <w:rFonts w:ascii="Times New Roman"/>
          <w:b w:val="false"/>
          <w:i w:val="false"/>
          <w:color w:val="000000"/>
          <w:sz w:val="28"/>
        </w:rPr>
        <w:t>
      жалпы аурудан мүгедек болғандар;</w:t>
      </w:r>
      <w:r>
        <w:br/>
      </w:r>
      <w:r>
        <w:rPr>
          <w:rFonts w:ascii="Times New Roman"/>
          <w:b w:val="false"/>
          <w:i w:val="false"/>
          <w:color w:val="000000"/>
          <w:sz w:val="28"/>
        </w:rPr>
        <w:t>
      бала жасынан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5) уәкілетті орган – "Балқаш қаласының жұмыспен қамту және әлеуметтік бағдарламалар бөлімі" мемлекеттік мекемесі;</w:t>
      </w:r>
      <w:r>
        <w:br/>
      </w:r>
      <w:r>
        <w:rPr>
          <w:rFonts w:ascii="Times New Roman"/>
          <w:b w:val="false"/>
          <w:i w:val="false"/>
          <w:color w:val="000000"/>
          <w:sz w:val="28"/>
        </w:rPr>
        <w:t>
      6)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Балқаш қаласындағы бөлімі (бұдан әрі - орталық).</w:t>
      </w:r>
    </w:p>
    <w:bookmarkEnd w:id="53"/>
    <w:bookmarkStart w:name="z109" w:id="54"/>
    <w:p>
      <w:pPr>
        <w:spacing w:after="0"/>
        <w:ind w:left="0"/>
        <w:jc w:val="left"/>
      </w:pPr>
      <w:r>
        <w:rPr>
          <w:rFonts w:ascii="Times New Roman"/>
          <w:b/>
          <w:i w:val="false"/>
          <w:color w:val="000000"/>
        </w:rPr>
        <w:t xml:space="preserve"> 
2. Жалпы ережелер</w:t>
      </w:r>
    </w:p>
    <w:bookmarkEnd w:id="54"/>
    <w:bookmarkStart w:name="z110" w:id="55"/>
    <w:p>
      <w:pPr>
        <w:spacing w:after="0"/>
        <w:ind w:left="0"/>
        <w:jc w:val="both"/>
      </w:pPr>
      <w:r>
        <w:rPr>
          <w:rFonts w:ascii="Times New Roman"/>
          <w:b w:val="false"/>
          <w:i w:val="false"/>
          <w:color w:val="000000"/>
          <w:sz w:val="28"/>
        </w:rPr>
        <w:t>
      2. Мүгедектерге протездік-ортопедиялық көмекті ұсыну үшін оларға құжаттарды ресімдеу - протездік-ортопедиялық құралдармен қамтамасыз ету және оларды пайдалануды үйрету бойынша мамандандырылған медициналық – техникалық көмектің түрін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Орталық (баламалы негізде)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1-тармағының</w:t>
      </w:r>
      <w:r>
        <w:rPr>
          <w:rFonts w:ascii="Times New Roman"/>
          <w:b w:val="false"/>
          <w:i w:val="false"/>
          <w:color w:val="000000"/>
          <w:sz w:val="28"/>
        </w:rPr>
        <w:t>, Қазақстан Республикасы Үкіметінің 2005 жылғы 20 шілдедегі "Мүгедектерді оңалтудың кейбір мәселелері туралы" N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өтініш беруші алатын нәтижесі мүгедектерге протездiк-ортопедиялық көмек ұсыну үшін құжаттарды ресiмдеу туралы қағаз жеткізгіштегі хабарлама (бұдан әрі - хабарлама) не қызмет көрсетуден бас тарту туралы дәлелді жауап болып табылады.</w:t>
      </w:r>
    </w:p>
    <w:bookmarkEnd w:id="55"/>
    <w:bookmarkStart w:name="z115" w:id="5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6"/>
    <w:bookmarkStart w:name="z116" w:id="57"/>
    <w:p>
      <w:pPr>
        <w:spacing w:after="0"/>
        <w:ind w:left="0"/>
        <w:jc w:val="both"/>
      </w:pPr>
      <w:r>
        <w:rPr>
          <w:rFonts w:ascii="Times New Roman"/>
          <w:b w:val="false"/>
          <w:i w:val="false"/>
          <w:color w:val="000000"/>
          <w:sz w:val="28"/>
        </w:rPr>
        <w:t>
      7. Уәкілетті органның орналасқан жері: 100300, Қарағанды облысы, Балқаш қаласы, Уәлиханов көшесі, 5, "Балқаш қаласының жұмыспен қамту және әлеуметтік бағдарламалар бөлімі" мемлекеттік мекемесі, телефон: 8(71036) 42325, факс: 8(71036) 41411, электронды поштаның мекен-жайы: blh_ozs@mail.гu, Sobes-Balkhash@mail.ru.</w:t>
      </w:r>
      <w:r>
        <w:br/>
      </w:r>
      <w:r>
        <w:rPr>
          <w:rFonts w:ascii="Times New Roman"/>
          <w:b w:val="false"/>
          <w:i w:val="false"/>
          <w:color w:val="000000"/>
          <w:sz w:val="28"/>
        </w:rPr>
        <w:t>
      Жұмыс кестесі: күн сайын сағат 9.00-ден бастап 18.00-ге дейін, түскі үзіліс сағат 13.00 бастап 14.00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Орталықтың орналасқан жері: 100300, Қарағанды облысы, Балқаш қаласы, Бөкейханов көшесі, 20а,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Балқаш қаласындағы бөлімі, телефон: 8(71036) 68349, 68347, 68398, факс: 8(71036) 68337 электрондық поштаның мекенжайы: balkhashcon@mail.ru.</w:t>
      </w:r>
      <w:r>
        <w:br/>
      </w:r>
      <w:r>
        <w:rPr>
          <w:rFonts w:ascii="Times New Roman"/>
          <w:b w:val="false"/>
          <w:i w:val="false"/>
          <w:color w:val="000000"/>
          <w:sz w:val="28"/>
        </w:rPr>
        <w:t>
      Жұмыс кестесі: үзiлiссiз 9.00-ден бастап 20.00-ге дейiн күн сайын, орталықтың филиалдары мен өкiлдiктерi үшiн демалыс және мереке күндерiн қоспағанда, 13.00-ден 14.00-ге дейiнгi түскi үзiлiспен 9.00-ден бастап 19.00-ге дейiн жұмыс кестесi бекiтiлген.</w:t>
      </w:r>
      <w:r>
        <w:br/>
      </w:r>
      <w:r>
        <w:rPr>
          <w:rFonts w:ascii="Times New Roman"/>
          <w:b w:val="false"/>
          <w:i w:val="false"/>
          <w:color w:val="000000"/>
          <w:sz w:val="28"/>
        </w:rPr>
        <w:t>
      Қабылдау алдын ала жазылусыз және жедел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толық ақпарат http://www.social.balkhash.kz интернет-ресурсында және уәкілетті органның, Орталықтың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сәтінен бастап мемлекеттік қызмет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w:t>
      </w:r>
      <w:r>
        <w:br/>
      </w:r>
      <w:r>
        <w:rPr>
          <w:rFonts w:ascii="Times New Roman"/>
          <w:b w:val="false"/>
          <w:i w:val="false"/>
          <w:color w:val="000000"/>
          <w:sz w:val="28"/>
        </w:rPr>
        <w:t>
      4) жұмыс берушінің кінәсінен жұмыста мертігуге ұшыраған немесе кәсіптік ауруға шалдыққан мүгедектерге жұмыс беруші – жеке кәсіпкер қызметін тоқтатқан немесе заңды тұлға таратылған жағдайда,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өтінішті тіркеуді жүргізеді, орталықтан немесе тұтынушыдан ұсынылған құжаттарды қарауды жүзеге асырады, хабарламаны немесе бас тарту туралы дәлелді жауапты ресімдейді, сосын мемлекеттік қызметті көрсету нәтижесін орталыққа жолдайды;</w:t>
      </w:r>
      <w:r>
        <w:br/>
      </w:r>
      <w:r>
        <w:rPr>
          <w:rFonts w:ascii="Times New Roman"/>
          <w:b w:val="false"/>
          <w:i w:val="false"/>
          <w:color w:val="000000"/>
          <w:sz w:val="28"/>
        </w:rPr>
        <w:t>
      4) орталық тұтынушыға хабарламаны немесе бас тарту туралы дәлелді жауапты береді.</w:t>
      </w:r>
    </w:p>
    <w:bookmarkEnd w:id="57"/>
    <w:bookmarkStart w:name="z121" w:id="58"/>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58"/>
    <w:bookmarkStart w:name="z122" w:id="59"/>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сондай-ақ Орталық инспекторының тегі, аты, әкесінің аты және лауазымы көрсетілген "терезелер" арқылы жүзеге асырылады.</w:t>
      </w:r>
      <w:r>
        <w:br/>
      </w:r>
      <w:r>
        <w:rPr>
          <w:rFonts w:ascii="Times New Roman"/>
          <w:b w:val="false"/>
          <w:i w:val="false"/>
          <w:color w:val="000000"/>
          <w:sz w:val="28"/>
        </w:rPr>
        <w:t>
      Уәкілетті органда құжаттарды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Барлық қажет құжаттарды тапсырғаннан кейін тұтынушыға:</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 - тиісті құжаттардың қабылданғаны туралы:</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13. Қызметті алу үшін қажетті құжаттар тізбесі:</w:t>
      </w:r>
      <w:r>
        <w:br/>
      </w:r>
      <w:r>
        <w:rPr>
          <w:rFonts w:ascii="Times New Roman"/>
          <w:b w:val="false"/>
          <w:i w:val="false"/>
          <w:color w:val="000000"/>
          <w:sz w:val="28"/>
        </w:rPr>
        <w:t>
      1) жеке басын куәландыратын құжаттың деректемелерін көрсете отырып, белгілеген үлгідегі өтініш, әлеуметтік жеке кодының нөмірі (жеке сәйкестендіру нөмірі болғанда)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өтініш берушінің жеке басын куәландыратын құжаттың көшірмесін, ал кәмелетке толмаған мүгедек балалар үшін – баланың туу туралы куәлігінің көшірмесі, ата-анасының біреуінің (қамқоршысының, қорғаншысының) жеке басын куәландыратын құжаттың көшірмесі;</w:t>
      </w:r>
      <w:r>
        <w:br/>
      </w:r>
      <w:r>
        <w:rPr>
          <w:rFonts w:ascii="Times New Roman"/>
          <w:b w:val="false"/>
          <w:i w:val="false"/>
          <w:color w:val="000000"/>
          <w:sz w:val="28"/>
        </w:rPr>
        <w:t>
      3) мүгедектер, оның ішінде мүгедек балалар үшін – мүгедекті оңалтудың жеке бағдарламасынан үзінді көшірме;</w:t>
      </w:r>
      <w:r>
        <w:br/>
      </w:r>
      <w:r>
        <w:rPr>
          <w:rFonts w:ascii="Times New Roman"/>
          <w:b w:val="false"/>
          <w:i w:val="false"/>
          <w:color w:val="000000"/>
          <w:sz w:val="28"/>
        </w:rPr>
        <w:t>
      4) Ұлы Отан соғысының қатысушылары, мүгедектері және жеңілдіктер мен кепілдіктер бойынша Ұлы Отан соғысы мүгедектеріне теңестірілген адамдар үшін – белгіленген үлгідегі куәліктің көшірмесі;</w:t>
      </w:r>
      <w:r>
        <w:br/>
      </w:r>
      <w:r>
        <w:rPr>
          <w:rFonts w:ascii="Times New Roman"/>
          <w:b w:val="false"/>
          <w:i w:val="false"/>
          <w:color w:val="000000"/>
          <w:sz w:val="28"/>
        </w:rPr>
        <w:t>
      5) Ұлы Отан соғысы қатысушылары үшін – протездік-ортопедиялық көмек көрсету қажеттілігі туралы тұрғылықты жері бойынша медициналық ұйым қорытындысының көшірмесі;</w:t>
      </w:r>
      <w:r>
        <w:br/>
      </w:r>
      <w:r>
        <w:rPr>
          <w:rFonts w:ascii="Times New Roman"/>
          <w:b w:val="false"/>
          <w:i w:val="false"/>
          <w:color w:val="000000"/>
          <w:sz w:val="28"/>
        </w:rPr>
        <w:t>
      6) жұмыс берушінің кінәсінен жұмыста мертігуге ұшыраған немесе кәсіптік ауруға шалдыққан мүгедектер жұмыс беруші – жеке кәсіпкер қызметін тоқтатқан немесе заңды тұлға таратылған жағдайда – жазатайым оқиға туралы актінің көшірмесін және жеке кәсіпкер – жұмыс беруші қызметін тоқтатқаны немесе заңды тұлға таратылғаны туралы құжат.</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w:t>
      </w:r>
      <w:r>
        <w:br/>
      </w:r>
      <w:r>
        <w:rPr>
          <w:rFonts w:ascii="Times New Roman"/>
          <w:b w:val="false"/>
          <w:i w:val="false"/>
          <w:color w:val="000000"/>
          <w:sz w:val="28"/>
        </w:rPr>
        <w:t>
      4) уәкілетті органның құжат жүргізу және өтініштермен жұмыс бойынша маманы (ҚФБ 4);</w:t>
      </w:r>
      <w:r>
        <w:br/>
      </w:r>
      <w:r>
        <w:rPr>
          <w:rFonts w:ascii="Times New Roman"/>
          <w:b w:val="false"/>
          <w:i w:val="false"/>
          <w:color w:val="000000"/>
          <w:sz w:val="28"/>
        </w:rPr>
        <w:t>
      5) орталықтың құжат беру секторының инспекторы (ҚФБ 5);</w:t>
      </w:r>
      <w:r>
        <w:br/>
      </w:r>
      <w:r>
        <w:rPr>
          <w:rFonts w:ascii="Times New Roman"/>
          <w:b w:val="false"/>
          <w:i w:val="false"/>
          <w:color w:val="000000"/>
          <w:sz w:val="28"/>
        </w:rPr>
        <w:t>
      6) орталықтың жинақтау секторының маманы (ҚФБ 6);</w:t>
      </w:r>
      <w:r>
        <w:br/>
      </w:r>
      <w:r>
        <w:rPr>
          <w:rFonts w:ascii="Times New Roman"/>
          <w:b w:val="false"/>
          <w:i w:val="false"/>
          <w:color w:val="000000"/>
          <w:sz w:val="28"/>
        </w:rPr>
        <w:t>
      7) орталықтың операциялық залының инспекторы (ҚФБ 7);</w:t>
      </w:r>
      <w:r>
        <w:br/>
      </w:r>
      <w:r>
        <w:rPr>
          <w:rFonts w:ascii="Times New Roman"/>
          <w:b w:val="false"/>
          <w:i w:val="false"/>
          <w:color w:val="000000"/>
          <w:sz w:val="28"/>
        </w:rPr>
        <w:t>
      8) орталықтың кеңесшісі (ҚФБ 8).</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байланысының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59"/>
    <w:bookmarkStart w:name="z127" w:id="60"/>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
лауазымды тұлғалардың жауапкершілігі</w:t>
      </w:r>
    </w:p>
    <w:bookmarkEnd w:id="60"/>
    <w:bookmarkStart w:name="z128" w:id="61"/>
    <w:p>
      <w:pPr>
        <w:spacing w:after="0"/>
        <w:ind w:left="0"/>
        <w:jc w:val="both"/>
      </w:pPr>
      <w:r>
        <w:rPr>
          <w:rFonts w:ascii="Times New Roman"/>
          <w:b w:val="false"/>
          <w:i w:val="false"/>
          <w:color w:val="000000"/>
          <w:sz w:val="28"/>
        </w:rPr>
        <w:t>
      17. Лауазымды тұлғалар мемлекеттік қызмет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61"/>
    <w:bookmarkStart w:name="z129" w:id="62"/>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62"/>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____________________________</w:t>
      </w:r>
      <w:r>
        <w:br/>
      </w:r>
      <w:r>
        <w:rPr>
          <w:rFonts w:ascii="Times New Roman"/>
          <w:b w:val="false"/>
          <w:i w:val="false"/>
          <w:color w:val="000000"/>
          <w:sz w:val="28"/>
        </w:rPr>
        <w:t>
кімнен _____________________</w:t>
      </w:r>
      <w:r>
        <w:br/>
      </w:r>
      <w:r>
        <w:rPr>
          <w:rFonts w:ascii="Times New Roman"/>
          <w:b w:val="false"/>
          <w:i w:val="false"/>
          <w:color w:val="000000"/>
          <w:sz w:val="28"/>
        </w:rPr>
        <w:t xml:space="preserve">
(тегі аты-жөні) </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(мекенжайда тұратын)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жеке куәліктің нөмірі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берілген күні және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мекеме атауы </w:t>
      </w:r>
      <w:r>
        <w:br/>
      </w:r>
      <w:r>
        <w:rPr>
          <w:rFonts w:ascii="Times New Roman"/>
          <w:b w:val="false"/>
          <w:i w:val="false"/>
          <w:color w:val="000000"/>
          <w:sz w:val="28"/>
        </w:rPr>
        <w:t>
____________________________</w:t>
      </w:r>
      <w:r>
        <w:br/>
      </w:r>
      <w:r>
        <w:rPr>
          <w:rFonts w:ascii="Times New Roman"/>
          <w:b w:val="false"/>
          <w:i w:val="false"/>
          <w:color w:val="000000"/>
          <w:sz w:val="28"/>
        </w:rPr>
        <w:t>
әлеуметтік жеке код нөмірі</w:t>
      </w:r>
    </w:p>
    <w:bookmarkStart w:name="z130" w:id="63"/>
    <w:p>
      <w:pPr>
        <w:spacing w:after="0"/>
        <w:ind w:left="0"/>
        <w:jc w:val="left"/>
      </w:pPr>
      <w:r>
        <w:rPr>
          <w:rFonts w:ascii="Times New Roman"/>
          <w:b/>
          <w:i w:val="false"/>
          <w:color w:val="000000"/>
        </w:rPr>
        <w:t xml:space="preserve"> 
Өтініш</w:t>
      </w:r>
    </w:p>
    <w:bookmarkEnd w:id="63"/>
    <w:p>
      <w:pPr>
        <w:spacing w:after="0"/>
        <w:ind w:left="0"/>
        <w:jc w:val="both"/>
      </w:pPr>
      <w:r>
        <w:rPr>
          <w:rFonts w:ascii="Times New Roman"/>
          <w:b w:val="false"/>
          <w:i w:val="false"/>
          <w:color w:val="000000"/>
          <w:sz w:val="28"/>
        </w:rPr>
        <w:t>      Сізден мені, _______________ топ мүгедегі протездік–ортопедтік</w:t>
      </w:r>
      <w:r>
        <w:br/>
      </w:r>
      <w:r>
        <w:rPr>
          <w:rFonts w:ascii="Times New Roman"/>
          <w:b w:val="false"/>
          <w:i w:val="false"/>
          <w:color w:val="000000"/>
          <w:sz w:val="28"/>
        </w:rPr>
        <w:t>
құралдармен қамтамасыз етуіңізді өтінемін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Өтінішке келесі құжаттарды тіркеймін: 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 "___"____________                     ____________ Қолы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      Азамат (азаматша) _____________________ өтініші қосымша ұсынған құжаттарымен саны ____ дана.</w:t>
      </w:r>
      <w:r>
        <w:br/>
      </w:r>
      <w:r>
        <w:rPr>
          <w:rFonts w:ascii="Times New Roman"/>
          <w:b w:val="false"/>
          <w:i w:val="false"/>
          <w:color w:val="000000"/>
          <w:sz w:val="28"/>
        </w:rPr>
        <w:t>
      "___"______________ 20 ___ жылы қабылданды.</w:t>
      </w:r>
      <w:r>
        <w:br/>
      </w:r>
      <w:r>
        <w:rPr>
          <w:rFonts w:ascii="Times New Roman"/>
          <w:b w:val="false"/>
          <w:i w:val="false"/>
          <w:color w:val="000000"/>
          <w:sz w:val="28"/>
        </w:rPr>
        <w:t>
      Тіркеу нөмірі N __________________________</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(Құжаттарды қабылдаған тұлғаның тегі, аты-жөні, қолы)</w:t>
      </w:r>
    </w:p>
    <w:bookmarkStart w:name="z131" w:id="64"/>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64"/>
    <w:bookmarkStart w:name="z132" w:id="65"/>
    <w:p>
      <w:pPr>
        <w:spacing w:after="0"/>
        <w:ind w:left="0"/>
        <w:jc w:val="left"/>
      </w:pPr>
      <w:r>
        <w:rPr>
          <w:rFonts w:ascii="Times New Roman"/>
          <w:b/>
          <w:i w:val="false"/>
          <w:color w:val="000000"/>
        </w:rPr>
        <w:t xml:space="preserve"> 
1-кесте. Құрылымдық функционалдық бірліктер</w:t>
      </w:r>
      <w:r>
        <w:br/>
      </w:r>
      <w:r>
        <w:rPr>
          <w:rFonts w:ascii="Times New Roman"/>
          <w:b/>
          <w:i w:val="false"/>
          <w:color w:val="000000"/>
        </w:rPr>
        <w:t>
іс-әрекеттерінің сипаттамасы (ҚФБ)</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436"/>
        <w:gridCol w:w="2820"/>
        <w:gridCol w:w="3198"/>
        <w:gridCol w:w="274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(жолының, жұмыс ағынының)</w:t>
            </w:r>
          </w:p>
        </w:tc>
      </w:tr>
      <w:tr>
        <w:trPr>
          <w:trHeight w:val="15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(жолының, жұмыс ағынының)</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(процестің, процедураның, операцияның) және олардың сипаттамасы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маманы</w:t>
            </w:r>
          </w:p>
        </w:tc>
      </w:tr>
      <w:tr>
        <w:trPr>
          <w:trHeight w:val="15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құжатты ресімдеу жөнінде өтінім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протездік-ортопедиялық көмек ұсыну үшін мүгедектердің өтініштерін тіркеу журналына тіркейді және тұтынушыға талон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талон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қалыптастырады, уәкілетті органның сектор меңгерушісіне тексеріске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5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15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 толықтығы мен дұрыстығын тексереді, хабарламаға (не бас тарту туралы дәлелді жауапқа) бұрыштама қояды және басшыға қол қоюға жолдайды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құжаттарының пакеті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құжаттар ресiмдеу туралы хабарламаға не мемлекеттік қызмет көрсетуден бас тарту туралы дәлелді жауапқа қол қояды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протездік-ортопедиялық көмек ұсыну үшін құжаттар ресiмделгені туралы хабарлама не мемлекеттік қызмет көрсетуден бас тарту туралы дәлелді жауапты қағаз жеткізгіште жолдау</w:t>
            </w:r>
          </w:p>
        </w:tc>
      </w:tr>
      <w:tr>
        <w:trPr>
          <w:trHeight w:val="465"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485" w:hRule="atLeast"/>
        </w:trPr>
        <w:tc>
          <w:tcPr>
            <w:tcW w:w="0" w:type="auto"/>
            <w:vMerge/>
            <w:tcBorders>
              <w:top w:val="nil"/>
              <w:left w:val="single" w:color="cfcfcf" w:sz="5"/>
              <w:bottom w:val="single" w:color="cfcfcf" w:sz="5"/>
              <w:right w:val="single" w:color="cfcfcf" w:sz="5"/>
            </w:tcBorders>
          </w:tcP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616"/>
        <w:gridCol w:w="1316"/>
        <w:gridCol w:w="1462"/>
        <w:gridCol w:w="1347"/>
        <w:gridCol w:w="1287"/>
        <w:gridCol w:w="1550"/>
        <w:gridCol w:w="1375"/>
        <w:gridCol w:w="1463"/>
        <w:gridCol w:w="1551"/>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іс-әрекеті (жолының, жұмыс ағынының)</w:t>
            </w:r>
          </w:p>
        </w:tc>
      </w:tr>
      <w:tr>
        <w:trPr>
          <w:trHeight w:val="1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(жолының, жұмыс ағынының)</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p>
            <w:pPr>
              <w:spacing w:after="20"/>
              <w:ind w:left="20"/>
              <w:jc w:val="both"/>
            </w:pPr>
            <w:r>
              <w:rPr>
                <w:rFonts w:ascii="Times New Roman"/>
                <w:b w:val="false"/>
                <w:i w:val="false"/>
                <w:color w:val="000000"/>
                <w:sz w:val="20"/>
              </w:rPr>
              <w:t>(процестің, процедураның, операцияның)және олардың сипаттамасы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маманы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уәкілетті органның құжат жүргізу және өтініштермен жұмыс бойынша маманы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 беру секторының инспекторы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p>
            <w:pPr>
              <w:spacing w:after="20"/>
              <w:ind w:left="20"/>
              <w:jc w:val="both"/>
            </w:pPr>
            <w:r>
              <w:rPr>
                <w:rFonts w:ascii="Times New Roman"/>
                <w:b w:val="false"/>
                <w:i w:val="false"/>
                <w:color w:val="000000"/>
                <w:sz w:val="20"/>
              </w:rPr>
              <w:t>Орталықтың жинақтау секторының маманы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p>
            <w:pPr>
              <w:spacing w:after="20"/>
              <w:ind w:left="20"/>
              <w:jc w:val="both"/>
            </w:pPr>
            <w:r>
              <w:rPr>
                <w:rFonts w:ascii="Times New Roman"/>
                <w:b w:val="false"/>
                <w:i w:val="false"/>
                <w:color w:val="000000"/>
                <w:sz w:val="20"/>
              </w:rPr>
              <w:t>Орталықтың операциялық залының инспекторы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p>
            <w:pPr>
              <w:spacing w:after="20"/>
              <w:ind w:left="20"/>
              <w:jc w:val="both"/>
            </w:pPr>
            <w:r>
              <w:rPr>
                <w:rFonts w:ascii="Times New Roman"/>
                <w:b w:val="false"/>
                <w:i w:val="false"/>
                <w:color w:val="000000"/>
                <w:sz w:val="20"/>
              </w:rPr>
              <w:t>Орталықтың кеңесшісі</w:t>
            </w:r>
          </w:p>
        </w:tc>
      </w:tr>
      <w:tr>
        <w:trPr>
          <w:trHeight w:val="1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құжатты ресімдеу жөнінде өтінім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береді, құжаттарды тексереді, журналға тіркейді, құжаттарды операция залының инспекторына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тұтынушыға қолхат беру рәсімі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құжаттарды ресімдейді және тұтынушыға қолхат береді. Құжаттарды жинақтаушы бөлімге береді.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қалыптастырады және құжаттарды уәкілетті органға береді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құжаттар пакеті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ұсынған құжаттарды қабылдау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орталықтан қажетті құжаттармен қоса өтініштерді қабылдайды, журналда тіркейді және басшыға береді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рәсімі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 бұрыштама қояды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маманға береді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дайындау рәсімі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 – ортопедиялық көмек ұсыну үшін құжаттар ресiмделгені туралы хабарламаны ресімдейді не мемлекеттік қызмет көрсетуден бас тарту туралы дәлелді жауапты қағаз жеткізушіге жолдайды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меңгерушісінің хабарламаға бұрыштама қою рәсімі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 қояды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Хабарламада не бас тарту туралы дәлелді жауапқа бұрыштаманың қойылуы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қол қою рәсімі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құжаттар ресiмделгені туралы хабарламаға не мемлекеттік қызмет көрсетуден бас тарту туралы дәлелді жауапқа қол қояды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қойылу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беру рәсімі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береді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береді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 бас тарту туралы дәлелді жауап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66"/>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66"/>
    <w:bookmarkStart w:name="z134" w:id="67"/>
    <w:p>
      <w:pPr>
        <w:spacing w:after="0"/>
        <w:ind w:left="0"/>
        <w:jc w:val="left"/>
      </w:pPr>
      <w:r>
        <w:rPr>
          <w:rFonts w:ascii="Times New Roman"/>
          <w:b/>
          <w:i w:val="false"/>
          <w:color w:val="000000"/>
        </w:rPr>
        <w:t xml:space="preserve"> 
Функционалдық өзара іс-қимыл схемасы.</w:t>
      </w:r>
      <w:r>
        <w:br/>
      </w:r>
      <w:r>
        <w:rPr>
          <w:rFonts w:ascii="Times New Roman"/>
          <w:b/>
          <w:i w:val="false"/>
          <w:color w:val="000000"/>
        </w:rPr>
        <w:t>
Мемлекеттік қызмет көрсету үдерісі</w:t>
      </w:r>
    </w:p>
    <w:bookmarkEnd w:id="67"/>
    <w:p>
      <w:pPr>
        <w:spacing w:after="0"/>
        <w:ind w:left="0"/>
        <w:jc w:val="both"/>
      </w:pPr>
      <w:r>
        <w:drawing>
          <wp:inline distT="0" distB="0" distL="0" distR="0">
            <wp:extent cx="85471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47100" cy="4089400"/>
                    </a:xfrm>
                    <a:prstGeom prst="rect">
                      <a:avLst/>
                    </a:prstGeom>
                  </pic:spPr>
                </pic:pic>
              </a:graphicData>
            </a:graphic>
          </wp:inline>
        </w:drawing>
      </w:r>
    </w:p>
    <w:bookmarkStart w:name="z135" w:id="68"/>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4 қазандағы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68"/>
    <w:bookmarkStart w:name="z136" w:id="69"/>
    <w:p>
      <w:pPr>
        <w:spacing w:after="0"/>
        <w:ind w:left="0"/>
        <w:jc w:val="left"/>
      </w:pPr>
      <w:r>
        <w:rPr>
          <w:rFonts w:ascii="Times New Roman"/>
          <w:b/>
          <w:i w:val="false"/>
          <w:color w:val="000000"/>
        </w:rPr>
        <w:t xml:space="preserve"> 
"Мүгедектерді сурдо-тифлотехникалық және міндетті гигиеналық</w:t>
      </w:r>
      <w:r>
        <w:br/>
      </w:r>
      <w:r>
        <w:rPr>
          <w:rFonts w:ascii="Times New Roman"/>
          <w:b/>
          <w:i w:val="false"/>
          <w:color w:val="000000"/>
        </w:rPr>
        <w:t>
құралдармен қамтамасыз ету үшін оларға құжаттар ресімдеу"</w:t>
      </w:r>
      <w:r>
        <w:br/>
      </w:r>
      <w:r>
        <w:rPr>
          <w:rFonts w:ascii="Times New Roman"/>
          <w:b/>
          <w:i w:val="false"/>
          <w:color w:val="000000"/>
        </w:rPr>
        <w:t>
мемлекеттік қызметін көрсету регламенті</w:t>
      </w:r>
    </w:p>
    <w:bookmarkEnd w:id="69"/>
    <w:bookmarkStart w:name="z137" w:id="70"/>
    <w:p>
      <w:pPr>
        <w:spacing w:after="0"/>
        <w:ind w:left="0"/>
        <w:jc w:val="left"/>
      </w:pPr>
      <w:r>
        <w:rPr>
          <w:rFonts w:ascii="Times New Roman"/>
          <w:b/>
          <w:i w:val="false"/>
          <w:color w:val="000000"/>
        </w:rPr>
        <w:t xml:space="preserve"> 
1. Негізгі ұғымдар</w:t>
      </w:r>
    </w:p>
    <w:bookmarkEnd w:id="70"/>
    <w:bookmarkStart w:name="z138" w:id="71"/>
    <w:p>
      <w:pPr>
        <w:spacing w:after="0"/>
        <w:ind w:left="0"/>
        <w:jc w:val="both"/>
      </w:pPr>
      <w:r>
        <w:rPr>
          <w:rFonts w:ascii="Times New Roman"/>
          <w:b w:val="false"/>
          <w:i w:val="false"/>
          <w:color w:val="000000"/>
          <w:sz w:val="28"/>
        </w:rPr>
        <w:t>
      1. Осы "Мүгедектерді сурдо-тифлотехникалық және міндетті гигиеналық құралдармен қамтамасыз ету үшін оларға құжаттар ресімдеу" мемлекеттік қызмет көрсету регламентінде (бұдан әрі-Регламент)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3) мiндеттi гигиеналық құралдар - табиғи физиологиялық қажеттiлiктер мен мұқтаждықтарды қанағаттандыруға арналған құралдар;</w:t>
      </w:r>
      <w:r>
        <w:br/>
      </w:r>
      <w:r>
        <w:rPr>
          <w:rFonts w:ascii="Times New Roman"/>
          <w:b w:val="false"/>
          <w:i w:val="false"/>
          <w:color w:val="000000"/>
          <w:sz w:val="28"/>
        </w:rPr>
        <w:t>
      4) сурдотехникалық құралдар - есiту кемiстіктерiн түзеуге және олардың орнын толтыруға арналған техникалық құралдар, оның iшiнде байланыс пен ақпарат берудi күшейтетін құралдар;</w:t>
      </w:r>
      <w:r>
        <w:br/>
      </w:r>
      <w:r>
        <w:rPr>
          <w:rFonts w:ascii="Times New Roman"/>
          <w:b w:val="false"/>
          <w:i w:val="false"/>
          <w:color w:val="000000"/>
          <w:sz w:val="28"/>
        </w:rPr>
        <w:t>
      5) тифлотехникалық құралдар - мүгедектердiң көру кемiстiгi нәтижесiнде жоғалтқан мүмкiндiктерiн түзеуге және олардың орнын толтыруға бағытталған құралдар;</w:t>
      </w:r>
      <w:r>
        <w:br/>
      </w:r>
      <w:r>
        <w:rPr>
          <w:rFonts w:ascii="Times New Roman"/>
          <w:b w:val="false"/>
          <w:i w:val="false"/>
          <w:color w:val="000000"/>
          <w:sz w:val="28"/>
        </w:rPr>
        <w:t>
      6) тұтынушылар -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w:t>
      </w:r>
      <w:r>
        <w:br/>
      </w:r>
      <w:r>
        <w:rPr>
          <w:rFonts w:ascii="Times New Roman"/>
          <w:b w:val="false"/>
          <w:i w:val="false"/>
          <w:color w:val="000000"/>
          <w:sz w:val="28"/>
        </w:rPr>
        <w:t>
      мүгедек балалар;</w:t>
      </w:r>
      <w:r>
        <w:br/>
      </w:r>
      <w:r>
        <w:rPr>
          <w:rFonts w:ascii="Times New Roman"/>
          <w:b w:val="false"/>
          <w:i w:val="false"/>
          <w:color w:val="000000"/>
          <w:sz w:val="28"/>
        </w:rPr>
        <w:t>
      бірінші, екінші, үшінші топтағы мүгедектер;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тифлотехникалық құралдармен қамтамасыз ету бойынша:</w:t>
      </w:r>
      <w:r>
        <w:br/>
      </w:r>
      <w:r>
        <w:rPr>
          <w:rFonts w:ascii="Times New Roman"/>
          <w:b w:val="false"/>
          <w:i w:val="false"/>
          <w:color w:val="000000"/>
          <w:sz w:val="28"/>
        </w:rPr>
        <w:t>
      бірінші, екінші топтағы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7) уәкілетті орган – "Балқаш қаласының жұмыспен қамту және әлеуметтік бағдарламалар бөлімі" мемлекеттік мекемесі;</w:t>
      </w:r>
      <w:r>
        <w:br/>
      </w:r>
      <w:r>
        <w:rPr>
          <w:rFonts w:ascii="Times New Roman"/>
          <w:b w:val="false"/>
          <w:i w:val="false"/>
          <w:color w:val="000000"/>
          <w:sz w:val="28"/>
        </w:rPr>
        <w:t>
      8)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Балқаш қаласындағы бөлімі (бұдан әрі - орталық).</w:t>
      </w:r>
    </w:p>
    <w:bookmarkEnd w:id="71"/>
    <w:bookmarkStart w:name="z139" w:id="72"/>
    <w:p>
      <w:pPr>
        <w:spacing w:after="0"/>
        <w:ind w:left="0"/>
        <w:jc w:val="left"/>
      </w:pPr>
      <w:r>
        <w:rPr>
          <w:rFonts w:ascii="Times New Roman"/>
          <w:b/>
          <w:i w:val="false"/>
          <w:color w:val="000000"/>
        </w:rPr>
        <w:t xml:space="preserve"> 
2. Жалпы ережелер</w:t>
      </w:r>
    </w:p>
    <w:bookmarkEnd w:id="72"/>
    <w:bookmarkStart w:name="z140" w:id="73"/>
    <w:p>
      <w:pPr>
        <w:spacing w:after="0"/>
        <w:ind w:left="0"/>
        <w:jc w:val="both"/>
      </w:pPr>
      <w:r>
        <w:rPr>
          <w:rFonts w:ascii="Times New Roman"/>
          <w:b w:val="false"/>
          <w:i w:val="false"/>
          <w:color w:val="000000"/>
          <w:sz w:val="28"/>
        </w:rPr>
        <w:t>
      2. Мүгедектерді сурдо-тифлотехникалық және міндетті гигиеналық құралдармен қамтамасыз ету үшін оларға құжаттар ресімдеу – сурдо-тифлотехникалық құралдар және міндетті гигиеналық құралдармен қамтамасыз ету бойынша медициналық-техникалық көмектің мамандандырылған түрiн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орталық (баламалы негізде) көрсетеді.</w:t>
      </w:r>
      <w:r>
        <w:br/>
      </w:r>
      <w:r>
        <w:rPr>
          <w:rFonts w:ascii="Times New Roman"/>
          <w:b w:val="false"/>
          <w:i w:val="false"/>
          <w:color w:val="000000"/>
          <w:sz w:val="28"/>
        </w:rPr>
        <w:t>
</w:t>
      </w:r>
      <w:r>
        <w:rPr>
          <w:rFonts w:ascii="Times New Roman"/>
          <w:b w:val="false"/>
          <w:i w:val="false"/>
          <w:color w:val="000000"/>
          <w:sz w:val="28"/>
        </w:rPr>
        <w:t>
      4.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1-тармағының</w:t>
      </w:r>
      <w:r>
        <w:rPr>
          <w:rFonts w:ascii="Times New Roman"/>
          <w:b w:val="false"/>
          <w:i w:val="false"/>
          <w:color w:val="000000"/>
          <w:sz w:val="28"/>
        </w:rPr>
        <w:t>, Қазақстан Республикасы Үкіметінің 2005 жылғы 20 шілдедегі N 754 "Мүгедектерді оңалтудың кейбір мәселелері туралы" қаулысымен бекітілген мүгедектерді протездiк-ортопедиялық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тұтынушы алатын нәтижесі мүгедектерді сурдо-тифлотехникалық және міндетті гигиеналық құралдармен қамтамасыз ету үшін оларға құжаттар ресiмдеу туралы хабарлама (бұдан әрі - хабарлама) не мемлекеттік қызмет көрсетуден бас тарту туралы қағаз жеткізгіште дәлелді жауап болып табылады.</w:t>
      </w:r>
    </w:p>
    <w:bookmarkEnd w:id="73"/>
    <w:bookmarkStart w:name="z145" w:id="7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4"/>
    <w:bookmarkStart w:name="z146" w:id="75"/>
    <w:p>
      <w:pPr>
        <w:spacing w:after="0"/>
        <w:ind w:left="0"/>
        <w:jc w:val="both"/>
      </w:pPr>
      <w:r>
        <w:rPr>
          <w:rFonts w:ascii="Times New Roman"/>
          <w:b w:val="false"/>
          <w:i w:val="false"/>
          <w:color w:val="000000"/>
          <w:sz w:val="28"/>
        </w:rPr>
        <w:t>
      7. Уәкілетті органның орналасқан жері: 100300, Қарағанды облысы, Балқаш қаласы, Уәлиханов көшесі, 5, "Балқаш қаласының жұмыспен қамту және әлеуметтік бағдарламалар бөлімі" мемлекеттік мекемесі, телефон: 8(71036)42325, факс: 8(71036)41411, электронды поштаның мекен-жайы: blh_ozs@mail.гu, Sobes-Balkhash@mail.ru.</w:t>
      </w:r>
      <w:r>
        <w:br/>
      </w:r>
      <w:r>
        <w:rPr>
          <w:rFonts w:ascii="Times New Roman"/>
          <w:b w:val="false"/>
          <w:i w:val="false"/>
          <w:color w:val="000000"/>
          <w:sz w:val="28"/>
        </w:rPr>
        <w:t>
      Жұмыс кестесі: демалыс (сенбі, жексенбі) және мереке күндерiнен басқа, сағат 13.00 бастап 14.00 дейiнгi түскi үзiлiспен 9.00 бастап 18.00 дейiн күн сайын.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орналасқан жері: 100300, Қарағанды облысы, Балқаш қаласы, Бөкейханов көшесі 20а,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Балқаш қаласындағы бөлімі, телефон: 8(71036)68349, 68347, 68398, электрондық поштаның мекенжайы: balkhashcon@mail.ru.</w:t>
      </w:r>
      <w:r>
        <w:br/>
      </w:r>
      <w:r>
        <w:rPr>
          <w:rFonts w:ascii="Times New Roman"/>
          <w:b w:val="false"/>
          <w:i w:val="false"/>
          <w:color w:val="000000"/>
          <w:sz w:val="28"/>
        </w:rPr>
        <w:t>
      Жұмыс кестесі: үзiлiссiз 9.00-ден бастап 20.00-ге дейiн күн сайын, орталықтың филиалдары мен өкiлдiктерi үшiн демалыс және мереке күндерiнен басқа, 13.00-ден 14.00-ге дейiнгi түскi үзiлiспен 9.00-ден бастап 19.00-ге дейiн жұмыс кестесi бекiтiлген.</w:t>
      </w:r>
      <w:r>
        <w:br/>
      </w:r>
      <w:r>
        <w:rPr>
          <w:rFonts w:ascii="Times New Roman"/>
          <w:b w:val="false"/>
          <w:i w:val="false"/>
          <w:color w:val="000000"/>
          <w:sz w:val="28"/>
        </w:rPr>
        <w:t>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және қажетті құжаттар туралы толық ақпарат http://www.social.balkhash.kz интернет-ресурсында және уәкілетті органның, Орталықтың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мемлекеттiк қызмет көрсету мерзiмдерi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сәтiнен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(құжаттарды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көрсетуден мынадай негiздемелер бойынша бас тартылады:</w:t>
      </w:r>
      <w:r>
        <w:br/>
      </w:r>
      <w:r>
        <w:rPr>
          <w:rFonts w:ascii="Times New Roman"/>
          <w:b w:val="false"/>
          <w:i w:val="false"/>
          <w:color w:val="000000"/>
          <w:sz w:val="28"/>
        </w:rPr>
        <w:t>
      1) тұтынушының сурдо-тифлотехникалық және мiндеттi гигиеналық құралдармен қамтамасыз етудi қабылдауға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берген сәтке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 Орталық өтінішті тіркейді және уәкілетті органға тапсырады;</w:t>
      </w:r>
      <w:r>
        <w:br/>
      </w:r>
      <w:r>
        <w:rPr>
          <w:rFonts w:ascii="Times New Roman"/>
          <w:b w:val="false"/>
          <w:i w:val="false"/>
          <w:color w:val="000000"/>
          <w:sz w:val="28"/>
        </w:rPr>
        <w:t>
      3) уәкілетті орган өтінішті тіркейді, орталықтан немесе тұтынушыдан ұсынылған құжаттарды қарастыруды жүзеге асырады, хабарлама не бас тарту туралы дәлелді жауапты ресімдейді, сосын мемлекеттік қызметті көрсету нәтижесін орталыққа жолдайды;</w:t>
      </w:r>
      <w:r>
        <w:br/>
      </w:r>
      <w:r>
        <w:rPr>
          <w:rFonts w:ascii="Times New Roman"/>
          <w:b w:val="false"/>
          <w:i w:val="false"/>
          <w:color w:val="000000"/>
          <w:sz w:val="28"/>
        </w:rPr>
        <w:t>
      4) орталық тұтынушыға хабарламаны не бас тарту туралы дәлелді жауапты береді.</w:t>
      </w:r>
    </w:p>
    <w:bookmarkEnd w:id="75"/>
    <w:bookmarkStart w:name="z151" w:id="76"/>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әрекеттесулер) тәртібінің сипаттамасы</w:t>
      </w:r>
    </w:p>
    <w:bookmarkEnd w:id="76"/>
    <w:bookmarkStart w:name="z152" w:id="77"/>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сондай-ақ орталық инспекторының тегі, аты, әкесінің аты және лауазымы көрсетілген "терезелер" арқылы жүзеге асырылады.</w:t>
      </w:r>
      <w:r>
        <w:br/>
      </w:r>
      <w:r>
        <w:rPr>
          <w:rFonts w:ascii="Times New Roman"/>
          <w:b w:val="false"/>
          <w:i w:val="false"/>
          <w:color w:val="000000"/>
          <w:sz w:val="28"/>
        </w:rPr>
        <w:t>
      Уәкілетті органда құжаттарды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Тұтынушы мемлекеттiк қызметтi алу үшiн мынадай құжаттарды: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Ұлы Отан соғысының қатысушылары мен мүгедектерi үшiн – белгiленген үлгiдегi куәлiктiң көшiрмесiн;</w:t>
      </w:r>
      <w:r>
        <w:br/>
      </w:r>
      <w:r>
        <w:rPr>
          <w:rFonts w:ascii="Times New Roman"/>
          <w:b w:val="false"/>
          <w:i w:val="false"/>
          <w:color w:val="000000"/>
          <w:sz w:val="28"/>
        </w:rPr>
        <w:t>
      жеңiлдiктер мен кепiлдiктер бойынша Ұлы Отан соғысының қатысушылары мен мүгедектерiне теңестiрiлген адамдар үшiн – жеңiлдiкке құқығы туралы белгiсi бар зейнеткер куәлiгiнiң көшiрмесi;</w:t>
      </w:r>
      <w:r>
        <w:br/>
      </w:r>
      <w:r>
        <w:rPr>
          <w:rFonts w:ascii="Times New Roman"/>
          <w:b w:val="false"/>
          <w:i w:val="false"/>
          <w:color w:val="000000"/>
          <w:sz w:val="28"/>
        </w:rPr>
        <w:t>
      бiрiншi, екiншi, үшiншi топтағы мүгедектер үшiн – зейнеткер куәлiгiнiң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3) мiндеттi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(осы Регламентке </w:t>
      </w:r>
      <w:r>
        <w:rPr>
          <w:rFonts w:ascii="Times New Roman"/>
          <w:b w:val="false"/>
          <w:i w:val="false"/>
          <w:color w:val="000000"/>
          <w:sz w:val="28"/>
        </w:rPr>
        <w:t>1-қосымша</w:t>
      </w:r>
      <w:r>
        <w:rPr>
          <w:rFonts w:ascii="Times New Roman"/>
          <w:b w:val="false"/>
          <w:i w:val="false"/>
          <w:color w:val="000000"/>
          <w:sz w:val="28"/>
        </w:rPr>
        <w:t>),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мүгедектiгi туралы анықтама ұсынады.</w:t>
      </w:r>
      <w:r>
        <w:br/>
      </w:r>
      <w:r>
        <w:rPr>
          <w:rFonts w:ascii="Times New Roman"/>
          <w:b w:val="false"/>
          <w:i w:val="false"/>
          <w:color w:val="000000"/>
          <w:sz w:val="28"/>
        </w:rPr>
        <w:t>
      Құжаттар салыстырып тексеру үшiн түпнұсқада және көшiрмелерi ұсынылады, кейiн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процесіне келесі құрылымдық-функционалдық бірліктер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w:t>
      </w:r>
      <w:r>
        <w:br/>
      </w:r>
      <w:r>
        <w:rPr>
          <w:rFonts w:ascii="Times New Roman"/>
          <w:b w:val="false"/>
          <w:i w:val="false"/>
          <w:color w:val="000000"/>
          <w:sz w:val="28"/>
        </w:rPr>
        <w:t>
      4) уәкілетті органның құжат жүргізу және өтініштермен жұмыс бойынша маманы (ҚФБ 4);</w:t>
      </w:r>
      <w:r>
        <w:br/>
      </w:r>
      <w:r>
        <w:rPr>
          <w:rFonts w:ascii="Times New Roman"/>
          <w:b w:val="false"/>
          <w:i w:val="false"/>
          <w:color w:val="000000"/>
          <w:sz w:val="28"/>
        </w:rPr>
        <w:t>
      5) орталықтың құжат беру секторының инспекторы (ҚФБ 5);</w:t>
      </w:r>
      <w:r>
        <w:br/>
      </w:r>
      <w:r>
        <w:rPr>
          <w:rFonts w:ascii="Times New Roman"/>
          <w:b w:val="false"/>
          <w:i w:val="false"/>
          <w:color w:val="000000"/>
          <w:sz w:val="28"/>
        </w:rPr>
        <w:t>
      6) орталықтың жинақтау секторының маманы (ҚФБ 6);</w:t>
      </w:r>
      <w:r>
        <w:br/>
      </w:r>
      <w:r>
        <w:rPr>
          <w:rFonts w:ascii="Times New Roman"/>
          <w:b w:val="false"/>
          <w:i w:val="false"/>
          <w:color w:val="000000"/>
          <w:sz w:val="28"/>
        </w:rPr>
        <w:t>
      7) орталықтың операциялық залының инспекторы (ҚФБ 7);</w:t>
      </w:r>
      <w:r>
        <w:br/>
      </w:r>
      <w:r>
        <w:rPr>
          <w:rFonts w:ascii="Times New Roman"/>
          <w:b w:val="false"/>
          <w:i w:val="false"/>
          <w:color w:val="000000"/>
          <w:sz w:val="28"/>
        </w:rPr>
        <w:t>
      8) орталықтың кеңесшісі (ҚФБ 8).</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дәйектілігінің өзара байланысының схемалары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77"/>
    <w:bookmarkStart w:name="z157" w:id="78"/>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
лауазымды тұлғалардың жауапкершілігі</w:t>
      </w:r>
    </w:p>
    <w:bookmarkEnd w:id="78"/>
    <w:bookmarkStart w:name="z158" w:id="79"/>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79"/>
    <w:bookmarkStart w:name="z159" w:id="80"/>
    <w:p>
      <w:pPr>
        <w:spacing w:after="0"/>
        <w:ind w:left="0"/>
        <w:jc w:val="both"/>
      </w:pPr>
      <w:r>
        <w:rPr>
          <w:rFonts w:ascii="Times New Roman"/>
          <w:b w:val="false"/>
          <w:i w:val="false"/>
          <w:color w:val="000000"/>
          <w:sz w:val="28"/>
        </w:rPr>
        <w:t>
"Мүгедектерді</w:t>
      </w:r>
      <w:r>
        <w:br/>
      </w:r>
      <w:r>
        <w:rPr>
          <w:rFonts w:ascii="Times New Roman"/>
          <w:b w:val="false"/>
          <w:i w:val="false"/>
          <w:color w:val="000000"/>
          <w:sz w:val="28"/>
        </w:rPr>
        <w:t>
сурдо-тифлотехникалық</w:t>
      </w:r>
      <w:r>
        <w:br/>
      </w:r>
      <w:r>
        <w:rPr>
          <w:rFonts w:ascii="Times New Roman"/>
          <w:b w:val="false"/>
          <w:i w:val="false"/>
          <w:color w:val="000000"/>
          <w:sz w:val="28"/>
        </w:rPr>
        <w:t>
және міндетті гигиеналық</w:t>
      </w:r>
      <w:r>
        <w:br/>
      </w:r>
      <w:r>
        <w:rPr>
          <w:rFonts w:ascii="Times New Roman"/>
          <w:b w:val="false"/>
          <w:i w:val="false"/>
          <w:color w:val="000000"/>
          <w:sz w:val="28"/>
        </w:rPr>
        <w:t>
құралдармен қамтамасыз ету</w:t>
      </w:r>
      <w:r>
        <w:br/>
      </w:r>
      <w:r>
        <w:rPr>
          <w:rFonts w:ascii="Times New Roman"/>
          <w:b w:val="false"/>
          <w:i w:val="false"/>
          <w:color w:val="000000"/>
          <w:sz w:val="28"/>
        </w:rPr>
        <w:t>
үшін оларға құжаттар ресімдеу"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80"/>
    <w:p>
      <w:pPr>
        <w:spacing w:after="0"/>
        <w:ind w:left="0"/>
        <w:jc w:val="both"/>
      </w:pPr>
      <w:r>
        <w:rPr>
          <w:rFonts w:ascii="Times New Roman"/>
          <w:b w:val="false"/>
          <w:i w:val="false"/>
          <w:color w:val="000000"/>
          <w:sz w:val="28"/>
        </w:rPr>
        <w:t>уәкілетті орган басшысына</w:t>
      </w:r>
      <w:r>
        <w:br/>
      </w:r>
      <w:r>
        <w:rPr>
          <w:rFonts w:ascii="Times New Roman"/>
          <w:b w:val="false"/>
          <w:i w:val="false"/>
          <w:color w:val="000000"/>
          <w:sz w:val="28"/>
        </w:rPr>
        <w:t>
_________________________</w:t>
      </w:r>
      <w:r>
        <w:br/>
      </w:r>
      <w:r>
        <w:rPr>
          <w:rFonts w:ascii="Times New Roman"/>
          <w:b w:val="false"/>
          <w:i w:val="false"/>
          <w:color w:val="000000"/>
          <w:sz w:val="28"/>
        </w:rPr>
        <w:t>
кімнен __________________</w:t>
      </w:r>
      <w:r>
        <w:br/>
      </w:r>
      <w:r>
        <w:rPr>
          <w:rFonts w:ascii="Times New Roman"/>
          <w:b w:val="false"/>
          <w:i w:val="false"/>
          <w:color w:val="000000"/>
          <w:sz w:val="28"/>
        </w:rPr>
        <w:t xml:space="preserve">
(тегі,аты, жөні) </w:t>
      </w:r>
      <w:r>
        <w:br/>
      </w:r>
      <w:r>
        <w:rPr>
          <w:rFonts w:ascii="Times New Roman"/>
          <w:b w:val="false"/>
          <w:i w:val="false"/>
          <w:color w:val="000000"/>
          <w:sz w:val="28"/>
        </w:rPr>
        <w:t>
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xml:space="preserve">
(мекен-жайда тұратын) </w:t>
      </w:r>
      <w:r>
        <w:br/>
      </w:r>
      <w:r>
        <w:rPr>
          <w:rFonts w:ascii="Times New Roman"/>
          <w:b w:val="false"/>
          <w:i w:val="false"/>
          <w:color w:val="000000"/>
          <w:sz w:val="28"/>
        </w:rPr>
        <w:t>
_________________________</w:t>
      </w:r>
      <w:r>
        <w:br/>
      </w:r>
      <w:r>
        <w:rPr>
          <w:rFonts w:ascii="Times New Roman"/>
          <w:b w:val="false"/>
          <w:i w:val="false"/>
          <w:color w:val="000000"/>
          <w:sz w:val="28"/>
        </w:rPr>
        <w:t xml:space="preserve">
жеке куәліктің нөмірі </w:t>
      </w:r>
      <w:r>
        <w:br/>
      </w:r>
      <w:r>
        <w:rPr>
          <w:rFonts w:ascii="Times New Roman"/>
          <w:b w:val="false"/>
          <w:i w:val="false"/>
          <w:color w:val="000000"/>
          <w:sz w:val="28"/>
        </w:rPr>
        <w:t>
_________________________</w:t>
      </w:r>
      <w:r>
        <w:br/>
      </w:r>
      <w:r>
        <w:rPr>
          <w:rFonts w:ascii="Times New Roman"/>
          <w:b w:val="false"/>
          <w:i w:val="false"/>
          <w:color w:val="000000"/>
          <w:sz w:val="28"/>
        </w:rPr>
        <w:t xml:space="preserve">
берілген күні және </w:t>
      </w:r>
      <w:r>
        <w:br/>
      </w:r>
      <w:r>
        <w:rPr>
          <w:rFonts w:ascii="Times New Roman"/>
          <w:b w:val="false"/>
          <w:i w:val="false"/>
          <w:color w:val="000000"/>
          <w:sz w:val="28"/>
        </w:rPr>
        <w:t>
_________________________</w:t>
      </w:r>
      <w:r>
        <w:br/>
      </w:r>
      <w:r>
        <w:rPr>
          <w:rFonts w:ascii="Times New Roman"/>
          <w:b w:val="false"/>
          <w:i w:val="false"/>
          <w:color w:val="000000"/>
          <w:sz w:val="28"/>
        </w:rPr>
        <w:t>
мекеме атауы әлеуметтік</w:t>
      </w:r>
      <w:r>
        <w:br/>
      </w:r>
      <w:r>
        <w:rPr>
          <w:rFonts w:ascii="Times New Roman"/>
          <w:b w:val="false"/>
          <w:i w:val="false"/>
          <w:color w:val="000000"/>
          <w:sz w:val="28"/>
        </w:rPr>
        <w:t>
_________________________</w:t>
      </w:r>
      <w:r>
        <w:br/>
      </w:r>
      <w:r>
        <w:rPr>
          <w:rFonts w:ascii="Times New Roman"/>
          <w:b w:val="false"/>
          <w:i w:val="false"/>
          <w:color w:val="000000"/>
          <w:sz w:val="28"/>
        </w:rPr>
        <w:t>
жеке код нөмірі</w:t>
      </w:r>
    </w:p>
    <w:bookmarkStart w:name="z160" w:id="81"/>
    <w:p>
      <w:pPr>
        <w:spacing w:after="0"/>
        <w:ind w:left="0"/>
        <w:jc w:val="left"/>
      </w:pPr>
      <w:r>
        <w:rPr>
          <w:rFonts w:ascii="Times New Roman"/>
          <w:b/>
          <w:i w:val="false"/>
          <w:color w:val="000000"/>
        </w:rPr>
        <w:t xml:space="preserve"> 
Өтініш</w:t>
      </w:r>
    </w:p>
    <w:bookmarkEnd w:id="81"/>
    <w:p>
      <w:pPr>
        <w:spacing w:after="0"/>
        <w:ind w:left="0"/>
        <w:jc w:val="both"/>
      </w:pPr>
      <w:r>
        <w:rPr>
          <w:rFonts w:ascii="Times New Roman"/>
          <w:b w:val="false"/>
          <w:i w:val="false"/>
          <w:color w:val="000000"/>
          <w:sz w:val="28"/>
        </w:rPr>
        <w:t>      Сізден мені __________ топ мүгедегі сурдо-тифлотехникалық және</w:t>
      </w:r>
      <w:r>
        <w:br/>
      </w:r>
      <w:r>
        <w:rPr>
          <w:rFonts w:ascii="Times New Roman"/>
          <w:b w:val="false"/>
          <w:i w:val="false"/>
          <w:color w:val="000000"/>
          <w:sz w:val="28"/>
        </w:rPr>
        <w:t>
міндетті гигиеналық құралдармен ____________________________________</w:t>
      </w:r>
      <w:r>
        <w:br/>
      </w:r>
      <w:r>
        <w:rPr>
          <w:rFonts w:ascii="Times New Roman"/>
          <w:b w:val="false"/>
          <w:i w:val="false"/>
          <w:color w:val="000000"/>
          <w:sz w:val="28"/>
        </w:rPr>
        <w:t>
      (қажеттісін сызу қажет)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қамтамасыз ету етуіңізді өтінемін.</w:t>
      </w:r>
    </w:p>
    <w:p>
      <w:pPr>
        <w:spacing w:after="0"/>
        <w:ind w:left="0"/>
        <w:jc w:val="both"/>
      </w:pPr>
      <w:r>
        <w:rPr>
          <w:rFonts w:ascii="Times New Roman"/>
          <w:b w:val="false"/>
          <w:i w:val="false"/>
          <w:color w:val="000000"/>
          <w:sz w:val="28"/>
        </w:rPr>
        <w:t>      Өтінішке келесі құжаттарды тіркеймін: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      Азамат (азаматша) ____________________ өтініші қосымша ұсынған құжаттарымен саны ____ дана</w:t>
      </w:r>
      <w:r>
        <w:br/>
      </w:r>
      <w:r>
        <w:rPr>
          <w:rFonts w:ascii="Times New Roman"/>
          <w:b w:val="false"/>
          <w:i w:val="false"/>
          <w:color w:val="000000"/>
          <w:sz w:val="28"/>
        </w:rPr>
        <w:t>
      "___"____________ 20 __ жылы қабылданды.</w:t>
      </w:r>
      <w:r>
        <w:br/>
      </w:r>
      <w:r>
        <w:rPr>
          <w:rFonts w:ascii="Times New Roman"/>
          <w:b w:val="false"/>
          <w:i w:val="false"/>
          <w:color w:val="000000"/>
          <w:sz w:val="28"/>
        </w:rPr>
        <w:t>
      Тіркеу нөмірі N _______________________</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(Құжаттарды қабылдаған тұлғаның тегі, аты, жөні, қолы)</w:t>
      </w:r>
    </w:p>
    <w:bookmarkStart w:name="z161" w:id="82"/>
    <w:p>
      <w:pPr>
        <w:spacing w:after="0"/>
        <w:ind w:left="0"/>
        <w:jc w:val="both"/>
      </w:pPr>
      <w:r>
        <w:rPr>
          <w:rFonts w:ascii="Times New Roman"/>
          <w:b w:val="false"/>
          <w:i w:val="false"/>
          <w:color w:val="000000"/>
          <w:sz w:val="28"/>
        </w:rPr>
        <w:t>
"Мүгедектерді</w:t>
      </w:r>
      <w:r>
        <w:br/>
      </w:r>
      <w:r>
        <w:rPr>
          <w:rFonts w:ascii="Times New Roman"/>
          <w:b w:val="false"/>
          <w:i w:val="false"/>
          <w:color w:val="000000"/>
          <w:sz w:val="28"/>
        </w:rPr>
        <w:t>
сурдо-тифлотехникалық</w:t>
      </w:r>
      <w:r>
        <w:br/>
      </w:r>
      <w:r>
        <w:rPr>
          <w:rFonts w:ascii="Times New Roman"/>
          <w:b w:val="false"/>
          <w:i w:val="false"/>
          <w:color w:val="000000"/>
          <w:sz w:val="28"/>
        </w:rPr>
        <w:t>
және міндетті гигиеналық</w:t>
      </w:r>
      <w:r>
        <w:br/>
      </w:r>
      <w:r>
        <w:rPr>
          <w:rFonts w:ascii="Times New Roman"/>
          <w:b w:val="false"/>
          <w:i w:val="false"/>
          <w:color w:val="000000"/>
          <w:sz w:val="28"/>
        </w:rPr>
        <w:t>
құралдармен қамтамасыз ету</w:t>
      </w:r>
      <w:r>
        <w:br/>
      </w:r>
      <w:r>
        <w:rPr>
          <w:rFonts w:ascii="Times New Roman"/>
          <w:b w:val="false"/>
          <w:i w:val="false"/>
          <w:color w:val="000000"/>
          <w:sz w:val="28"/>
        </w:rPr>
        <w:t>
үшін оларға құжаттар ресімдеу"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82"/>
    <w:bookmarkStart w:name="z162" w:id="83"/>
    <w:p>
      <w:pPr>
        <w:spacing w:after="0"/>
        <w:ind w:left="0"/>
        <w:jc w:val="left"/>
      </w:pPr>
      <w:r>
        <w:rPr>
          <w:rFonts w:ascii="Times New Roman"/>
          <w:b/>
          <w:i w:val="false"/>
          <w:color w:val="000000"/>
        </w:rPr>
        <w:t xml:space="preserve"> 
Кесте 1. Құрылымдық функционалдық бірліктер</w:t>
      </w:r>
      <w:r>
        <w:br/>
      </w:r>
      <w:r>
        <w:rPr>
          <w:rFonts w:ascii="Times New Roman"/>
          <w:b/>
          <w:i w:val="false"/>
          <w:color w:val="000000"/>
        </w:rPr>
        <w:t>
іс-әрекеттерінің сипаттамасы (ҚФБ)</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3575"/>
        <w:gridCol w:w="2502"/>
        <w:gridCol w:w="2403"/>
        <w:gridCol w:w="359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(жолының жұмыс ағынының)</w:t>
            </w:r>
          </w:p>
        </w:tc>
      </w:tr>
      <w:tr>
        <w:trPr>
          <w:trHeight w:val="15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операцияның) және олардың сипаттамасы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маманы</w:t>
            </w:r>
          </w:p>
        </w:tc>
      </w:tr>
      <w:tr>
        <w:trPr>
          <w:trHeight w:val="150" w:hRule="atLeast"/>
        </w:trPr>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міндетті гигиеналық құралдармен қамтамасыз ету үшін құжатты ресімдеу жөнінде өтінім</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сурдо-тифлотехникалық және міндетті гигиеналық құралдармен қамтамасыз етуге мүгедектердің өтініштерін тіркеу журналына тіркейді және тұтынушыға талон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талон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құжаттары пакетін қалыптастырады және ардагерлермен, мүгедектермен және аз қамтамасыз етілген азаматтармен жұмыс секторының меңгерушісіне тексеріске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5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575" w:hRule="atLeast"/>
        </w:trPr>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 толықтығы мен дұрыстығын тексереді, хабарламаға (немесе қызмет көрсетуден бас тарту туралы дәлелді жауапқа) бұрыштама қояды және басшыға қол қоюға жолдайды.</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міндетті гигиеналық құралдармен қамтамасыз ету үшін құжаттар ресiмдеу туралы хабарламаға не мемлекеттік қызмет көрсетуден бас тарту туралы дәлелді жауапқа қол қояды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сурдо-тифлотехникалық және міндетті гигиеналық құралдармен қамтамасыз ету үшін құжаттар ресiмделгені туралы хабарламаны не мемлекеттік қызмет көрсетуден бас тарту туралы қағаз жеткізгіште дәлелді жауапты жолдайды</w:t>
            </w:r>
          </w:p>
        </w:tc>
      </w:tr>
      <w:tr>
        <w:trPr>
          <w:trHeight w:val="465"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485" w:hRule="atLeast"/>
        </w:trPr>
        <w:tc>
          <w:tcPr>
            <w:tcW w:w="0" w:type="auto"/>
            <w:vMerge/>
            <w:tcBorders>
              <w:top w:val="nil"/>
              <w:left w:val="single" w:color="cfcfcf" w:sz="5"/>
              <w:bottom w:val="single" w:color="cfcfcf" w:sz="5"/>
              <w:right w:val="single" w:color="cfcfcf" w:sz="5"/>
            </w:tcBorders>
          </w:tcP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308"/>
        <w:gridCol w:w="1357"/>
        <w:gridCol w:w="1287"/>
        <w:gridCol w:w="1345"/>
        <w:gridCol w:w="1594"/>
        <w:gridCol w:w="1660"/>
        <w:gridCol w:w="1485"/>
        <w:gridCol w:w="1594"/>
        <w:gridCol w:w="1530"/>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іс-әрекеті (жолының, жұмыс ағынының)</w:t>
            </w:r>
          </w:p>
        </w:tc>
      </w:tr>
      <w:tr>
        <w:trPr>
          <w:trHeight w:val="1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p>
            <w:pPr>
              <w:spacing w:after="20"/>
              <w:ind w:left="20"/>
              <w:jc w:val="both"/>
            </w:pPr>
            <w:r>
              <w:rPr>
                <w:rFonts w:ascii="Times New Roman"/>
                <w:b w:val="false"/>
                <w:i w:val="false"/>
                <w:color w:val="000000"/>
                <w:sz w:val="20"/>
              </w:rPr>
              <w:t>(үдерістің, рәсімнің, операцияның) және олардың сипаттамасы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w:t>
            </w:r>
          </w:p>
          <w:p>
            <w:pPr>
              <w:spacing w:after="20"/>
              <w:ind w:left="20"/>
              <w:jc w:val="both"/>
            </w:pPr>
            <w:r>
              <w:rPr>
                <w:rFonts w:ascii="Times New Roman"/>
                <w:b w:val="false"/>
                <w:i w:val="false"/>
                <w:color w:val="000000"/>
                <w:sz w:val="20"/>
              </w:rPr>
              <w:t>басшысы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маманы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уәкілетті органның құжат жүргізу және өтініштермен жұмыс бойынша маманы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 беру секторының инспекторы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p>
          <w:p>
            <w:pPr>
              <w:spacing w:after="20"/>
              <w:ind w:left="20"/>
              <w:jc w:val="both"/>
            </w:pPr>
            <w:r>
              <w:rPr>
                <w:rFonts w:ascii="Times New Roman"/>
                <w:b w:val="false"/>
                <w:i w:val="false"/>
                <w:color w:val="000000"/>
                <w:sz w:val="20"/>
              </w:rPr>
              <w:t>Орталықтың жинақтау секторының маманы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p>
          <w:p>
            <w:pPr>
              <w:spacing w:after="20"/>
              <w:ind w:left="20"/>
              <w:jc w:val="both"/>
            </w:pPr>
            <w:r>
              <w:rPr>
                <w:rFonts w:ascii="Times New Roman"/>
                <w:b w:val="false"/>
                <w:i w:val="false"/>
                <w:color w:val="000000"/>
                <w:sz w:val="20"/>
              </w:rPr>
              <w:t>Орталықтың операциялық залының инспекторы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p>
          <w:p>
            <w:pPr>
              <w:spacing w:after="20"/>
              <w:ind w:left="20"/>
              <w:jc w:val="both"/>
            </w:pPr>
            <w:r>
              <w:rPr>
                <w:rFonts w:ascii="Times New Roman"/>
                <w:b w:val="false"/>
                <w:i w:val="false"/>
                <w:color w:val="000000"/>
                <w:sz w:val="20"/>
              </w:rPr>
              <w:t>Орталықтың кеңесшісі</w:t>
            </w:r>
          </w:p>
        </w:tc>
      </w:tr>
      <w:tr>
        <w:trPr>
          <w:trHeight w:val="15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міндетті гигиеналық құралдармен қамтамасыз ету үшін құжатты ресімдеу жөнінде өтінім</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береді, құжаттарды тексереді, журналға тіркейді, құжаттарды операция залының инспекторына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 тұтынушыға қолхат беру рәсімі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құжаттарды ресімдейді.</w:t>
            </w:r>
          </w:p>
          <w:p>
            <w:pPr>
              <w:spacing w:after="20"/>
              <w:ind w:left="20"/>
              <w:jc w:val="both"/>
            </w:pPr>
            <w:r>
              <w:rPr>
                <w:rFonts w:ascii="Times New Roman"/>
                <w:b w:val="false"/>
                <w:i w:val="false"/>
                <w:color w:val="000000"/>
                <w:sz w:val="20"/>
              </w:rPr>
              <w:t>Тұтынушыға қолхат береді. Құжаттарды жинақтау секторына береді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қалыптастырады және құжаттарды уәкілетті органға береді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құжаттар пакеті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ұсынған құжаттарды қабылдау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реестр бойынша тиісті құжаттармен қоса өтініштерді қабылдайды, журналда тіркейді және басшылыққа береді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рәсімі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 бұрыштама қояды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жауапты орындаушыға жолдайды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дайындау рәсімі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Сурдо-тифлотехникал-ық және міндетті гигиеналық құралдармен қамтамасыз ету үшін құжаттар ресiмделгені туралы хабарламаны не мемлекеттік қызмет көрсетуден бас тарту туралы дәлелді жауапты ресімдейді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меңгерушісінің хабарламаға виза қою процедурасы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 қояды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бұрыштама қою рәсімі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Сурдо-тифлотехника- лық және міндетті гигиеналық құралдармен қамтамасыз ету үшін құжаттар ресiмделгені туралы хабарламаға не мемлекеттік қызмет көрсетуден бас тарту туралы дәлелді жауапқа қол қояды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қолдың қойылуы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ұсыну рәсімі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береді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береді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84"/>
    <w:p>
      <w:pPr>
        <w:spacing w:after="0"/>
        <w:ind w:left="0"/>
        <w:jc w:val="both"/>
      </w:pPr>
      <w:r>
        <w:rPr>
          <w:rFonts w:ascii="Times New Roman"/>
          <w:b w:val="false"/>
          <w:i w:val="false"/>
          <w:color w:val="000000"/>
          <w:sz w:val="28"/>
        </w:rPr>
        <w:t>
"Мүгедектерді</w:t>
      </w:r>
      <w:r>
        <w:br/>
      </w:r>
      <w:r>
        <w:rPr>
          <w:rFonts w:ascii="Times New Roman"/>
          <w:b w:val="false"/>
          <w:i w:val="false"/>
          <w:color w:val="000000"/>
          <w:sz w:val="28"/>
        </w:rPr>
        <w:t>
сурдо-тифлотехникалық</w:t>
      </w:r>
      <w:r>
        <w:br/>
      </w:r>
      <w:r>
        <w:rPr>
          <w:rFonts w:ascii="Times New Roman"/>
          <w:b w:val="false"/>
          <w:i w:val="false"/>
          <w:color w:val="000000"/>
          <w:sz w:val="28"/>
        </w:rPr>
        <w:t>
және міндетті гигиеналық</w:t>
      </w:r>
      <w:r>
        <w:br/>
      </w:r>
      <w:r>
        <w:rPr>
          <w:rFonts w:ascii="Times New Roman"/>
          <w:b w:val="false"/>
          <w:i w:val="false"/>
          <w:color w:val="000000"/>
          <w:sz w:val="28"/>
        </w:rPr>
        <w:t>
құралдармен қамтамасыз ету</w:t>
      </w:r>
      <w:r>
        <w:br/>
      </w:r>
      <w:r>
        <w:rPr>
          <w:rFonts w:ascii="Times New Roman"/>
          <w:b w:val="false"/>
          <w:i w:val="false"/>
          <w:color w:val="000000"/>
          <w:sz w:val="28"/>
        </w:rPr>
        <w:t>
үшін оларға құжаттар ресімдеу"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84"/>
    <w:bookmarkStart w:name="z164" w:id="85"/>
    <w:p>
      <w:pPr>
        <w:spacing w:after="0"/>
        <w:ind w:left="0"/>
        <w:jc w:val="left"/>
      </w:pPr>
      <w:r>
        <w:rPr>
          <w:rFonts w:ascii="Times New Roman"/>
          <w:b/>
          <w:i w:val="false"/>
          <w:color w:val="000000"/>
        </w:rPr>
        <w:t xml:space="preserve"> 
Қызметтік өзара байланыс схемасы.</w:t>
      </w:r>
      <w:r>
        <w:br/>
      </w:r>
      <w:r>
        <w:rPr>
          <w:rFonts w:ascii="Times New Roman"/>
          <w:b/>
          <w:i w:val="false"/>
          <w:color w:val="000000"/>
        </w:rPr>
        <w:t>
Мемлекеттік қызмет көрсетудің үдерісі</w:t>
      </w:r>
    </w:p>
    <w:bookmarkEnd w:id="85"/>
    <w:p>
      <w:pPr>
        <w:spacing w:after="0"/>
        <w:ind w:left="0"/>
        <w:jc w:val="both"/>
      </w:pPr>
      <w:r>
        <w:drawing>
          <wp:inline distT="0" distB="0" distL="0" distR="0">
            <wp:extent cx="83439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43900" cy="8674100"/>
                    </a:xfrm>
                    <a:prstGeom prst="rect">
                      <a:avLst/>
                    </a:prstGeom>
                  </pic:spPr>
                </pic:pic>
              </a:graphicData>
            </a:graphic>
          </wp:inline>
        </w:drawing>
      </w:r>
    </w:p>
    <w:bookmarkStart w:name="z165" w:id="86"/>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4 қазандағы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86"/>
    <w:bookmarkStart w:name="z166" w:id="87"/>
    <w:p>
      <w:pPr>
        <w:spacing w:after="0"/>
        <w:ind w:left="0"/>
        <w:jc w:val="left"/>
      </w:pPr>
      <w:r>
        <w:rPr>
          <w:rFonts w:ascii="Times New Roman"/>
          <w:b/>
          <w:i w:val="false"/>
          <w:color w:val="000000"/>
        </w:rPr>
        <w:t xml:space="preserve"> 
"18 жасқа дейінгі балалары бар</w:t>
      </w:r>
      <w:r>
        <w:br/>
      </w:r>
      <w:r>
        <w:rPr>
          <w:rFonts w:ascii="Times New Roman"/>
          <w:b/>
          <w:i w:val="false"/>
          <w:color w:val="000000"/>
        </w:rPr>
        <w:t>
отбасыларға мемлекеттік жәрдемақылар тағайындау"</w:t>
      </w:r>
      <w:r>
        <w:br/>
      </w:r>
      <w:r>
        <w:rPr>
          <w:rFonts w:ascii="Times New Roman"/>
          <w:b/>
          <w:i w:val="false"/>
          <w:color w:val="000000"/>
        </w:rPr>
        <w:t>
мемлекеттік қызмет көрсету регламенті</w:t>
      </w:r>
    </w:p>
    <w:bookmarkEnd w:id="87"/>
    <w:bookmarkStart w:name="z167" w:id="88"/>
    <w:p>
      <w:pPr>
        <w:spacing w:after="0"/>
        <w:ind w:left="0"/>
        <w:jc w:val="left"/>
      </w:pPr>
      <w:r>
        <w:rPr>
          <w:rFonts w:ascii="Times New Roman"/>
          <w:b/>
          <w:i w:val="false"/>
          <w:color w:val="000000"/>
        </w:rPr>
        <w:t xml:space="preserve"> 
1. Негізгі ұғымдар</w:t>
      </w:r>
    </w:p>
    <w:bookmarkEnd w:id="88"/>
    <w:bookmarkStart w:name="z168" w:id="89"/>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жәрдемақылар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18 жасқа дейінгі балалары бар отбасыларға берілетін мемлекеттік жәрдемақы (бұдан әрі - балаларға арналған жәрдемақы) – жан басына шаққандағы орташа айлық табысы облыста белгіленген азық-түлік себетінің құнынан төмен 18 жасқа дейінгі балалары бар отбасыларға мемлекеттен ақшалай нысанда берілетін төлем;</w:t>
      </w:r>
      <w:r>
        <w:br/>
      </w:r>
      <w:r>
        <w:rPr>
          <w:rFonts w:ascii="Times New Roman"/>
          <w:b w:val="false"/>
          <w:i w:val="false"/>
          <w:color w:val="000000"/>
          <w:sz w:val="28"/>
        </w:rPr>
        <w:t>
      3) 18 жасқа дейінгі балалары бар отбасыларға мемлекеттік жәрдемақы тағайындау және төлеу бойынша уәкілетті орган – "Балқаш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4) орта есеппен жан басына шаққандағы табыс – отбасының жиынтық табысының отбасының әрбір мүшесіне ай сайын келетін үлесі;</w:t>
      </w:r>
      <w:r>
        <w:br/>
      </w:r>
      <w:r>
        <w:rPr>
          <w:rFonts w:ascii="Times New Roman"/>
          <w:b w:val="false"/>
          <w:i w:val="false"/>
          <w:color w:val="000000"/>
          <w:sz w:val="28"/>
        </w:rPr>
        <w:t>
      5) тұтынушы – жеке тұлғалар: жан басына шаққандағы орташа табысы азық-түлік себеті құнынан аспайтын, 18 жасқа дейінгі балалары бар, Балқаш қаласының аумағында тұрақты тұратын Қазақстан Республикасының азаматтары және оралмандар;</w:t>
      </w:r>
      <w:r>
        <w:br/>
      </w:r>
      <w:r>
        <w:rPr>
          <w:rFonts w:ascii="Times New Roman"/>
          <w:b w:val="false"/>
          <w:i w:val="false"/>
          <w:color w:val="000000"/>
          <w:sz w:val="28"/>
        </w:rPr>
        <w:t>
      6) халыққа қызмет көрсету орталығы – республикалық мемлекеттік кәсіпорны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Балқаш қаласындағы бөлімі" (бұдан әрі - орталық).</w:t>
      </w:r>
    </w:p>
    <w:bookmarkEnd w:id="89"/>
    <w:bookmarkStart w:name="z169" w:id="90"/>
    <w:p>
      <w:pPr>
        <w:spacing w:after="0"/>
        <w:ind w:left="0"/>
        <w:jc w:val="left"/>
      </w:pPr>
      <w:r>
        <w:rPr>
          <w:rFonts w:ascii="Times New Roman"/>
          <w:b/>
          <w:i w:val="false"/>
          <w:color w:val="000000"/>
        </w:rPr>
        <w:t xml:space="preserve"> 
2. Жалпы ережелер</w:t>
      </w:r>
    </w:p>
    <w:bookmarkEnd w:id="90"/>
    <w:bookmarkStart w:name="z170" w:id="91"/>
    <w:p>
      <w:pPr>
        <w:spacing w:after="0"/>
        <w:ind w:left="0"/>
        <w:jc w:val="both"/>
      </w:pPr>
      <w:r>
        <w:rPr>
          <w:rFonts w:ascii="Times New Roman"/>
          <w:b w:val="false"/>
          <w:i w:val="false"/>
          <w:color w:val="000000"/>
          <w:sz w:val="28"/>
        </w:rPr>
        <w:t>
      2. "18 жасқа дейінгі балалары бар отбасыларға мемлекеттік жәрдемақылар тағайындау" мемлекеттік қызметі – орташа жан басына шаққандағы табысы азық-түлік себетінің құнынан төмен отбасыларға ақшалай түрде көмек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халыққа қызмет көрсету орталығы ұсынады (баламалы негізде).</w:t>
      </w:r>
      <w:r>
        <w:br/>
      </w:r>
      <w:r>
        <w:rPr>
          <w:rFonts w:ascii="Times New Roman"/>
          <w:b w:val="false"/>
          <w:i w:val="false"/>
          <w:color w:val="000000"/>
          <w:sz w:val="28"/>
        </w:rPr>
        <w:t>
      Тұрғылықты жерінде уәкілетті орган болмаған жағдайда, өтініш беруші мемлекеттік қызметті алу үшін кент әкіміне өтініш береді.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2005 жылғы 28 маусымдағы "Балалы отбасыларға берілетін мемлекеттік жәрдемақылар туралы" Заңының 4-бабы </w:t>
      </w:r>
      <w:r>
        <w:rPr>
          <w:rFonts w:ascii="Times New Roman"/>
          <w:b w:val="false"/>
          <w:i w:val="false"/>
          <w:color w:val="000000"/>
          <w:sz w:val="28"/>
        </w:rPr>
        <w:t>1-тармағына</w:t>
      </w:r>
      <w:r>
        <w:rPr>
          <w:rFonts w:ascii="Times New Roman"/>
          <w:b w:val="false"/>
          <w:i w:val="false"/>
          <w:color w:val="000000"/>
          <w:sz w:val="28"/>
        </w:rPr>
        <w:t>, Қазақстан Республикасы Үкіметінің 2005 жылғы 2 қарашадағы "Балалы отбасыларға берілетін мемлекеттік жәрдемақылар туралы" Қазақстан Республикасының Заңын іске асыру жөніндегі кейбір шаралар туралы N 1092 қаулысымен бекітілген, Балалы отбасыларға берілетін мемлекеттік жәрдемақыларды тағайындау және төлеу ережесінің </w:t>
      </w:r>
      <w:r>
        <w:rPr>
          <w:rFonts w:ascii="Times New Roman"/>
          <w:b w:val="false"/>
          <w:i w:val="false"/>
          <w:color w:val="000000"/>
          <w:sz w:val="28"/>
        </w:rPr>
        <w:t>2-тарауына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органдармен көрсетілетін әлеуметтік қорғау саласындағы мемлекеттік қызметтер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көрсетілетін.</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өтiнiш берушiге 18 жасқа дейiнгi балаларға жәрдемақы тағайындау туралы қағаз жеткiзгiштегi хабарлама (бұдан әрі - хабарлама) не қызмет көрсетуден бас тарту туралы қағаз жеткiзгiштегi дәлелдi жауап болып табылады.</w:t>
      </w:r>
    </w:p>
    <w:bookmarkEnd w:id="91"/>
    <w:bookmarkStart w:name="z175" w:id="92"/>
    <w:p>
      <w:pPr>
        <w:spacing w:after="0"/>
        <w:ind w:left="0"/>
        <w:jc w:val="left"/>
      </w:pPr>
      <w:r>
        <w:rPr>
          <w:rFonts w:ascii="Times New Roman"/>
          <w:b/>
          <w:i w:val="false"/>
          <w:color w:val="000000"/>
        </w:rPr>
        <w:t xml:space="preserve"> 
3. Мемлекеттік қызмет көрсетудің тәртібіне талаптар</w:t>
      </w:r>
    </w:p>
    <w:bookmarkEnd w:id="92"/>
    <w:bookmarkStart w:name="z176" w:id="93"/>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 жайы: 100300, Қарағанды облысы, Балқаш қаласы, Уәлиханов көшесі 5, "Балқаш қаласының жұмыспен қамту және әлеуметтік бағдарламалар бөлімі" мемлекеттік мекемесі, телефон: 8(71036)44061; факс: 8(71036)41411; электрондық пошта мекен жайы: blh_ozs@mail.ru.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 мекен жайы: 100300, Қарағанды облысы, Балқаш қаласы, Бөкейханов көшесі 20а, республикалық мемлекеттік кәсіпорны "Халыққа қызмет көрсету орталығы" Балқаш қаласындағы бөлімі", телефон: 8(71036)68349, 68347, 68339, электрондық пошта мекен жайы: balkhashcon@mail.ru.</w:t>
      </w:r>
      <w:r>
        <w:br/>
      </w:r>
      <w:r>
        <w:rPr>
          <w:rFonts w:ascii="Times New Roman"/>
          <w:b w:val="false"/>
          <w:i w:val="false"/>
          <w:color w:val="000000"/>
          <w:sz w:val="28"/>
        </w:rPr>
        <w:t>
      Жұмыс кестесі: күн сайын сағат 9.00-ден 20.00-ге дейiн үзiлiссiз, орталық филиалдары мен өкiлдiктерiнде – демалыс (сенбі, жексенбі) және мереке күндерiн қоспағанда, күн сайын сағат 13.00-ден 14.00-ге дейiн түскi үзiлiспен сағат 9.00-ден 19.00-ге дейiн.</w:t>
      </w:r>
      <w:r>
        <w:br/>
      </w:r>
      <w:r>
        <w:rPr>
          <w:rFonts w:ascii="Times New Roman"/>
          <w:b w:val="false"/>
          <w:i w:val="false"/>
          <w:color w:val="000000"/>
          <w:sz w:val="28"/>
        </w:rPr>
        <w:t>
      Қабылдау алдын ала жазылусыз және жедел қызмет көрсетусiз "электронды"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"Балқаш қаласының жұмыспен қамту және әлеуметтік бағдарламалар бөлімі" мемлекеттік мекемесінің http://www.social.balkhash.kz интернет-ресурсында, уәкілетті органның, орталықтың, кент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қызметті көрсету уақыты:</w:t>
      </w:r>
      <w:r>
        <w:br/>
      </w:r>
      <w:r>
        <w:rPr>
          <w:rFonts w:ascii="Times New Roman"/>
          <w:b w:val="false"/>
          <w:i w:val="false"/>
          <w:color w:val="000000"/>
          <w:sz w:val="28"/>
        </w:rPr>
        <w:t>
      уәкiлеттi органға – он жұмыс күнi iшiнде;</w:t>
      </w:r>
      <w:r>
        <w:br/>
      </w:r>
      <w:r>
        <w:rPr>
          <w:rFonts w:ascii="Times New Roman"/>
          <w:b w:val="false"/>
          <w:i w:val="false"/>
          <w:color w:val="000000"/>
          <w:sz w:val="28"/>
        </w:rPr>
        <w:t>
      тұрғылықты жерi бойынша ауылдық округ әкiмiне – күнтiзбелiк отыз күннен аспайды;</w:t>
      </w:r>
      <w:r>
        <w:br/>
      </w:r>
      <w:r>
        <w:rPr>
          <w:rFonts w:ascii="Times New Roman"/>
          <w:b w:val="false"/>
          <w:i w:val="false"/>
          <w:color w:val="000000"/>
          <w:sz w:val="28"/>
        </w:rPr>
        <w:t>
      орталыққа – күнтiзбелiк он күн iшiнде (мемлекеттiк қызметке құжат қабылдау және беру (нәтиже)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бiр тұтынушыға қызмет көрсетуге уәкiлеттi органда, ауылдық округтiң әкiмi 15 минуттан, орталықта 30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 тұтынушыға қызмет көрсетудiң жол берiлетiн ең көп уақыты уәкiлеттi органда, ауылдық округ әкiмi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тартылады:</w:t>
      </w:r>
      <w:r>
        <w:br/>
      </w:r>
      <w:r>
        <w:rPr>
          <w:rFonts w:ascii="Times New Roman"/>
          <w:b w:val="false"/>
          <w:i w:val="false"/>
          <w:color w:val="000000"/>
          <w:sz w:val="28"/>
        </w:rPr>
        <w:t>
      1) егер әкесi немесе анасы (асырап алушылар) бiрiншi, екiншi топтағы мүгедектердiң, мүгедек балалардың, сексен жастан асқан адамдардың, үш жасқа дейiнгi баланың күтiмiмен айналысатын жағдайларды қоспағанда, баланың еңбекке жарамды ата-анасы (асырап алушылар) жұмыс iстемейтін, күндiзгi оқу бөлiмiнде оқымайтын, әскерде қызметiн өткермейтін және жұмыспен қамту органдарында жұмыссыз ретiнде тiркелмеген болса;</w:t>
      </w:r>
      <w:r>
        <w:br/>
      </w:r>
      <w:r>
        <w:rPr>
          <w:rFonts w:ascii="Times New Roman"/>
          <w:b w:val="false"/>
          <w:i w:val="false"/>
          <w:color w:val="000000"/>
          <w:sz w:val="28"/>
        </w:rPr>
        <w:t>
      2) отбасының жан басына шаққандағы орташа табысы азық-түлік себетінің белгіленген құнынан асып тұрған жағдайда.</w:t>
      </w:r>
      <w:r>
        <w:br/>
      </w:r>
      <w:r>
        <w:rPr>
          <w:rFonts w:ascii="Times New Roman"/>
          <w:b w:val="false"/>
          <w:i w:val="false"/>
          <w:color w:val="000000"/>
          <w:sz w:val="28"/>
        </w:rPr>
        <w:t>
      Мемлекеттік қызмет көрсетуді тоқтату үшін мыналар негіздеме болып табылады:</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3) тұтынушының жәрдемақыны заңсыз тағайындауға әкеп соқтыратын жалған мәліметтерді беруі;</w:t>
      </w:r>
      <w:r>
        <w:br/>
      </w:r>
      <w:r>
        <w:rPr>
          <w:rFonts w:ascii="Times New Roman"/>
          <w:b w:val="false"/>
          <w:i w:val="false"/>
          <w:color w:val="000000"/>
          <w:sz w:val="28"/>
        </w:rPr>
        <w:t>
      4) Қазақстан Республикасының неке-отбасы заңнамасында белгіленген жағдайларда ата-аналарды ата-аналық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Құжаттардың рәсімделуінде қателер анықталған кезде,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пакетін толық ұсынбаған және құжаттар дұрыс ресімделмеген жағдайда құжаттар пакетін алған күннен бастап үш жұмыс күн ішінде қайтарады және кейіннен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тұтынушы уәкілетті органға, орталыққа немесе ауылдық округ әкіміне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немесе ауылдық округ әкімі өтінішті тіркеуді жүргізеді және құжаттарды учаскелік комиссияға береді;</w:t>
      </w:r>
      <w:r>
        <w:br/>
      </w:r>
      <w:r>
        <w:rPr>
          <w:rFonts w:ascii="Times New Roman"/>
          <w:b w:val="false"/>
          <w:i w:val="false"/>
          <w:color w:val="000000"/>
          <w:sz w:val="28"/>
        </w:rPr>
        <w:t>
      4) учаскелік комиссия тұтынушының (оның отбасының) материалдық жағдайына тексеріс жүргізеді, жәрдемақы тағайындау және төлеу бойынша отбасының материалдық жағдайы туралы акті жасайды және отбасының мұқтаждығы туралы қорытындыны (бұдан әрі – қорытынды) уәкілетті органға немесе ауылдық округ әкіміне береді;</w:t>
      </w:r>
      <w:r>
        <w:br/>
      </w:r>
      <w:r>
        <w:rPr>
          <w:rFonts w:ascii="Times New Roman"/>
          <w:b w:val="false"/>
          <w:i w:val="false"/>
          <w:color w:val="000000"/>
          <w:sz w:val="28"/>
        </w:rPr>
        <w:t>
      5) ауылдық округ әкімі тұтынушының құжаттарын және қорытындыны уәкілетті органға береді;</w:t>
      </w:r>
      <w:r>
        <w:br/>
      </w:r>
      <w:r>
        <w:rPr>
          <w:rFonts w:ascii="Times New Roman"/>
          <w:b w:val="false"/>
          <w:i w:val="false"/>
          <w:color w:val="000000"/>
          <w:sz w:val="28"/>
        </w:rPr>
        <w:t>
      6) уәкілетті орган құжаттарды тіркейді, қарайды және балаларға арналған жәрдемақыны тағайындау (тағайындаудан бас тарту) туралы шешімді қабылдайды, хабарлама не бас тарту туралы дәлелді жауапты ресімдейді, мемлекеттік қызмет көрсету нәтижесін ауылдық округ әкіміне, орталыққа жолдайды;</w:t>
      </w:r>
      <w:r>
        <w:br/>
      </w:r>
      <w:r>
        <w:rPr>
          <w:rFonts w:ascii="Times New Roman"/>
          <w:b w:val="false"/>
          <w:i w:val="false"/>
          <w:color w:val="000000"/>
          <w:sz w:val="28"/>
        </w:rPr>
        <w:t>
      7) хабарламаны не бас тарту туралы дәлелді жауапты тұтынушыға ауылдық округ әкімі немесе орталық береді.</w:t>
      </w:r>
    </w:p>
    <w:bookmarkEnd w:id="93"/>
    <w:bookmarkStart w:name="z181" w:id="94"/>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94"/>
    <w:bookmarkStart w:name="z182" w:id="95"/>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сонымен қатар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Ауылдық округтің әкімі мен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жауапты тұлғаның тегі және аты – жөні көрсетілген, құжаттардың тапсырылғанын растайтын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мынадай құжаттарды тапсырады:</w:t>
      </w:r>
      <w:r>
        <w:br/>
      </w:r>
      <w:r>
        <w:rPr>
          <w:rFonts w:ascii="Times New Roman"/>
          <w:b w:val="false"/>
          <w:i w:val="false"/>
          <w:color w:val="000000"/>
          <w:sz w:val="28"/>
        </w:rPr>
        <w:t>
      1) балаларға арналған жәрдемақыны тағайындау үшін белгіленген үлгідегі өтініш;</w:t>
      </w:r>
      <w:r>
        <w:br/>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4) отбасының тұрғылықты жерi бойынша тіркелгенін растайтын құжаттың көшiрмесi (азаматтарды тіркеу кітапшасының көшірмесі не мекенжай бюросының анықтамасы не ауылдық округ әкімінің анықтамасы);</w:t>
      </w:r>
      <w:r>
        <w:br/>
      </w:r>
      <w:r>
        <w:rPr>
          <w:rFonts w:ascii="Times New Roman"/>
          <w:b w:val="false"/>
          <w:i w:val="false"/>
          <w:color w:val="000000"/>
          <w:sz w:val="28"/>
        </w:rPr>
        <w:t>
      5) белгіленген үлгідегі отбасы құрамы туралы мәліметтер;</w:t>
      </w:r>
      <w:r>
        <w:br/>
      </w:r>
      <w:r>
        <w:rPr>
          <w:rFonts w:ascii="Times New Roman"/>
          <w:b w:val="false"/>
          <w:i w:val="false"/>
          <w:color w:val="000000"/>
          <w:sz w:val="28"/>
        </w:rPr>
        <w:t>
      6) белгіленген үлгідегі отбасы мүшелерінің табыстары туралы мәліметтер;</w:t>
      </w:r>
      <w:r>
        <w:br/>
      </w:r>
      <w:r>
        <w:rPr>
          <w:rFonts w:ascii="Times New Roman"/>
          <w:b w:val="false"/>
          <w:i w:val="false"/>
          <w:color w:val="000000"/>
          <w:sz w:val="28"/>
        </w:rPr>
        <w:t>
      7) асырап алушылар, қорғаншылар (қамқоршылар) тиісті органның асырап алу немесе баланы қорғаншылыққа (қамқорлыққа) алу туралы шешімінің үзінді көшірмесін ұсынады.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өкілеттiк беруге құқылы.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4) Балқаш қаласы әкімінің шешімімен құрылған учаскелік комиссия (бұдан әрі – учаскелік комиссия) (4 ҚФБ);</w:t>
      </w:r>
      <w:r>
        <w:br/>
      </w:r>
      <w:r>
        <w:rPr>
          <w:rFonts w:ascii="Times New Roman"/>
          <w:b w:val="false"/>
          <w:i w:val="false"/>
          <w:color w:val="000000"/>
          <w:sz w:val="28"/>
        </w:rPr>
        <w:t>
      5) тұтынушының тұрғылықты жері бойынша ауылдық округ әкімі (бұдан әрі – ауылдық округ әкімі) (5 ҚФБ);</w:t>
      </w:r>
      <w:r>
        <w:br/>
      </w:r>
      <w:r>
        <w:rPr>
          <w:rFonts w:ascii="Times New Roman"/>
          <w:b w:val="false"/>
          <w:i w:val="false"/>
          <w:color w:val="000000"/>
          <w:sz w:val="28"/>
        </w:rPr>
        <w:t>
      6) тұтынушының тұрғылықты жері бойынша кент әкімі шешімімен құрылған учаскелік комиссия (бұдан әрі – ауылдық округ әкімінің учаскелік комиссиясы) (6 ҚФБ).</w:t>
      </w:r>
      <w:r>
        <w:br/>
      </w:r>
      <w:r>
        <w:rPr>
          <w:rFonts w:ascii="Times New Roman"/>
          <w:b w:val="false"/>
          <w:i w:val="false"/>
          <w:color w:val="000000"/>
          <w:sz w:val="28"/>
        </w:rPr>
        <w:t>
      Баламалы қызмет көрсету үдерісіне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4) Балқаш қаласы әкімінің шешімімен құрылған учаскелік комиссия (бұдан әрі – учаскелік комиссия) (4 ҚФБ);</w:t>
      </w:r>
      <w:r>
        <w:br/>
      </w:r>
      <w:r>
        <w:rPr>
          <w:rFonts w:ascii="Times New Roman"/>
          <w:b w:val="false"/>
          <w:i w:val="false"/>
          <w:color w:val="000000"/>
          <w:sz w:val="28"/>
        </w:rPr>
        <w:t>
      5) тұтынушының тұрғылықты жері бойынша ауылдық округ әкімі (бұдан әрі – ауылдық округ әкімі) (5 ҚФБ);</w:t>
      </w:r>
      <w:r>
        <w:br/>
      </w:r>
      <w:r>
        <w:rPr>
          <w:rFonts w:ascii="Times New Roman"/>
          <w:b w:val="false"/>
          <w:i w:val="false"/>
          <w:color w:val="000000"/>
          <w:sz w:val="28"/>
        </w:rPr>
        <w:t>
      6) тұтынушының тұрғылықты жері бойынша ауылдық округ әкімі шешімімен құрылған учаскелік комиссия (бұдан әрі – ауылдық округ әкімінің учаскелік комиссиясы) (6 ҚФБ);</w:t>
      </w:r>
      <w:r>
        <w:br/>
      </w:r>
      <w:r>
        <w:rPr>
          <w:rFonts w:ascii="Times New Roman"/>
          <w:b w:val="false"/>
          <w:i w:val="false"/>
          <w:color w:val="000000"/>
          <w:sz w:val="28"/>
        </w:rPr>
        <w:t>
      7) орталықтың құжаттарды беру секторының инспекторы (7 ҚФБ);</w:t>
      </w:r>
      <w:r>
        <w:br/>
      </w:r>
      <w:r>
        <w:rPr>
          <w:rFonts w:ascii="Times New Roman"/>
          <w:b w:val="false"/>
          <w:i w:val="false"/>
          <w:color w:val="000000"/>
          <w:sz w:val="28"/>
        </w:rPr>
        <w:t>
      8) орталықтың жинақтаушы секторының инспекторы (8 ҚФБ);</w:t>
      </w:r>
      <w:r>
        <w:br/>
      </w:r>
      <w:r>
        <w:rPr>
          <w:rFonts w:ascii="Times New Roman"/>
          <w:b w:val="false"/>
          <w:i w:val="false"/>
          <w:color w:val="000000"/>
          <w:sz w:val="28"/>
        </w:rPr>
        <w:t>
      9) орталықтың инспекторы (9 ҚФБ).</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 кезінде әкімшілік әрекеттердің логикалық кезектілігі мен ҚФБ арасындағы өзара байланысты көрсететін схемалары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5"/>
    <w:bookmarkStart w:name="z187" w:id="96"/>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96"/>
    <w:bookmarkStart w:name="z188" w:id="97"/>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97"/>
    <w:bookmarkStart w:name="z189" w:id="98"/>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98"/>
    <w:bookmarkStart w:name="z190" w:id="99"/>
    <w:p>
      <w:pPr>
        <w:spacing w:after="0"/>
        <w:ind w:left="0"/>
        <w:jc w:val="left"/>
      </w:pPr>
      <w:r>
        <w:rPr>
          <w:rFonts w:ascii="Times New Roman"/>
          <w:b/>
          <w:i w:val="false"/>
          <w:color w:val="000000"/>
        </w:rPr>
        <w:t xml:space="preserve"> 
1-кесте. Құрылымдық-функционалдық бірліктер әрекеттердің</w:t>
      </w:r>
      <w:r>
        <w:br/>
      </w:r>
      <w:r>
        <w:rPr>
          <w:rFonts w:ascii="Times New Roman"/>
          <w:b/>
          <w:i w:val="false"/>
          <w:color w:val="000000"/>
        </w:rPr>
        <w:t>
сипаттамасы (негізгі үдеріс, 1-нұсқа)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765"/>
        <w:gridCol w:w="2527"/>
        <w:gridCol w:w="2527"/>
        <w:gridCol w:w="3320"/>
        <w:gridCol w:w="2054"/>
      </w:tblGrid>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барыстары, ағындары)</w:t>
            </w:r>
          </w:p>
        </w:tc>
      </w:tr>
      <w:tr>
        <w:trPr>
          <w:trHeight w:val="14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(жұмыстардың барыстары, ағындары)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15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жөніндегі өтінім</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қажетті құжаттармен өтінішті қабылдайды, балаларға арналған жәрдемақыны ұсыну үшін өтініштерді есепке алу журналына тіркейді, тұтынушыға құжаттарды қабылдаған күні көрсетілген жыртпалы талон береді, тұтынушының отбасы материалдық жағдайын тексеру үшін учаскелік комиссия тапсырмасы жобасын дайындайды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тұтынушыға тіркеу талонын беру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тапсырма</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отбасы материалдық жағдайын тексеру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өтініш берушінің отбасы материалдық жағдайына тексеріс жүргізеді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ұсынуға мұқтаждығы туралы тексеру актісі және қорытынды</w:t>
            </w:r>
          </w:p>
        </w:tc>
      </w:tr>
      <w:tr>
        <w:trPr>
          <w:trHeight w:val="15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15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тапсыру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w:t>
            </w:r>
          </w:p>
        </w:tc>
      </w:tr>
      <w:tr>
        <w:trPr>
          <w:trHeight w:val="225"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63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есептеу және тағайындау рәсімі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жәрдемақыны тағайындау туралы хабарлама не бас тарту туралы дәлелді жауап</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қол қояды және жеке іс макетін уәкілетті органның басшысына береді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жолдайды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шешімі бар тұтынушының жеке ісі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 хабарландыру рәсімі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балаларға арналған жәрдемақы тағайындау туралы хабарлама не бас тарту туралы дәлелді жауап</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Құрылымдық-функционалдық бірліктер іс-әрекеттерінің</w:t>
      </w:r>
      <w:r>
        <w:br/>
      </w:r>
      <w:r>
        <w:rPr>
          <w:rFonts w:ascii="Times New Roman"/>
          <w:b/>
          <w:i w:val="false"/>
          <w:color w:val="000000"/>
        </w:rPr>
        <w:t>
сипаттамасы (негізгі үдеріс, 2-нұсқа)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935"/>
        <w:gridCol w:w="2091"/>
        <w:gridCol w:w="2091"/>
        <w:gridCol w:w="2251"/>
        <w:gridCol w:w="2915"/>
        <w:gridCol w:w="2072"/>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(жұмыстардың барыстары, ағындары)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 (жұмыстардың барыстары, ағындары)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Ауылдық округ әкімі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Ауылдық округ әкімінің учаскелік комиссиясы</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жөнінде өтінім</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балаларға арналған жәрдемақыны ұсыну үшін өтініштерді есепке алу журналына тіркейді, тұтынушыға құжаттарды қабылдаған күні көрсетілген жыртпалы талон береді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талонын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отбасы материалдық жағдайына тексеріс жүргізу үшін учаскелік комиссияға тапсырма береді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тексеру жүргізуге тапсырма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өтініш берушінің отбасы материалдық жағдайына тексеріс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тағайындауға мұқтаждығы туралы тексеру актісі және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тұтынушының ресімделген ісінің макетін тапсыру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өтінішті барлық қажетті құжаттармен және учаскелік комиссияның қорытындысымен тапсырады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ұсынуға өтініштерді есепке алу журналына тіркеу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уақытынан бастап 20 күнтізбелік күннен аспайды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әкімінен құжаттарды қабылдау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барлық қажетті құжаттармен және учаскелік комиссияның қорытындысымен қабылдайды және балаларға арналған жәрдемақы ұсынуға өтініштерді есепке алу журналына тіркейді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ұсынуға өтініштерді есепке алу журналына тіркеу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есептеу және тағайындау рәсімі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 тағайындау немесе тағайындаудан бас тарту туралы шешім жобасын дайындайды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бұрыштама қояды және жеке іс макетін уәкілетті органның басшысына береді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жолдайды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шешімі бар тұтынушының жеке ісі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 балаларға арналған жәрдемақы тағайындау жөнінде хабарлама не бас тарту туралы дәлелді жауап</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Құрылымдық-функционалдық бірліктер іс-әрекеттерінің</w:t>
      </w:r>
      <w:r>
        <w:br/>
      </w:r>
      <w:r>
        <w:rPr>
          <w:rFonts w:ascii="Times New Roman"/>
          <w:b/>
          <w:i w:val="false"/>
          <w:color w:val="000000"/>
        </w:rPr>
        <w:t>
сипаттамасы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583"/>
        <w:gridCol w:w="1737"/>
        <w:gridCol w:w="1693"/>
        <w:gridCol w:w="1740"/>
        <w:gridCol w:w="1561"/>
        <w:gridCol w:w="1672"/>
        <w:gridCol w:w="1738"/>
        <w:gridCol w:w="178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іс-әрекеттері (жұмыстардың барыстары, ағындары)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барыстары, ағындары)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ҚФБ</w:t>
            </w:r>
          </w:p>
          <w:p>
            <w:pPr>
              <w:spacing w:after="20"/>
              <w:ind w:left="20"/>
              <w:jc w:val="both"/>
            </w:pPr>
            <w:r>
              <w:rPr>
                <w:rFonts w:ascii="Times New Roman"/>
                <w:b w:val="false"/>
                <w:i w:val="false"/>
                <w:color w:val="000000"/>
                <w:sz w:val="20"/>
              </w:rPr>
              <w:t>Орталықтың құжаттар беру секторының инспекторы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ҚФБ</w:t>
            </w:r>
          </w:p>
          <w:p>
            <w:pPr>
              <w:spacing w:after="20"/>
              <w:ind w:left="20"/>
              <w:jc w:val="both"/>
            </w:pPr>
            <w:r>
              <w:rPr>
                <w:rFonts w:ascii="Times New Roman"/>
                <w:b w:val="false"/>
                <w:i w:val="false"/>
                <w:color w:val="000000"/>
                <w:sz w:val="20"/>
              </w:rPr>
              <w:t>Орталықтың жинақтау секторының инспекторы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ҚФБ</w:t>
            </w:r>
          </w:p>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тағайындау жөнінде өтінім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барлық қажетті құжаттармен қабылдайды, журналға тіркейді және тұтынушыға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қолхат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Инспектордан құжаттарды қабылдау, тізілім құру, құжаттарды уәкілетті органға беру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балаларға арналған жәрдемақыны тағайындауға құжаттарды қабылдау және тіркеу рәсімі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барлық қажетті құжаттармен бірге тізілім бойынша қабылдайды, балаларға арналған жәрдемақыны тағайындауға өтініштерді есепке алу журналына тіркейді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тапсырма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 тексеру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тұтынушының отбасы материалдық жағдайына тексеріс жүргізеді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ұсынуға мұқтаждығы туралы тексеру актісі және қорытынды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қабылдау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қорытындысымен құжаттарды тапсыру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 тағайындауды есептеу және тағайындау рәсімі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балаларға арналған жәрдемақыны тағайындау есебін жасайды және балаларға арналған жәрдемақыны тағайындау немесе тағайындаудан бас тарту туралы шешім жобасын дайындайды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 мен дұрыстығын тексереді, шешім жобасына қол қояды және жеке іс макетін уәкілетті органның басшысына береді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ісінің макеті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жәрдемақыны тағайындау немесе тағайындаудан бас тарту туралы шешім қабылдайды және жұмысты жалғастыру үшін уәкілетті органның сектор маманына істі жібереді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шешімімен, орындалуға тиісті жеке ісі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мемлекеттік жәрдемақы тағайындау туралы хабарлама не бас тарту туралы дәлелді жауапты ресімдейді және орталыққа береді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 не бас тарту туралы дәлелді жауапты қабылдау рәсімі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қабылдайды және құжаттарды беру секторына береді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секторынан хабарлама не бас тарту туралы дәлелді жауапты қабылдайды және тұтынушыға береді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 және беру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нұсқасы. Негізгі үдеріс (1-нұсқа)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3563"/>
        <w:gridCol w:w="3898"/>
        <w:gridCol w:w="3606"/>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106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Тексеріс жүргізуге тапсырма беру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Құжаттарды ресімдеудің толықтығын және дұрыстығын тексеру, шешім жобасына бұрыштама қою</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Тұтынушының отбасы материалдық жағдайын тексеру</w:t>
            </w:r>
          </w:p>
        </w:tc>
      </w:tr>
      <w:tr>
        <w:trPr>
          <w:trHeight w:val="97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Мемлекеттік қызмет ұсыну (немесе қызмет ұсынудан бас тарту) туралы шешім қабылдау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Құжаттарды учаскелік комиссияның тексеру актісімен және қорытындысымен қабылдау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Учаскелік комиссияның тексеру актісі және қорытындыны уәкілетті орган секторының маманына беру</w:t>
            </w:r>
          </w:p>
        </w:tc>
      </w:tr>
      <w:tr>
        <w:trPr>
          <w:trHeight w:val="108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Балаларға арналған жәрдемақыны тағайындау есебі және жәрдемақы тағайындау немесе тағайындаудан бас тарту шешімінің жобасын дайындау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үдеріс (2 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437"/>
        <w:gridCol w:w="2676"/>
        <w:gridCol w:w="2974"/>
        <w:gridCol w:w="2716"/>
      </w:tblGrid>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Ауылдық округ әкімі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p>
            <w:pPr>
              <w:spacing w:after="20"/>
              <w:ind w:left="20"/>
              <w:jc w:val="both"/>
            </w:pPr>
            <w:r>
              <w:rPr>
                <w:rFonts w:ascii="Times New Roman"/>
                <w:b w:val="false"/>
                <w:i w:val="false"/>
                <w:color w:val="000000"/>
                <w:sz w:val="20"/>
              </w:rPr>
              <w:t>Ауылдық округ әкімінің учаскелік комиссиясы</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әрекет</w:t>
            </w:r>
          </w:p>
          <w:p>
            <w:pPr>
              <w:spacing w:after="20"/>
              <w:ind w:left="20"/>
              <w:jc w:val="both"/>
            </w:pPr>
            <w:r>
              <w:rPr>
                <w:rFonts w:ascii="Times New Roman"/>
                <w:b w:val="false"/>
                <w:i w:val="false"/>
                <w:color w:val="000000"/>
                <w:sz w:val="20"/>
              </w:rPr>
              <w:t>Мемлекеттік қызмет ұсыну (немесе қызмет ұсынудан бас тарту) туралы шешім қабылдау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әрекет</w:t>
            </w:r>
          </w:p>
          <w:p>
            <w:pPr>
              <w:spacing w:after="20"/>
              <w:ind w:left="20"/>
              <w:jc w:val="both"/>
            </w:pPr>
            <w:r>
              <w:rPr>
                <w:rFonts w:ascii="Times New Roman"/>
                <w:b w:val="false"/>
                <w:i w:val="false"/>
                <w:color w:val="000000"/>
                <w:sz w:val="20"/>
              </w:rPr>
              <w:t>Құжаттарды ресімдеудің толықтығын және дұрыстығын тексеру, шешім жобасына қол қою</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p>
          <w:p>
            <w:pPr>
              <w:spacing w:after="20"/>
              <w:ind w:left="20"/>
              <w:jc w:val="both"/>
            </w:pPr>
            <w:r>
              <w:rPr>
                <w:rFonts w:ascii="Times New Roman"/>
                <w:b w:val="false"/>
                <w:i w:val="false"/>
                <w:color w:val="000000"/>
                <w:sz w:val="20"/>
              </w:rPr>
              <w:t>Ауылдық округ әкімінен құжаттарды учаскелік комиссиясының тексеру актісімен және қорытындысымен қабылдау, тіркеу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p>
          <w:p>
            <w:pPr>
              <w:spacing w:after="20"/>
              <w:ind w:left="20"/>
              <w:jc w:val="both"/>
            </w:pP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p>
          <w:p>
            <w:pPr>
              <w:spacing w:after="20"/>
              <w:ind w:left="20"/>
              <w:jc w:val="both"/>
            </w:pPr>
            <w:r>
              <w:rPr>
                <w:rFonts w:ascii="Times New Roman"/>
                <w:b w:val="false"/>
                <w:i w:val="false"/>
                <w:color w:val="000000"/>
                <w:sz w:val="20"/>
              </w:rPr>
              <w:t>Тұтынушының отбасы материалдық жағдайын тексеру</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әрекет</w:t>
            </w:r>
          </w:p>
          <w:p>
            <w:pPr>
              <w:spacing w:after="20"/>
              <w:ind w:left="20"/>
              <w:jc w:val="both"/>
            </w:pPr>
            <w:r>
              <w:rPr>
                <w:rFonts w:ascii="Times New Roman"/>
                <w:b w:val="false"/>
                <w:i w:val="false"/>
                <w:color w:val="000000"/>
                <w:sz w:val="20"/>
              </w:rPr>
              <w:t>Балаларға арналған жәрдемақыны тағайындау есебі және жәрдемақы тағайындау немесе тағайындаудан бас тарту шешімінің жобасын дайындау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p>
          <w:p>
            <w:pPr>
              <w:spacing w:after="20"/>
              <w:ind w:left="20"/>
              <w:jc w:val="both"/>
            </w:pPr>
            <w:r>
              <w:rPr>
                <w:rFonts w:ascii="Times New Roman"/>
                <w:b w:val="false"/>
                <w:i w:val="false"/>
                <w:color w:val="000000"/>
                <w:sz w:val="20"/>
              </w:rPr>
              <w:t>Тексеріс жүргізуге тапсырма беру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әрекет</w:t>
            </w:r>
          </w:p>
          <w:p>
            <w:pPr>
              <w:spacing w:after="20"/>
              <w:ind w:left="20"/>
              <w:jc w:val="both"/>
            </w:pPr>
            <w:r>
              <w:rPr>
                <w:rFonts w:ascii="Times New Roman"/>
                <w:b w:val="false"/>
                <w:i w:val="false"/>
                <w:color w:val="000000"/>
                <w:sz w:val="20"/>
              </w:rPr>
              <w:t>Қызметті тұтынушыға балаларға арналған жәрдемақыны тағайындау туралы хабарлама не бас тарту туралы дәлелді жауап</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p>
          <w:p>
            <w:pPr>
              <w:spacing w:after="20"/>
              <w:ind w:left="20"/>
              <w:jc w:val="both"/>
            </w:pPr>
            <w:r>
              <w:rPr>
                <w:rFonts w:ascii="Times New Roman"/>
                <w:b w:val="false"/>
                <w:i w:val="false"/>
                <w:color w:val="000000"/>
                <w:sz w:val="20"/>
              </w:rPr>
              <w:t>Құжаттарды учаскелік комиссияның тексеру актісі және қорытындысымен уәкілетті органға беру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нұсқасы.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2164"/>
        <w:gridCol w:w="2056"/>
        <w:gridCol w:w="2035"/>
        <w:gridCol w:w="1799"/>
        <w:gridCol w:w="1906"/>
        <w:gridCol w:w="1951"/>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ҚФБ</w:t>
            </w:r>
          </w:p>
          <w:p>
            <w:pPr>
              <w:spacing w:after="20"/>
              <w:ind w:left="20"/>
              <w:jc w:val="both"/>
            </w:pPr>
            <w:r>
              <w:rPr>
                <w:rFonts w:ascii="Times New Roman"/>
                <w:b w:val="false"/>
                <w:i w:val="false"/>
                <w:color w:val="000000"/>
                <w:sz w:val="20"/>
              </w:rPr>
              <w:t>Орталықтың құжаттарын беру секторының инспекторы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ҚФБ</w:t>
            </w:r>
          </w:p>
          <w:p>
            <w:pPr>
              <w:spacing w:after="20"/>
              <w:ind w:left="20"/>
              <w:jc w:val="both"/>
            </w:pPr>
            <w:r>
              <w:rPr>
                <w:rFonts w:ascii="Times New Roman"/>
                <w:b w:val="false"/>
                <w:i w:val="false"/>
                <w:color w:val="000000"/>
                <w:sz w:val="20"/>
              </w:rPr>
              <w:t>Орталықтың жинақтау секторының инспекторы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ҚФБ</w:t>
            </w:r>
          </w:p>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Тексеріс жүргізуге тапсырма беру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Құжаттарды ресімдеудің толықтығын және дұрыстығын тексеру, шешім жобасына қол қою</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Орталықтан құжаттарды қабылдау және тіркеу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Тұтынушының отбасы материалдық жағдайын тексеру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 іс-әрекет</w:t>
            </w:r>
          </w:p>
          <w:p>
            <w:pPr>
              <w:spacing w:after="20"/>
              <w:ind w:left="20"/>
              <w:jc w:val="both"/>
            </w:pPr>
            <w:r>
              <w:rPr>
                <w:rFonts w:ascii="Times New Roman"/>
                <w:b w:val="false"/>
                <w:i w:val="false"/>
                <w:color w:val="000000"/>
                <w:sz w:val="20"/>
              </w:rPr>
              <w:t>Хабарлама не бас тарту туралы дәлелді жауапты жинақтау секторынан қабылдау және қызмет тұтынушыға беру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Инспектордан құжаттарды қабылдау, тізілім құру, уәкілетті органға құжаттарды беру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қолхат беру</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Мемлекеттік қызмет ұсыну (немесе қызмет көрсетуден бас тарту) туралы шешім қабылдау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Құжаттарды учаскелік комиссияның тексеру актісімен және қорытындысымен қабылдау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Учаскелік комиссияның тексеру актісін және қорытындысын маманға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іс-әрекет</w:t>
            </w:r>
          </w:p>
          <w:p>
            <w:pPr>
              <w:spacing w:after="20"/>
              <w:ind w:left="20"/>
              <w:jc w:val="both"/>
            </w:pPr>
            <w:r>
              <w:rPr>
                <w:rFonts w:ascii="Times New Roman"/>
                <w:b w:val="false"/>
                <w:i w:val="false"/>
                <w:color w:val="000000"/>
                <w:sz w:val="20"/>
              </w:rPr>
              <w:t>Хабарлама не бас тарту туралы дәлелді жауапты қабылдау және құжаттарды беру секторына беру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Құжаттарды орталықтың жинақтаушы секторына беру</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Балаларға арналған жәрдемақыны тағайындау есебін және жәрдемақы тағайындау немесе тағайындаудан бас тарту шешімінің жобасын дайындау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іс-әрекет</w:t>
            </w:r>
          </w:p>
          <w:p>
            <w:pPr>
              <w:spacing w:after="20"/>
              <w:ind w:left="20"/>
              <w:jc w:val="both"/>
            </w:pPr>
            <w:r>
              <w:rPr>
                <w:rFonts w:ascii="Times New Roman"/>
                <w:b w:val="false"/>
                <w:i w:val="false"/>
                <w:color w:val="000000"/>
                <w:sz w:val="20"/>
              </w:rPr>
              <w:t>Балаларға арналған жәрдемақы тағайындау туралы хабарлама не бас тарту туралы дәлелді жауапты ресімдеу және орталыққа беру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00"/>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00"/>
    <w:bookmarkStart w:name="z192" w:id="101"/>
    <w:p>
      <w:pPr>
        <w:spacing w:after="0"/>
        <w:ind w:left="0"/>
        <w:jc w:val="left"/>
      </w:pPr>
      <w:r>
        <w:rPr>
          <w:rFonts w:ascii="Times New Roman"/>
          <w:b/>
          <w:i w:val="false"/>
          <w:color w:val="000000"/>
        </w:rPr>
        <w:t xml:space="preserve"> 
Функционалдық өзара іс-қимыл схемалары.</w:t>
      </w:r>
      <w:r>
        <w:br/>
      </w:r>
      <w:r>
        <w:rPr>
          <w:rFonts w:ascii="Times New Roman"/>
          <w:b/>
          <w:i w:val="false"/>
          <w:color w:val="000000"/>
        </w:rPr>
        <w:t>
Мемлекеттік қызмет көрсетудің негізгі үдерісі (1 нұсқа)</w:t>
      </w:r>
    </w:p>
    <w:bookmarkEnd w:id="101"/>
    <w:p>
      <w:pPr>
        <w:spacing w:after="0"/>
        <w:ind w:left="0"/>
        <w:jc w:val="both"/>
      </w:pPr>
      <w:r>
        <w:drawing>
          <wp:inline distT="0" distB="0" distL="0" distR="0">
            <wp:extent cx="87630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63000" cy="43688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 көрсетудің негізгі үдерісі (2-нұсқа)</w:t>
      </w:r>
    </w:p>
    <w:p>
      <w:pPr>
        <w:spacing w:after="0"/>
        <w:ind w:left="0"/>
        <w:jc w:val="both"/>
      </w:pPr>
      <w:r>
        <w:drawing>
          <wp:inline distT="0" distB="0" distL="0" distR="0">
            <wp:extent cx="87249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24900" cy="53594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 көрсетудің үдерісі – баламалы нұсқа</w:t>
      </w:r>
    </w:p>
    <w:p>
      <w:pPr>
        <w:spacing w:after="0"/>
        <w:ind w:left="0"/>
        <w:jc w:val="both"/>
      </w:pPr>
      <w:r>
        <w:drawing>
          <wp:inline distT="0" distB="0" distL="0" distR="0">
            <wp:extent cx="87630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763000" cy="5334000"/>
                    </a:xfrm>
                    <a:prstGeom prst="rect">
                      <a:avLst/>
                    </a:prstGeom>
                  </pic:spPr>
                </pic:pic>
              </a:graphicData>
            </a:graphic>
          </wp:inline>
        </w:drawing>
      </w:r>
    </w:p>
    <w:bookmarkStart w:name="z193" w:id="102"/>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4 қазандағы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102"/>
    <w:bookmarkStart w:name="z194" w:id="103"/>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көрсету регламенті</w:t>
      </w:r>
    </w:p>
    <w:bookmarkEnd w:id="103"/>
    <w:bookmarkStart w:name="z195" w:id="104"/>
    <w:p>
      <w:pPr>
        <w:spacing w:after="0"/>
        <w:ind w:left="0"/>
        <w:jc w:val="left"/>
      </w:pPr>
      <w:r>
        <w:rPr>
          <w:rFonts w:ascii="Times New Roman"/>
          <w:b/>
          <w:i w:val="false"/>
          <w:color w:val="000000"/>
        </w:rPr>
        <w:t xml:space="preserve"> 
1. Негізгі ұғымдар</w:t>
      </w:r>
    </w:p>
    <w:bookmarkEnd w:id="104"/>
    <w:bookmarkStart w:name="z196" w:id="105"/>
    <w:p>
      <w:pPr>
        <w:spacing w:after="0"/>
        <w:ind w:left="0"/>
        <w:jc w:val="both"/>
      </w:pPr>
      <w:r>
        <w:rPr>
          <w:rFonts w:ascii="Times New Roman"/>
          <w:b w:val="false"/>
          <w:i w:val="false"/>
          <w:color w:val="000000"/>
          <w:sz w:val="28"/>
        </w:rPr>
        <w:t>
      1. Осы "Мемлекеттік атаулы әлеуметтік көмек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атаулы әлеуметтік көмек тағайындау және төлеу бойынша уәкілетті орган – "Балқаш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2) жан басына шаққандағы орташа табыс - отбасының жиынтық табысының айына отбасының әрбір мүшесіне келетін үлесі;</w:t>
      </w:r>
      <w:r>
        <w:br/>
      </w:r>
      <w:r>
        <w:rPr>
          <w:rFonts w:ascii="Times New Roman"/>
          <w:b w:val="false"/>
          <w:i w:val="false"/>
          <w:color w:val="000000"/>
          <w:sz w:val="28"/>
        </w:rPr>
        <w:t>
      3)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4) мемлекеттік атаулы әлеуметтік көмек (бұдан әрі - АӘК) - жан басына шаққандағы орташа айлық табысы облыста белгіленген кедейлік шегінен төмен адамдарға (отбасыларға) мемлекеттен ақшалай нысанда берілетін төлем;</w:t>
      </w:r>
      <w:r>
        <w:br/>
      </w:r>
      <w:r>
        <w:rPr>
          <w:rFonts w:ascii="Times New Roman"/>
          <w:b w:val="false"/>
          <w:i w:val="false"/>
          <w:color w:val="000000"/>
          <w:sz w:val="28"/>
        </w:rPr>
        <w:t>
      5) тұтынушы - жеке тұлғалар: жан басына шаққандағы орташа табысы кедейшілік шегінен аспайтын Қазақстан Республикасының азаматтары, Балқаш қаласының аумағында тұрақты тұратын оралмандар, босқындар, шетелдіктер және азаматтығы жоқ адамдар;</w:t>
      </w:r>
      <w:r>
        <w:br/>
      </w:r>
      <w:r>
        <w:rPr>
          <w:rFonts w:ascii="Times New Roman"/>
          <w:b w:val="false"/>
          <w:i w:val="false"/>
          <w:color w:val="000000"/>
          <w:sz w:val="28"/>
        </w:rPr>
        <w:t>
      6) учаскелік комиссия - атаулы әлеуметтік көмекке өтініш жасаған адамдардың (отбасылардың) материалдық жағдайына тексеру жүргізу үшін тиісті әкімшілік - аумақтық бірлік әкімдерінің шешімімен құрылатын арнаулы комиссия.</w:t>
      </w:r>
    </w:p>
    <w:bookmarkEnd w:id="105"/>
    <w:bookmarkStart w:name="z197" w:id="106"/>
    <w:p>
      <w:pPr>
        <w:spacing w:after="0"/>
        <w:ind w:left="0"/>
        <w:jc w:val="left"/>
      </w:pPr>
      <w:r>
        <w:rPr>
          <w:rFonts w:ascii="Times New Roman"/>
          <w:b/>
          <w:i w:val="false"/>
          <w:color w:val="000000"/>
        </w:rPr>
        <w:t xml:space="preserve"> 
2. Жалпы ережелер</w:t>
      </w:r>
    </w:p>
    <w:bookmarkEnd w:id="106"/>
    <w:bookmarkStart w:name="z198" w:id="107"/>
    <w:p>
      <w:pPr>
        <w:spacing w:after="0"/>
        <w:ind w:left="0"/>
        <w:jc w:val="both"/>
      </w:pPr>
      <w:r>
        <w:rPr>
          <w:rFonts w:ascii="Times New Roman"/>
          <w:b w:val="false"/>
          <w:i w:val="false"/>
          <w:color w:val="000000"/>
          <w:sz w:val="28"/>
        </w:rPr>
        <w:t>
      2. "Мемлекеттік атаулы әлеуметтік көмек тағайындау" мемлекеттік қызмет көрсету - жан басына шаққандағы орташа табысы облыста белгіленген кедейлік шегінен төмен отбасыларға ақшалай түрде көмек көрсету мақсатында уәкілетті органмен жүзеге асырылатын әкімшілік рәсімі.</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ұсынады. Тұрғылықты жерінде уәкілетті орган болмаған жағдайда, тұтынушы мемлекеттік қызметті алу үшін кент әкіміне өтініш береді.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2001 жылғы 17 шілдедегі "Мемлекеттік атаулы әлеуметтік көмек туралы" Заңының </w:t>
      </w:r>
      <w:r>
        <w:rPr>
          <w:rFonts w:ascii="Times New Roman"/>
          <w:b w:val="false"/>
          <w:i w:val="false"/>
          <w:color w:val="000000"/>
          <w:sz w:val="28"/>
        </w:rPr>
        <w:t>2-бабы</w:t>
      </w:r>
      <w:r>
        <w:rPr>
          <w:rFonts w:ascii="Times New Roman"/>
          <w:b w:val="false"/>
          <w:i w:val="false"/>
          <w:color w:val="000000"/>
          <w:sz w:val="28"/>
        </w:rPr>
        <w:t xml:space="preserve"> 1-тармағына және Қазақстан Республикасы Үкіметінің 2001 жылғы 24 желтоқсандағы "Мемлекеттік атаулы әлеуметтік көмек туралы" Қазақстан Республикасының Заңын іске асыру жөніндегі шаралар туралы" N 1685 қаулысымен бекітілген "Мемлекеттік атаулы әлеуметтік көмек тағайындау және төлеу ережесінің" </w:t>
      </w:r>
      <w:r>
        <w:rPr>
          <w:rFonts w:ascii="Times New Roman"/>
          <w:b w:val="false"/>
          <w:i w:val="false"/>
          <w:color w:val="000000"/>
          <w:sz w:val="28"/>
        </w:rPr>
        <w:t>2 тарауына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органдармен көрсетілетін әлеуметтік қорғау саласындағы мемлекеттік қызметтер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Қазақстан Республикасы Еңбек және халықты әлеуметтік қорғау министрінің 2009 жылғы 28 шілдедегі "Мемлекеттік атаулы әлеуметтік көмек алуға үміткер адамның (отбасының) жиынтық табысын есептеудің ережесін бекіту туралы" N 237-ө </w:t>
      </w:r>
      <w:r>
        <w:rPr>
          <w:rFonts w:ascii="Times New Roman"/>
          <w:b w:val="false"/>
          <w:i w:val="false"/>
          <w:color w:val="000000"/>
          <w:sz w:val="28"/>
        </w:rPr>
        <w:t>бұйрығына</w:t>
      </w:r>
      <w:r>
        <w:rPr>
          <w:rFonts w:ascii="Times New Roman"/>
          <w:b w:val="false"/>
          <w:i w:val="false"/>
          <w:color w:val="000000"/>
          <w:sz w:val="28"/>
        </w:rPr>
        <w:t>, Қарағанды облысы әкімдігінің 2010 жылғы 5 сәуірдегі N 09/02 қаулысымен бекітілген "Әлеуметтік көмек көрсетуді өтінген тұлғалардың материалдық жағдайына тексеріс жүргізетін учаскелік комиссиялар туралы Ережесіне" сәйкес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көрсетілу нәтижесі мемлекеттік атаулы әлеуметтік көмек тағайындау жөнінде хабарлама (бұдан әрі - хабарлама) не қызмет көрсетуден бас тарту туралы қағаз жеткізгіште дәлелді жауап болып табылады.</w:t>
      </w:r>
    </w:p>
    <w:bookmarkEnd w:id="107"/>
    <w:bookmarkStart w:name="z203" w:id="108"/>
    <w:p>
      <w:pPr>
        <w:spacing w:after="0"/>
        <w:ind w:left="0"/>
        <w:jc w:val="left"/>
      </w:pPr>
      <w:r>
        <w:rPr>
          <w:rFonts w:ascii="Times New Roman"/>
          <w:b/>
          <w:i w:val="false"/>
          <w:color w:val="000000"/>
        </w:rPr>
        <w:t xml:space="preserve"> 
3. Мемлекеттік қызмет көрсетудің тәртібіне қойылатын талаптар</w:t>
      </w:r>
    </w:p>
    <w:bookmarkEnd w:id="108"/>
    <w:bookmarkStart w:name="z204" w:id="109"/>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 100300, Қарағанды облысы, Балқаш қаласы, Уалиханов көшесі 5, "Балқаш қаласының жұмыспен қамту және әлеуметтік бағдарламалар бөлімі" мемлекеттік мекемесі, телефон: 8(71036)44061; факс: 8(71036)41411; электрондық поштаның мекен-жайы: blh_ozs@mail.ru;</w:t>
      </w:r>
      <w:r>
        <w:br/>
      </w:r>
      <w:r>
        <w:rPr>
          <w:rFonts w:ascii="Times New Roman"/>
          <w:b w:val="false"/>
          <w:i w:val="false"/>
          <w:color w:val="000000"/>
          <w:sz w:val="28"/>
        </w:rPr>
        <w:t>
      Қоңырат кентінің әкімі, мекен-жайы: Қарағанды облысы, Қоңырат кенті, Зайцев көшесі 15, телефон: 8(71036)64416, 64418;</w:t>
      </w:r>
      <w:r>
        <w:br/>
      </w:r>
      <w:r>
        <w:rPr>
          <w:rFonts w:ascii="Times New Roman"/>
          <w:b w:val="false"/>
          <w:i w:val="false"/>
          <w:color w:val="000000"/>
          <w:sz w:val="28"/>
        </w:rPr>
        <w:t>
      Гүлшат кентінің әкімі, мекенжайы: Қарағанды облысы, Гүлшат кенті, Ағыбай батыр көшесі н/ж, телефон: 8(71036)53953, 53974;</w:t>
      </w:r>
      <w:r>
        <w:br/>
      </w:r>
      <w:r>
        <w:rPr>
          <w:rFonts w:ascii="Times New Roman"/>
          <w:b w:val="false"/>
          <w:i w:val="false"/>
          <w:color w:val="000000"/>
          <w:sz w:val="28"/>
        </w:rPr>
        <w:t>
      Саяқ кентінің әкімі, мекенжайы: Қарағанды облысы, Саяқ кенті, Парковая көшесі 5, телефон: 8(71041)35308, 35223.</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14.00-ке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жеделдетiп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"Балқаш қаласының жұмыспен қамту және әлеуметтік бағдарламалар бөлімі" мемлекеттік мекемесінің http://www.social.balkhash.kz ғаламтор-ресурсында, уәкілетті органның, кент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мерзiмдерi:</w:t>
      </w:r>
      <w:r>
        <w:br/>
      </w:r>
      <w:r>
        <w:rPr>
          <w:rFonts w:ascii="Times New Roman"/>
          <w:b w:val="false"/>
          <w:i w:val="false"/>
          <w:color w:val="000000"/>
          <w:sz w:val="28"/>
        </w:rPr>
        <w:t>
      1)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қызметтi көрсету мерзiмдерi:</w:t>
      </w:r>
      <w:r>
        <w:br/>
      </w:r>
      <w:r>
        <w:rPr>
          <w:rFonts w:ascii="Times New Roman"/>
          <w:b w:val="false"/>
          <w:i w:val="false"/>
          <w:color w:val="000000"/>
          <w:sz w:val="28"/>
        </w:rPr>
        <w:t>
      уәкiлеттi органға - жетi жұмыс күнi iшiнде;</w:t>
      </w:r>
      <w:r>
        <w:br/>
      </w:r>
      <w:r>
        <w:rPr>
          <w:rFonts w:ascii="Times New Roman"/>
          <w:b w:val="false"/>
          <w:i w:val="false"/>
          <w:color w:val="000000"/>
          <w:sz w:val="28"/>
        </w:rPr>
        <w:t>
      тұрғылықты жерi бойынша селолық округтың әкiмiне - жиырма екi жұмыс күнiнен кешiктiрмей;</w:t>
      </w:r>
      <w:r>
        <w:br/>
      </w:r>
      <w:r>
        <w:rPr>
          <w:rFonts w:ascii="Times New Roman"/>
          <w:b w:val="false"/>
          <w:i w:val="false"/>
          <w:color w:val="000000"/>
          <w:sz w:val="28"/>
        </w:rPr>
        <w:t>
      2) тұтынушы өтiнiш берген күнi сол жерде көрсетiлетiн мемлекеттiк қызметтi алғанға дейiн кезекте күтудiң ең жоғары шектi уақыты бiр өтiнiш берушiге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ең ұзақ шектi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тартылады:</w:t>
      </w:r>
      <w:r>
        <w:br/>
      </w:r>
      <w:r>
        <w:rPr>
          <w:rFonts w:ascii="Times New Roman"/>
          <w:b w:val="false"/>
          <w:i w:val="false"/>
          <w:color w:val="000000"/>
          <w:sz w:val="28"/>
        </w:rPr>
        <w:t>
      1) отбасының жан басына шаққандағы орташа табысы белгiленген кедейлiк шегiнен асатын жағдайда;</w:t>
      </w:r>
      <w:r>
        <w:br/>
      </w:r>
      <w:r>
        <w:rPr>
          <w:rFonts w:ascii="Times New Roman"/>
          <w:b w:val="false"/>
          <w:i w:val="false"/>
          <w:color w:val="000000"/>
          <w:sz w:val="28"/>
        </w:rPr>
        <w:t>
      2) мүгедектердi және стационарлық емделуде бiр айдан астам уақыт кезеңiнде болатын адамдарды, күндiзгi оқу нысанында оқитын оқушыларды, студенттердi, тыңдаушыларды, курсанттар мен магистранттарды, сондай-ақ I және II топтардағы мүгедектердi, сексен жастан асқан адамдарды, жетi жасқа дейiнгi балаларды бағып-күтумен айналысатын азаматтарды қоспағанда, жұмыспен қамту мәселелерi жөнiндегi уәкiлеттi органдарда тiркелмеген жұмыссыздарға және жұмыспен қамтуға жәрдемдесудiң белсендi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уәкiлеттi органдар ұсынған жұмысқа, оның iшiнде әлеуметтiк жұмыс орнына немесе қоғамдық жұмысқа орналастырудан, кәсiби даярлаудан, қайта даярлаудан, бiлiктiлiгiн арттырудан дәлелсiз себептермен бас тартқан, осындай жұмыстарға қатысуды және оқуды өз бетiнше тоқтатқан жұмыссыздарға.</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 мемлекеттік қызмет көрсету кезеңдері:</w:t>
      </w:r>
      <w:r>
        <w:br/>
      </w:r>
      <w:r>
        <w:rPr>
          <w:rFonts w:ascii="Times New Roman"/>
          <w:b w:val="false"/>
          <w:i w:val="false"/>
          <w:color w:val="000000"/>
          <w:sz w:val="28"/>
        </w:rPr>
        <w:t>
      1) тұтынушы қажетті құжаттармен уәкілетті органға немесе кент әкіміне өтініш береді;</w:t>
      </w:r>
      <w:r>
        <w:br/>
      </w:r>
      <w:r>
        <w:rPr>
          <w:rFonts w:ascii="Times New Roman"/>
          <w:b w:val="false"/>
          <w:i w:val="false"/>
          <w:color w:val="000000"/>
          <w:sz w:val="28"/>
        </w:rPr>
        <w:t>
      2) уәкілетті орган немесе кент әкімі өтінішті тіркейді және құжаттарды учаскелік комиссияға береді;</w:t>
      </w:r>
      <w:r>
        <w:br/>
      </w:r>
      <w:r>
        <w:rPr>
          <w:rFonts w:ascii="Times New Roman"/>
          <w:b w:val="false"/>
          <w:i w:val="false"/>
          <w:color w:val="000000"/>
          <w:sz w:val="28"/>
        </w:rPr>
        <w:t>
      3) учаскелік комиссия тұтынушының (оның отбасының) материалдық жағдайын тексереді, өтініш берушінің (отбасының) материалдық жағдайы туралы акті (бұдан әрі - тексеру актісі) және тұтынушыға АӘК ұсыну қажеттілігі немесе оның қажет емес екендігі туралы қорытынды дайындайды (бұдан әрі - қорытынды), қорытындыны уәкілетті органға немесе кент әкіміне береді;</w:t>
      </w:r>
      <w:r>
        <w:br/>
      </w:r>
      <w:r>
        <w:rPr>
          <w:rFonts w:ascii="Times New Roman"/>
          <w:b w:val="false"/>
          <w:i w:val="false"/>
          <w:color w:val="000000"/>
          <w:sz w:val="28"/>
        </w:rPr>
        <w:t>
      4) кент әкімі тұтынушының құжаттарын және қорытындыны уәкілетті органға береді;</w:t>
      </w:r>
      <w:r>
        <w:br/>
      </w:r>
      <w:r>
        <w:rPr>
          <w:rFonts w:ascii="Times New Roman"/>
          <w:b w:val="false"/>
          <w:i w:val="false"/>
          <w:color w:val="000000"/>
          <w:sz w:val="28"/>
        </w:rPr>
        <w:t>
      5) уәкілетті орган құжаттарды тіркейді, АӘК тағайындау немесе тағайындаудан бас тарту туралы шешімді қарастырады және қабылдайды, тағайындау туралы не бас тарту туралы дәлелді жауапты ресімдейді.</w:t>
      </w:r>
    </w:p>
    <w:bookmarkEnd w:id="109"/>
    <w:bookmarkStart w:name="z209" w:id="110"/>
    <w:p>
      <w:pPr>
        <w:spacing w:after="0"/>
        <w:ind w:left="0"/>
        <w:jc w:val="left"/>
      </w:pPr>
      <w:r>
        <w:rPr>
          <w:rFonts w:ascii="Times New Roman"/>
          <w:b/>
          <w:i w:val="false"/>
          <w:color w:val="000000"/>
        </w:rPr>
        <w:t xml:space="preserve"> 
4. Мемлекеттік қызметті көрсету үдерісіндегі</w:t>
      </w:r>
      <w:r>
        <w:br/>
      </w:r>
      <w:r>
        <w:rPr>
          <w:rFonts w:ascii="Times New Roman"/>
          <w:b/>
          <w:i w:val="false"/>
          <w:color w:val="000000"/>
        </w:rPr>
        <w:t>
іс-әрекеттер (өзара іс-қимыл) тәртібінің сипаттамасы</w:t>
      </w:r>
    </w:p>
    <w:bookmarkEnd w:id="110"/>
    <w:bookmarkStart w:name="z210" w:id="111"/>
    <w:p>
      <w:pPr>
        <w:spacing w:after="0"/>
        <w:ind w:left="0"/>
        <w:jc w:val="both"/>
      </w:pPr>
      <w:r>
        <w:rPr>
          <w:rFonts w:ascii="Times New Roman"/>
          <w:b w:val="false"/>
          <w:i w:val="false"/>
          <w:color w:val="000000"/>
          <w:sz w:val="28"/>
        </w:rPr>
        <w:t>
      12. Кент әкімі мен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уәкілетті органда немесе кент әкімінде тұтынушыға мемлекеттік қызметке тұтынушыны тіркелген және алатын күні, құжаттарды қабылдаған адамның тегі және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келесі құжаттарды ұсынады:</w:t>
      </w:r>
      <w:r>
        <w:br/>
      </w:r>
      <w:r>
        <w:rPr>
          <w:rFonts w:ascii="Times New Roman"/>
          <w:b w:val="false"/>
          <w:i w:val="false"/>
          <w:color w:val="000000"/>
          <w:sz w:val="28"/>
        </w:rPr>
        <w:t>
      1) жеке басын куәландыратын құжаттың деректемелерi көрсетiлген белгiленген үлгiдегi өтiнiш, әлеуметтiк жеке кодтың нөмiрi;</w:t>
      </w:r>
      <w:r>
        <w:br/>
      </w:r>
      <w:r>
        <w:rPr>
          <w:rFonts w:ascii="Times New Roman"/>
          <w:b w:val="false"/>
          <w:i w:val="false"/>
          <w:color w:val="000000"/>
          <w:sz w:val="28"/>
        </w:rPr>
        <w:t>
      2) белгiленген үлгiдегi отбасы құрамы туралы мәлiметтер;</w:t>
      </w:r>
      <w:r>
        <w:br/>
      </w:r>
      <w:r>
        <w:rPr>
          <w:rFonts w:ascii="Times New Roman"/>
          <w:b w:val="false"/>
          <w:i w:val="false"/>
          <w:color w:val="000000"/>
          <w:sz w:val="28"/>
        </w:rPr>
        <w:t>
      3) белгiленген үлгiдегi отбасы мүшелерi алған табыстары туралы мәлiметтер;</w:t>
      </w:r>
      <w:r>
        <w:br/>
      </w:r>
      <w:r>
        <w:rPr>
          <w:rFonts w:ascii="Times New Roman"/>
          <w:b w:val="false"/>
          <w:i w:val="false"/>
          <w:color w:val="000000"/>
          <w:sz w:val="28"/>
        </w:rPr>
        <w:t>
      4) белгiленген үлгiдегi жеке қосалқы шаруашылықтың болуы туралы мәлiметтер;</w:t>
      </w:r>
      <w:r>
        <w:br/>
      </w:r>
      <w:r>
        <w:rPr>
          <w:rFonts w:ascii="Times New Roman"/>
          <w:b w:val="false"/>
          <w:i w:val="false"/>
          <w:color w:val="000000"/>
          <w:sz w:val="28"/>
        </w:rPr>
        <w:t>
      5) өтiнiш берушiнiң (отбасы мүшелерiнiң) тұрғылықты жерi бойынша тiркелгенiн растайтын құжаттың көшiрмесi не мекенжай анықтамасы не селолық және/немесе ауылдық әкiмдердiң анықтамасы;</w:t>
      </w:r>
      <w:r>
        <w:br/>
      </w:r>
      <w:r>
        <w:rPr>
          <w:rFonts w:ascii="Times New Roman"/>
          <w:b w:val="false"/>
          <w:i w:val="false"/>
          <w:color w:val="000000"/>
          <w:sz w:val="28"/>
        </w:rPr>
        <w:t>
      6) жұмыспен қамтуға жәрдемдесудiң белсендi шараларына қатысқан жағдайда әлеуметтiк келiсiмшарттың көшiрмесi.</w:t>
      </w:r>
      <w:r>
        <w:br/>
      </w:r>
      <w:r>
        <w:rPr>
          <w:rFonts w:ascii="Times New Roman"/>
          <w:b w:val="false"/>
          <w:i w:val="false"/>
          <w:color w:val="000000"/>
          <w:sz w:val="28"/>
        </w:rPr>
        <w:t>
      Атаулы әлеуметтiк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1998 жылғы 2 шілдедегі "Сыбайлас жемқорлыққа қарсы күрес туралы" Заңының 12-бабы, 1-тармағы, </w:t>
      </w:r>
      <w:r>
        <w:rPr>
          <w:rFonts w:ascii="Times New Roman"/>
          <w:b w:val="false"/>
          <w:i w:val="false"/>
          <w:color w:val="000000"/>
          <w:sz w:val="28"/>
        </w:rPr>
        <w:t>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 </w:t>
      </w:r>
      <w:r>
        <w:rPr>
          <w:rFonts w:ascii="Times New Roman"/>
          <w:b w:val="false"/>
          <w:i w:val="false"/>
          <w:color w:val="000000"/>
          <w:sz w:val="28"/>
        </w:rPr>
        <w:t>10) тармақшасымен</w:t>
      </w:r>
      <w:r>
        <w:rPr>
          <w:rFonts w:ascii="Times New Roman"/>
          <w:b w:val="false"/>
          <w:i w:val="false"/>
          <w:color w:val="000000"/>
          <w:sz w:val="28"/>
        </w:rPr>
        <w:t xml:space="preserve"> белгіленген, уәкілетті органмен қарастырылатын мәліметтерді ұсыну тәртібін қоспағанда, мемлекеттік қызметті тұтынушының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 секторының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 секторының маманы) (3 ҚФБ);</w:t>
      </w:r>
      <w:r>
        <w:br/>
      </w:r>
      <w:r>
        <w:rPr>
          <w:rFonts w:ascii="Times New Roman"/>
          <w:b w:val="false"/>
          <w:i w:val="false"/>
          <w:color w:val="000000"/>
          <w:sz w:val="28"/>
        </w:rPr>
        <w:t>
      4) Балқаш қаласы әкімдігінің шешімімен құрылған учаскелік комиссия (бұдан әрі - учаскелік комиссия) (4 ҚФБ);</w:t>
      </w:r>
      <w:r>
        <w:br/>
      </w:r>
      <w:r>
        <w:rPr>
          <w:rFonts w:ascii="Times New Roman"/>
          <w:b w:val="false"/>
          <w:i w:val="false"/>
          <w:color w:val="000000"/>
          <w:sz w:val="28"/>
        </w:rPr>
        <w:t>
      5) өтініш берушінің тұрғылықты жері бойынша кент әкімі (бұдан әрі - кент әкімі) (5 ҚФБ);</w:t>
      </w:r>
      <w:r>
        <w:br/>
      </w:r>
      <w:r>
        <w:rPr>
          <w:rFonts w:ascii="Times New Roman"/>
          <w:b w:val="false"/>
          <w:i w:val="false"/>
          <w:color w:val="000000"/>
          <w:sz w:val="28"/>
        </w:rPr>
        <w:t>
      6) өтініш берушінің тұрғылықты жері бойынша кент әкімі шешімімен құрылған учаскелік комиссия (бұдан әрі - кент әкімінің учаскелік комиссиясы) (6 ҚФБ).</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 кезінде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11"/>
    <w:bookmarkStart w:name="z216" w:id="112"/>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12"/>
    <w:bookmarkStart w:name="z217" w:id="113"/>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13"/>
    <w:bookmarkStart w:name="z218" w:id="114"/>
    <w:p>
      <w:pPr>
        <w:spacing w:after="0"/>
        <w:ind w:left="0"/>
        <w:jc w:val="both"/>
      </w:pPr>
      <w:r>
        <w:rPr>
          <w:rFonts w:ascii="Times New Roman"/>
          <w:b w:val="false"/>
          <w:i w:val="false"/>
          <w:color w:val="000000"/>
          <w:sz w:val="28"/>
        </w:rPr>
        <w:t>
"Мемлекеттік атаулы</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14"/>
    <w:bookmarkStart w:name="z219" w:id="115"/>
    <w:p>
      <w:pPr>
        <w:spacing w:after="0"/>
        <w:ind w:left="0"/>
        <w:jc w:val="left"/>
      </w:pPr>
      <w:r>
        <w:rPr>
          <w:rFonts w:ascii="Times New Roman"/>
          <w:b/>
          <w:i w:val="false"/>
          <w:color w:val="000000"/>
        </w:rPr>
        <w:t xml:space="preserve"> 
1-кесте. Құрылымдық-функционалдық бірліктер іс-әрекеттерінің сипаттамасы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571"/>
        <w:gridCol w:w="2416"/>
        <w:gridCol w:w="2374"/>
        <w:gridCol w:w="3869"/>
        <w:gridCol w:w="1906"/>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(жұмыстардың барыстары, ағындары) іс-әрекеті</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барыстары, ағындары)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АӘК тағайындау жөніндегі өтінімі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АӘК тағайындауға өтінштерді есепке алу журналына тіркейді, тұтынушыға құжаттардың қабылданған күні көрсетіліп толтырылған жыртпалы талон береді, тұтынушының отбасы материалдық жағдайына тексеріс жүргізу үшін учаскелік комиссияға тапсырма жобасын дайындайды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қызметке тіркелген және алатын күні, құжаттарды қабылдаған адамның тегі мен аты – жөні көрсетілген талон беру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тапсырма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 үшін учаскелік комиссияға тапсырма береді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жазбаша тапсырма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тапсырмаға сәйкес тұтынушының отбасы материалдық жағдайына тексеріс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актісі және АӘК тағайындауға мұқтаждығы жөнінде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құжаттарды береді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актісімен және қорытындысымен құжаттарды тапсырады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қорытындысымен құжаттар,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комиссиядан құжаттарды қабылдау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 және қорытындысымен құжаттарды қабылдайды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тексеру актісімен және қорытындысымен құжаттар,тіркеу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есептеу және тағайындау рәсімі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комиссияның ұсынған құжаттары және қорытындысы негізінде АӘК тағайындау есебін жасайды және АӘК тағайындау және тағайындаудан бас тарту туралы шешімнің жобасын дайындайды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тұтынушының жеке ісінің макеті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шешімнің жобасына бұрыштама қояды және жеке іс макетін уәкілетті органның басшысына береді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АӘК тұтынушының жеке ісінің макеті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немесе тағайындаудан бас тарту туралы шешімді қарайды және қабылдайды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шешіммен АӘК тұтынушының жеке ісі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тұтынушыға АӘК тағайындау туралы хабарлама (не бас тарту туралы дәлелді жауап)</w:t>
            </w:r>
          </w:p>
        </w:tc>
      </w:tr>
      <w:tr>
        <w:trPr>
          <w:trHeight w:val="99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990" w:hRule="atLeast"/>
        </w:trPr>
        <w:tc>
          <w:tcPr>
            <w:tcW w:w="0" w:type="auto"/>
            <w:vMerge/>
            <w:tcBorders>
              <w:top w:val="nil"/>
              <w:left w:val="single" w:color="cfcfcf" w:sz="5"/>
              <w:bottom w:val="single" w:color="cfcfcf" w:sz="5"/>
              <w:right w:val="single" w:color="cfcfcf" w:sz="5"/>
            </w:tcBorders>
          </w:tcP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047"/>
        <w:gridCol w:w="2246"/>
        <w:gridCol w:w="2106"/>
        <w:gridCol w:w="2009"/>
        <w:gridCol w:w="3015"/>
        <w:gridCol w:w="192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(жұмыстардың барыстары, ағындары) іс-әрекеті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(жұмыстардың барыстары, ағындары)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Кент әкімі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Кент әкімінің учаскелік комиссиясы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жөнінде өтінім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АӘК тағайындауға өтінштерді есепке алу журналына тіркейді, тұтынушыға құжаттардың қабылданған күні көрсетіліп толтырылған жыртпалы талон береді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мерзімі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көрсетудің тіркелген және алатын күні, құжаттарды қабылдаған адамның тегі мен аты – жөні көрсетілген талон беру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жүргізуге тапсырма беру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 тексеру үшін учаскелік комиссияға тапсырма береді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мерзімі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жағдайына тексеріс жүргізуге жазбаша тапсырма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отбасы материалдық жағдайын тексеру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Тапсырмаға сәйкес тұтынушының отбасы материалдық жағдайына тексеріс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актісі және АӘК тағайындауға мұқтаждығы жөнінде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секторының маманына тұтынушының рәсімделген ісінің макетін беру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және учаскелік комиссияның қорытындысын уәкілетті органға тапсырады</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ұсынуға өтініштерді есепке алу журналына тіркеу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тіркелген сәттен бастап 15 жұмыс күн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әкімінен құжаттар қабылдау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 пен учаскелік комиссияның қорытындысын қабылдайды және АӘК тағайындауға өтінштерді есепке алу журналына тіркейді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ұсынуға өтініштерді есепке алу журналына тіркеу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және есептеу рәсімі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және учаскелік комиссияның қорытындысы негізінде АӘК тағайындау есебін жасайды және АӘК тағайындау немесе тағайындаудан бас тарту туралы шешімнің жобасын дайындайды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тұтынушының жеке ісінің макеті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шешімнің жобасына бұрыштама қояды және жеке іс макетін уәкілетті органның басшысына береді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қойылған АӘК тұтынушының жеке ісінің макеті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немесе тағайындаудан бас тарту туралы шешімді қабылдайды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Орындалуға тиісті бекітілген шешіммен АӘК тұтынушының жеке ісі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тағайындау туралы хабарлама (бас тарту туралы дәлелді жауап)</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3532"/>
        <w:gridCol w:w="4407"/>
        <w:gridCol w:w="3326"/>
      </w:tblGrid>
      <w:tr>
        <w:trPr>
          <w:trHeight w:val="1425"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Учаскелік комиссия</w:t>
            </w:r>
          </w:p>
        </w:tc>
      </w:tr>
      <w:tr>
        <w:trPr>
          <w:trHeight w:val="1425"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Тексеріс жүргізуге тапсырма беру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тіркеу талонын беру, тексеріс үшін тапсырма жобасын дайындау</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Тұтынушының отбасы материалдық жағдайына тексеріс</w:t>
            </w:r>
          </w:p>
        </w:tc>
      </w:tr>
      <w:tr>
        <w:trPr>
          <w:trHeight w:val="1605"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Учаскелік комиссияның тексеру актісі және қорытындысымен бірге құжаттарды қабылдау</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Учаскелік комиссиядан уәкілетті органның маманына құжаттарды беру</w:t>
            </w:r>
          </w:p>
        </w:tc>
      </w:tr>
      <w:tr>
        <w:trPr>
          <w:trHeight w:val="1605"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Мемлекеттік қызметті ұсыну (немесе қызметті ұсынудан бас тарту) туралы шешім қабылдау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Құжаттарды ресімдеуде толықтығын және дұрыстығын тексеру, шешім жобасына қол қою</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АӘК тағайындау есебі және АӘК тағайындауға немесе тағайындаудан бас тарту туралы шешімнің жобасын дайындау</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Қызметті тұтынушыны АӘК тағайындау туралы хабарлама (не бас тарту туралы дәлелді жауап)</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2844"/>
        <w:gridCol w:w="3330"/>
        <w:gridCol w:w="2590"/>
        <w:gridCol w:w="2613"/>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Кент әкімі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Кент әкімінің учаскелік комиссиясы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Мемлекеттік қызметті ұсыну (немесе қызметті ұсынудан бас тарту) туралы шешім қабылдау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Құжаттарды ресімдеуде толықтығын және дұрыстығын тексеру, шешім жобасына бұрыштама қою</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Кент әкімінен құжаттарды қабылдау, тіркеу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тіркелу талонын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Тұтынушының отбасы материалдық жағдайына тексеріс</w:t>
            </w:r>
          </w:p>
        </w:tc>
      </w:tr>
      <w:tr>
        <w:trPr>
          <w:trHeight w:val="130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АӘК тағайындау есебі және АӘК тағайындауға немесе тағайындаудан бас тарту туралы шешімнің жобасын дайындау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Тексеріс жүргізу үшін учаскелік комиссияға тапсырма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АӘК тағайындау туралы хабарлама (не бас тарту туралы дәлелді жауап)</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Өтінішті құжаттармен бірге уәкілетті органға береді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16"/>
    <w:p>
      <w:pPr>
        <w:spacing w:after="0"/>
        <w:ind w:left="0"/>
        <w:jc w:val="both"/>
      </w:pPr>
      <w:r>
        <w:rPr>
          <w:rFonts w:ascii="Times New Roman"/>
          <w:b w:val="false"/>
          <w:i w:val="false"/>
          <w:color w:val="000000"/>
          <w:sz w:val="28"/>
        </w:rPr>
        <w:t>
"Мемлекеттік атаулы</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16"/>
    <w:bookmarkStart w:name="z221" w:id="117"/>
    <w:p>
      <w:pPr>
        <w:spacing w:after="0"/>
        <w:ind w:left="0"/>
        <w:jc w:val="left"/>
      </w:pPr>
      <w:r>
        <w:rPr>
          <w:rFonts w:ascii="Times New Roman"/>
          <w:b/>
          <w:i w:val="false"/>
          <w:color w:val="000000"/>
        </w:rPr>
        <w:t xml:space="preserve"> 
Функционалдық өзара іс-қимылының схемалары</w:t>
      </w:r>
      <w:r>
        <w:br/>
      </w:r>
      <w:r>
        <w:rPr>
          <w:rFonts w:ascii="Times New Roman"/>
          <w:b/>
          <w:i w:val="false"/>
          <w:color w:val="000000"/>
        </w:rPr>
        <w:t>
Мемлекеттік қызмет көрсетудің негізгі үдерісі</w:t>
      </w:r>
    </w:p>
    <w:bookmarkEnd w:id="117"/>
    <w:p>
      <w:pPr>
        <w:spacing w:after="0"/>
        <w:ind w:left="0"/>
        <w:jc w:val="both"/>
      </w:pPr>
      <w:r>
        <w:drawing>
          <wp:inline distT="0" distB="0" distL="0" distR="0">
            <wp:extent cx="82677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267700" cy="67437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 көрсетудің баламалы үдерісі</w:t>
      </w:r>
    </w:p>
    <w:p>
      <w:pPr>
        <w:spacing w:after="0"/>
        <w:ind w:left="0"/>
        <w:jc w:val="both"/>
      </w:pPr>
      <w:r>
        <w:drawing>
          <wp:inline distT="0" distB="0" distL="0" distR="0">
            <wp:extent cx="82677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267700" cy="7467600"/>
                    </a:xfrm>
                    <a:prstGeom prst="rect">
                      <a:avLst/>
                    </a:prstGeom>
                  </pic:spPr>
                </pic:pic>
              </a:graphicData>
            </a:graphic>
          </wp:inline>
        </w:drawing>
      </w:r>
    </w:p>
    <w:bookmarkStart w:name="z222" w:id="118"/>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4 қазандағы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118"/>
    <w:bookmarkStart w:name="z223" w:id="119"/>
    <w:p>
      <w:pPr>
        <w:spacing w:after="0"/>
        <w:ind w:left="0"/>
        <w:jc w:val="left"/>
      </w:pPr>
      <w:r>
        <w:rPr>
          <w:rFonts w:ascii="Times New Roman"/>
          <w:b/>
          <w:i w:val="false"/>
          <w:color w:val="000000"/>
        </w:rPr>
        <w:t xml:space="preserve"> 
"Қозғалуға қиындығы бар бірінші топтағы мүгедектерге</w:t>
      </w:r>
      <w:r>
        <w:br/>
      </w:r>
      <w:r>
        <w:rPr>
          <w:rFonts w:ascii="Times New Roman"/>
          <w:b/>
          <w:i w:val="false"/>
          <w:color w:val="000000"/>
        </w:rPr>
        <w:t>
жеке көмекшінің және есту бойынша мүгедектерге</w:t>
      </w:r>
      <w:r>
        <w:br/>
      </w:r>
      <w:r>
        <w:rPr>
          <w:rFonts w:ascii="Times New Roman"/>
          <w:b/>
          <w:i w:val="false"/>
          <w:color w:val="000000"/>
        </w:rPr>
        <w:t>
қолмен көрсететін тіл маманының қызметтерін</w:t>
      </w:r>
      <w:r>
        <w:br/>
      </w:r>
      <w:r>
        <w:rPr>
          <w:rFonts w:ascii="Times New Roman"/>
          <w:b/>
          <w:i w:val="false"/>
          <w:color w:val="000000"/>
        </w:rPr>
        <w:t>
ұсыну үшін мүгедектерге құжаттарды ресімдеу"</w:t>
      </w:r>
      <w:r>
        <w:br/>
      </w:r>
      <w:r>
        <w:rPr>
          <w:rFonts w:ascii="Times New Roman"/>
          <w:b/>
          <w:i w:val="false"/>
          <w:color w:val="000000"/>
        </w:rPr>
        <w:t>
мемлекеттік қызметін көрсету регламенті</w:t>
      </w:r>
    </w:p>
    <w:bookmarkEnd w:id="119"/>
    <w:bookmarkStart w:name="z224" w:id="120"/>
    <w:p>
      <w:pPr>
        <w:spacing w:after="0"/>
        <w:ind w:left="0"/>
        <w:jc w:val="left"/>
      </w:pPr>
      <w:r>
        <w:rPr>
          <w:rFonts w:ascii="Times New Roman"/>
          <w:b/>
          <w:i w:val="false"/>
          <w:color w:val="000000"/>
        </w:rPr>
        <w:t xml:space="preserve"> 
1. Негізгі ұғымдар</w:t>
      </w:r>
    </w:p>
    <w:bookmarkEnd w:id="120"/>
    <w:bookmarkStart w:name="z225" w:id="121"/>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3) тұтынушы - Қазақстан Республикасының азаматтары,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жүрiп-тұруы қиын бiрiншi топтағы мүгедектер жеке көмекшiнiң әлеуметтік қызметін ұсынуға медициналық көрсетілімдердің негізінде;</w:t>
      </w:r>
      <w:r>
        <w:br/>
      </w:r>
      <w:r>
        <w:rPr>
          <w:rFonts w:ascii="Times New Roman"/>
          <w:b w:val="false"/>
          <w:i w:val="false"/>
          <w:color w:val="000000"/>
          <w:sz w:val="28"/>
        </w:rPr>
        <w:t>
      естімейтіндігі бойынша мүгедектер ымдау тiлi маманының әлеуметтік қызметін ұсынуға медициналық көрсетілімдердің негізінде;</w:t>
      </w:r>
      <w:r>
        <w:br/>
      </w:r>
      <w:r>
        <w:rPr>
          <w:rFonts w:ascii="Times New Roman"/>
          <w:b w:val="false"/>
          <w:i w:val="false"/>
          <w:color w:val="000000"/>
          <w:sz w:val="28"/>
        </w:rPr>
        <w:t>
      4) уәкілетті орган – "Балқаш қаласының жұмыспен қамту және әлеуметтік бағдарламалар бөлімі" мемлекеттік мекемесі.</w:t>
      </w:r>
    </w:p>
    <w:bookmarkEnd w:id="121"/>
    <w:bookmarkStart w:name="z226" w:id="122"/>
    <w:p>
      <w:pPr>
        <w:spacing w:after="0"/>
        <w:ind w:left="0"/>
        <w:jc w:val="left"/>
      </w:pPr>
      <w:r>
        <w:rPr>
          <w:rFonts w:ascii="Times New Roman"/>
          <w:b/>
          <w:i w:val="false"/>
          <w:color w:val="000000"/>
        </w:rPr>
        <w:t xml:space="preserve"> 
2. Жалпы ережелер</w:t>
      </w:r>
    </w:p>
    <w:bookmarkEnd w:id="122"/>
    <w:bookmarkStart w:name="z227" w:id="123"/>
    <w:p>
      <w:pPr>
        <w:spacing w:after="0"/>
        <w:ind w:left="0"/>
        <w:jc w:val="both"/>
      </w:pPr>
      <w:r>
        <w:rPr>
          <w:rFonts w:ascii="Times New Roman"/>
          <w:b w:val="false"/>
          <w:i w:val="false"/>
          <w:color w:val="000000"/>
          <w:sz w:val="28"/>
        </w:rPr>
        <w:t>
      2.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 арнаулы әлеуметтік қызметтерді алуға мүгедектердің құқықтарын іске асыруға бағытталған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2005 жылғы 13 сәуірдегі "Қазақстан Республикасында мүгедектерді әлеуметтік қорғау туралы" Заңы 21-бабының 1-тармағының </w:t>
      </w:r>
      <w:r>
        <w:rPr>
          <w:rFonts w:ascii="Times New Roman"/>
          <w:b w:val="false"/>
          <w:i w:val="false"/>
          <w:color w:val="000000"/>
          <w:sz w:val="28"/>
        </w:rPr>
        <w:t>4) тармақшасы</w:t>
      </w:r>
      <w:r>
        <w:rPr>
          <w:rFonts w:ascii="Times New Roman"/>
          <w:b w:val="false"/>
          <w:i w:val="false"/>
          <w:color w:val="000000"/>
          <w:sz w:val="28"/>
        </w:rPr>
        <w:t>, Қазақстан Республикасы Үкіметінің 2005 жылғы 20 шілдедегі N 754 "Мүгедектерді оңалтудың кейбір мәселелері туралы" қаулысымен бекітілген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нәтижесі жүрiп-тұруы қиын бiрiншi топтағы мүгедектерге жеке көмекшiнiң қызметін және есту бойынша мүгедектерге ымдау тiлi маманының қызметін ұсыну үшін мүгедектерге құжаттар ресімдеу туралы хабарлама (бұдан әрі - хабарлама) не қағаз жеткізгіште қызмет көрсетуден бас тарту туралы дәлелді жауап болып табылады.</w:t>
      </w:r>
    </w:p>
    <w:bookmarkEnd w:id="123"/>
    <w:bookmarkStart w:name="z232" w:id="12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24"/>
    <w:bookmarkStart w:name="z233" w:id="125"/>
    <w:p>
      <w:pPr>
        <w:spacing w:after="0"/>
        <w:ind w:left="0"/>
        <w:jc w:val="both"/>
      </w:pPr>
      <w:r>
        <w:rPr>
          <w:rFonts w:ascii="Times New Roman"/>
          <w:b w:val="false"/>
          <w:i w:val="false"/>
          <w:color w:val="000000"/>
          <w:sz w:val="28"/>
        </w:rPr>
        <w:t>
      7. Уәкілетті органның орналасқан жері: 100300, Қарағанды облысы, Балқаш қаласы, Уәлиханов көшесі, 5, "Балқаш қаласының жұмыспен қамту және әлеуметтік бағдарламалар бөлімі" мемлекеттік мекемесі, телефон: 8(71036)42325, факс: 8(71036)41411, электронды поштаның мекен-жайы: blh_ozs@mail.гu, Sobes-Balkhash@mail.ru.</w:t>
      </w:r>
      <w:r>
        <w:br/>
      </w:r>
      <w:r>
        <w:rPr>
          <w:rFonts w:ascii="Times New Roman"/>
          <w:b w:val="false"/>
          <w:i w:val="false"/>
          <w:color w:val="000000"/>
          <w:sz w:val="28"/>
        </w:rPr>
        <w:t>
      Жұмыс кестесі: күн сайын сағат 9.00 бастап 18.00 дейін, түскі үзіліс сағат 13.00 бастап 14.00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және қажетті құжаттар туралы толық ақпарат http://www.social.balkhash.kz интернет-ресурсында және уәкілетті органның ақпараттық стендісінде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1) тұтынушыда жүрiп-тұруы қиын бiрiншi топтағы мүгедектерге жеке көмекшiнiң қызметін және естімейтіндігі бойынша мүгедектерге ымдау тiлi маманының қызметін беруге қарсы медициналық көрсетілімдер болуы;</w:t>
      </w:r>
      <w:r>
        <w:br/>
      </w:r>
      <w:r>
        <w:rPr>
          <w:rFonts w:ascii="Times New Roman"/>
          <w:b w:val="false"/>
          <w:i w:val="false"/>
          <w:color w:val="000000"/>
          <w:sz w:val="28"/>
        </w:rPr>
        <w:t>
      2) аталған мемлекеттік қызметті көрсету үшін талап етілетін құжаттардың біреуі болмауы, құжаттарды ресімдеуде қателіктердің табылуы;</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көрсету үшін өтініш түскен сәттен бастап және мемлекеттік қызмет нәтижесін берген сәтке дейінгі мемлекеттік қызметті көрсету кезеңдері:</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 алынған өтінішті тіркейді, тұтынушыдан ұсынылған құжаттарды қарауды жүзеге асырады, тұтынушыға жеке көмекші, ымдау тілі маманының әлеуметтік қызметін ұсыну үшін құжаттар ресімделгені туралы не қызмет ұсынудан бас тарту туралы қағаз жеткізгіште дәлелді жауап жолдайды.</w:t>
      </w:r>
    </w:p>
    <w:bookmarkEnd w:id="125"/>
    <w:bookmarkStart w:name="z238" w:id="126"/>
    <w:p>
      <w:pPr>
        <w:spacing w:after="0"/>
        <w:ind w:left="0"/>
        <w:jc w:val="left"/>
      </w:pPr>
      <w:r>
        <w:rPr>
          <w:rFonts w:ascii="Times New Roman"/>
          <w:b/>
          <w:i w:val="false"/>
          <w:color w:val="000000"/>
        </w:rPr>
        <w:t xml:space="preserve"> 
4. Мемлекеттік қызметті көрсету барысындағы</w:t>
      </w:r>
      <w:r>
        <w:br/>
      </w:r>
      <w:r>
        <w:rPr>
          <w:rFonts w:ascii="Times New Roman"/>
          <w:b/>
          <w:i w:val="false"/>
          <w:color w:val="000000"/>
        </w:rPr>
        <w:t>
іс-әрекеттер (іс-қимылдар) тәртібінің сипаттамасы</w:t>
      </w:r>
    </w:p>
    <w:bookmarkEnd w:id="126"/>
    <w:bookmarkStart w:name="z239" w:id="127"/>
    <w:p>
      <w:pPr>
        <w:spacing w:after="0"/>
        <w:ind w:left="0"/>
        <w:jc w:val="both"/>
      </w:pPr>
      <w:r>
        <w:rPr>
          <w:rFonts w:ascii="Times New Roman"/>
          <w:b w:val="false"/>
          <w:i w:val="false"/>
          <w:color w:val="000000"/>
          <w:sz w:val="28"/>
        </w:rPr>
        <w:t>
      12. Құжаттарды уәкілетті органда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Қажетті құжаттардың барлығын уәкілетті органға тапсырғаннан кейін тұтынушыға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Қызметті алу үшін қажетті құжаттар тізбесі:</w:t>
      </w:r>
      <w:r>
        <w:br/>
      </w:r>
      <w:r>
        <w:rPr>
          <w:rFonts w:ascii="Times New Roman"/>
          <w:b w:val="false"/>
          <w:i w:val="false"/>
          <w:color w:val="000000"/>
          <w:sz w:val="28"/>
        </w:rPr>
        <w:t>
      1) жеке басын куәландыратын құжаттың деректемелері, әлеуметтік жеке кодының нөмірі (жеке сәйкестендіру нөмірі болғанда) көрсетілген белгіленген үлгідегі өтініш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мүгедектің жеке оңалту бағдарламасынан үзінді көшірмесі;</w:t>
      </w:r>
      <w:r>
        <w:br/>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4) мүгедектігі туралы анықтама.</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Өзі барып өтініш жасауға мүмкіндігі болмаған жағдайда, мүгедек нотариалды түрде куәландыруды талап етпейтін сенімхат негізінде жеке көмекшінің, қолмен көрсететін тіл маманының әлеуметтік қызметтерін ұсыну туралы өтініш жасауға басқа адамдарға уәкілдік бере алады.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w:t>
      </w:r>
      <w:r>
        <w:br/>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 көрсететін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27"/>
    <w:bookmarkStart w:name="z243" w:id="128"/>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28"/>
    <w:bookmarkStart w:name="z244" w:id="129"/>
    <w:p>
      <w:pPr>
        <w:spacing w:after="0"/>
        <w:ind w:left="0"/>
        <w:jc w:val="both"/>
      </w:pPr>
      <w:r>
        <w:rPr>
          <w:rFonts w:ascii="Times New Roman"/>
          <w:b w:val="false"/>
          <w:i w:val="false"/>
          <w:color w:val="000000"/>
          <w:sz w:val="28"/>
        </w:rPr>
        <w:t>
      17. Мемлекеттік қызметтерді көрсететін лауазымды тұлғалар қабылдайтын шешімдері мен мемлекеттік қызметтерді көрсету барысындағы әрекеттері (әрекетсіздігі) үшін Қазақстан Республикасының қолданыстағы заңнамасымен көзделген тәртіпте жауапқа тартылады.</w:t>
      </w:r>
    </w:p>
    <w:bookmarkEnd w:id="129"/>
    <w:bookmarkStart w:name="z245" w:id="130"/>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көрсететін тіл маманының қызметтерін</w:t>
      </w:r>
      <w:r>
        <w:br/>
      </w:r>
      <w:r>
        <w:rPr>
          <w:rFonts w:ascii="Times New Roman"/>
          <w:b w:val="false"/>
          <w:i w:val="false"/>
          <w:color w:val="000000"/>
          <w:sz w:val="28"/>
        </w:rPr>
        <w:t>
ұсыну үшін мүгедектерге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0"/>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____________________________</w:t>
      </w:r>
      <w:r>
        <w:br/>
      </w:r>
      <w:r>
        <w:rPr>
          <w:rFonts w:ascii="Times New Roman"/>
          <w:b w:val="false"/>
          <w:i w:val="false"/>
          <w:color w:val="000000"/>
          <w:sz w:val="28"/>
        </w:rPr>
        <w:t>
кімнен _____________________</w:t>
      </w:r>
      <w:r>
        <w:br/>
      </w:r>
      <w:r>
        <w:rPr>
          <w:rFonts w:ascii="Times New Roman"/>
          <w:b w:val="false"/>
          <w:i w:val="false"/>
          <w:color w:val="000000"/>
          <w:sz w:val="28"/>
        </w:rPr>
        <w:t>
(тегі, аты, жөні)</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(мекенжайда тұратын)</w:t>
      </w:r>
      <w:r>
        <w:br/>
      </w:r>
      <w:r>
        <w:rPr>
          <w:rFonts w:ascii="Times New Roman"/>
          <w:b w:val="false"/>
          <w:i w:val="false"/>
          <w:color w:val="000000"/>
          <w:sz w:val="28"/>
        </w:rPr>
        <w:t>
____________________________</w:t>
      </w:r>
      <w:r>
        <w:br/>
      </w:r>
      <w:r>
        <w:rPr>
          <w:rFonts w:ascii="Times New Roman"/>
          <w:b w:val="false"/>
          <w:i w:val="false"/>
          <w:color w:val="000000"/>
          <w:sz w:val="28"/>
        </w:rPr>
        <w:t>
жеке куәлік нөмірі</w:t>
      </w:r>
      <w:r>
        <w:br/>
      </w:r>
      <w:r>
        <w:rPr>
          <w:rFonts w:ascii="Times New Roman"/>
          <w:b w:val="false"/>
          <w:i w:val="false"/>
          <w:color w:val="000000"/>
          <w:sz w:val="28"/>
        </w:rPr>
        <w:t>
____________________________</w:t>
      </w:r>
      <w:r>
        <w:br/>
      </w:r>
      <w:r>
        <w:rPr>
          <w:rFonts w:ascii="Times New Roman"/>
          <w:b w:val="false"/>
          <w:i w:val="false"/>
          <w:color w:val="000000"/>
          <w:sz w:val="28"/>
        </w:rPr>
        <w:t>
берген мекеменің атауы, күні</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әлеуметтік жеке код нөмірі</w:t>
      </w:r>
    </w:p>
    <w:bookmarkStart w:name="z246" w:id="131"/>
    <w:p>
      <w:pPr>
        <w:spacing w:after="0"/>
        <w:ind w:left="0"/>
        <w:jc w:val="left"/>
      </w:pPr>
      <w:r>
        <w:rPr>
          <w:rFonts w:ascii="Times New Roman"/>
          <w:b/>
          <w:i w:val="false"/>
          <w:color w:val="000000"/>
        </w:rPr>
        <w:t xml:space="preserve"> 
Өтініш</w:t>
      </w:r>
    </w:p>
    <w:bookmarkEnd w:id="131"/>
    <w:p>
      <w:pPr>
        <w:spacing w:after="0"/>
        <w:ind w:left="0"/>
        <w:jc w:val="both"/>
      </w:pPr>
      <w:r>
        <w:rPr>
          <w:rFonts w:ascii="Times New Roman"/>
          <w:b w:val="false"/>
          <w:i w:val="false"/>
          <w:color w:val="000000"/>
          <w:sz w:val="28"/>
        </w:rPr>
        <w:t>      Сізден маған (немесе ______________________) _____ топ мүгедегі</w:t>
      </w:r>
      <w:r>
        <w:br/>
      </w:r>
      <w:r>
        <w:rPr>
          <w:rFonts w:ascii="Times New Roman"/>
          <w:b w:val="false"/>
          <w:i w:val="false"/>
          <w:color w:val="000000"/>
          <w:sz w:val="28"/>
        </w:rPr>
        <w:t>
жеке көмекшінің (қолмен көрсететін тіл маманының) қызметтерін ұсынуды</w:t>
      </w:r>
      <w:r>
        <w:br/>
      </w:r>
      <w:r>
        <w:rPr>
          <w:rFonts w:ascii="Times New Roman"/>
          <w:b w:val="false"/>
          <w:i w:val="false"/>
          <w:color w:val="000000"/>
          <w:sz w:val="28"/>
        </w:rPr>
        <w:t>
өтінемін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Өтінішке келесі құжаттарды тіркеймін: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"____"____________                            ____________ Қолы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Азамат (азаматша) ______________________ өтініші талон қоса тіркелген</w:t>
      </w:r>
      <w:r>
        <w:br/>
      </w:r>
      <w:r>
        <w:rPr>
          <w:rFonts w:ascii="Times New Roman"/>
          <w:b w:val="false"/>
          <w:i w:val="false"/>
          <w:color w:val="000000"/>
          <w:sz w:val="28"/>
        </w:rPr>
        <w:t>
құжаттарымен саны ____ дана</w:t>
      </w:r>
      <w:r>
        <w:br/>
      </w:r>
      <w:r>
        <w:rPr>
          <w:rFonts w:ascii="Times New Roman"/>
          <w:b w:val="false"/>
          <w:i w:val="false"/>
          <w:color w:val="000000"/>
          <w:sz w:val="28"/>
        </w:rPr>
        <w:t>
"_____"_______________ 20 ______ жылы қабылданды</w:t>
      </w:r>
      <w:r>
        <w:br/>
      </w:r>
      <w:r>
        <w:rPr>
          <w:rFonts w:ascii="Times New Roman"/>
          <w:b w:val="false"/>
          <w:i w:val="false"/>
          <w:color w:val="000000"/>
          <w:sz w:val="28"/>
        </w:rPr>
        <w:t>
Тіркеу нөмірі N 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(Құжаттарды қабылдаған тұлғаның тегі, аты, жөні, қолы)</w:t>
      </w:r>
    </w:p>
    <w:bookmarkStart w:name="z247" w:id="132"/>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көрсететін тіл маманының қызметтерін</w:t>
      </w:r>
      <w:r>
        <w:br/>
      </w:r>
      <w:r>
        <w:rPr>
          <w:rFonts w:ascii="Times New Roman"/>
          <w:b w:val="false"/>
          <w:i w:val="false"/>
          <w:color w:val="000000"/>
          <w:sz w:val="28"/>
        </w:rPr>
        <w:t>
ұсыну үшін мүгедектерге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32"/>
    <w:bookmarkStart w:name="z248" w:id="133"/>
    <w:p>
      <w:pPr>
        <w:spacing w:after="0"/>
        <w:ind w:left="0"/>
        <w:jc w:val="left"/>
      </w:pPr>
      <w:r>
        <w:rPr>
          <w:rFonts w:ascii="Times New Roman"/>
          <w:b/>
          <w:i w:val="false"/>
          <w:color w:val="000000"/>
        </w:rPr>
        <w:t xml:space="preserve"> 
Кесте 1. Құрылымдық функционалдық бірліктер іс-әрекетерінің сипаттамасы (ҚФБ)</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815"/>
        <w:gridCol w:w="3034"/>
        <w:gridCol w:w="2876"/>
        <w:gridCol w:w="363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(барысының, жұмыс ағынының)</w:t>
            </w:r>
          </w:p>
        </w:tc>
      </w:tr>
      <w:tr>
        <w:trPr>
          <w:trHeight w:val="15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операцияның) және оның сипаттамасы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маманы</w:t>
            </w:r>
          </w:p>
        </w:tc>
      </w:tr>
      <w:tr>
        <w:trPr>
          <w:trHeight w:val="15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 үшін өтінім</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мүгедектердің өтініштерін есепке алу журналына тіркейді, тұтынушыға талон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процедурасы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құжаттары пакетін қалыптастырады, жеке көмекші, қолмен көрсететін тіл маманының әлеуметтік қызметтерін ұсыну туралы шешім қабылдайды және сектор меңгерушісіне тексеріске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50"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15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 дұрыстығын тексереді, шешімге және хабарламаға (немесе қызмет көрсетуден бас тарту туралы дәлелді жауапқа) бұрыштама қояды және басшыға қол қоюға жолдайды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пакеті</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және хабарлама не бас тарту туралы дәлелді жауап рәсімі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көмекшінің, қолмен көрсететін тіл маманының әлеуметтік қызметін ұсыну туралы шешімге, сондай-ақ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құжаттардың ресімделгені туралы хабарламаға, не мемлекеттік қызмет көрсетуден бас тарту туралы дәлелді жауапқа қол қояды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хабарлама не бас тарту туралы дәлелді жауап</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құжаттардың ресімделгені туралы хабарлайды, не мемлекеттік қызмет көрсетуден бас тарту туралы қағаз жеткізгіште дәлелді жауапты жолдау</w:t>
            </w:r>
          </w:p>
        </w:tc>
      </w:tr>
      <w:tr>
        <w:trPr>
          <w:trHeight w:val="465"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485"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249" w:id="134"/>
    <w:p>
      <w:pPr>
        <w:spacing w:after="0"/>
        <w:ind w:left="0"/>
        <w:jc w:val="both"/>
      </w:pPr>
      <w:r>
        <w:rPr>
          <w:rFonts w:ascii="Times New Roman"/>
          <w:b w:val="false"/>
          <w:i w:val="false"/>
          <w:color w:val="000000"/>
          <w:sz w:val="28"/>
        </w:rPr>
        <w:t>
"Қозғалуға қиындығы бар бірінші</w:t>
      </w:r>
      <w:r>
        <w:br/>
      </w:r>
      <w:r>
        <w:rPr>
          <w:rFonts w:ascii="Times New Roman"/>
          <w:b w:val="false"/>
          <w:i w:val="false"/>
          <w:color w:val="000000"/>
          <w:sz w:val="28"/>
        </w:rPr>
        <w:t>
топтағы мүгедектерге жеке көмекшінің</w:t>
      </w:r>
      <w:r>
        <w:br/>
      </w:r>
      <w:r>
        <w:rPr>
          <w:rFonts w:ascii="Times New Roman"/>
          <w:b w:val="false"/>
          <w:i w:val="false"/>
          <w:color w:val="000000"/>
          <w:sz w:val="28"/>
        </w:rPr>
        <w:t>
және есту бойынша мүгедектерге қолмен</w:t>
      </w:r>
      <w:r>
        <w:br/>
      </w:r>
      <w:r>
        <w:rPr>
          <w:rFonts w:ascii="Times New Roman"/>
          <w:b w:val="false"/>
          <w:i w:val="false"/>
          <w:color w:val="000000"/>
          <w:sz w:val="28"/>
        </w:rPr>
        <w:t>
көрсететін тіл маманының қызметтерін</w:t>
      </w:r>
      <w:r>
        <w:br/>
      </w:r>
      <w:r>
        <w:rPr>
          <w:rFonts w:ascii="Times New Roman"/>
          <w:b w:val="false"/>
          <w:i w:val="false"/>
          <w:color w:val="000000"/>
          <w:sz w:val="28"/>
        </w:rPr>
        <w:t>
ұсыну үшін мүгедектерге құжаттарды</w:t>
      </w:r>
      <w:r>
        <w:br/>
      </w:r>
      <w:r>
        <w:rPr>
          <w:rFonts w:ascii="Times New Roman"/>
          <w:b w:val="false"/>
          <w:i w:val="false"/>
          <w:color w:val="000000"/>
          <w:sz w:val="28"/>
        </w:rPr>
        <w:t>
ресімдеу"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34"/>
    <w:bookmarkStart w:name="z250" w:id="135"/>
    <w:p>
      <w:pPr>
        <w:spacing w:after="0"/>
        <w:ind w:left="0"/>
        <w:jc w:val="left"/>
      </w:pPr>
      <w:r>
        <w:rPr>
          <w:rFonts w:ascii="Times New Roman"/>
          <w:b/>
          <w:i w:val="false"/>
          <w:color w:val="000000"/>
        </w:rPr>
        <w:t xml:space="preserve"> 
Қызметтік өзара байланыс схемасы.</w:t>
      </w:r>
      <w:r>
        <w:br/>
      </w:r>
      <w:r>
        <w:rPr>
          <w:rFonts w:ascii="Times New Roman"/>
          <w:b/>
          <w:i w:val="false"/>
          <w:color w:val="000000"/>
        </w:rPr>
        <w:t>
Мемлекеттік қызмет көрсету үдерісі</w:t>
      </w:r>
    </w:p>
    <w:bookmarkEnd w:id="135"/>
    <w:p>
      <w:pPr>
        <w:spacing w:after="0"/>
        <w:ind w:left="0"/>
        <w:jc w:val="both"/>
      </w:pPr>
      <w:r>
        <w:drawing>
          <wp:inline distT="0" distB="0" distL="0" distR="0">
            <wp:extent cx="87503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750300" cy="3175000"/>
                    </a:xfrm>
                    <a:prstGeom prst="rect">
                      <a:avLst/>
                    </a:prstGeom>
                  </pic:spPr>
                </pic:pic>
              </a:graphicData>
            </a:graphic>
          </wp:inline>
        </w:drawing>
      </w:r>
    </w:p>
    <w:bookmarkStart w:name="z251" w:id="136"/>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4 қазандағы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136"/>
    <w:bookmarkStart w:name="z252" w:id="137"/>
    <w:p>
      <w:pPr>
        <w:spacing w:after="0"/>
        <w:ind w:left="0"/>
        <w:jc w:val="left"/>
      </w:pPr>
      <w:r>
        <w:rPr>
          <w:rFonts w:ascii="Times New Roman"/>
          <w:b/>
          <w:i w:val="false"/>
          <w:color w:val="000000"/>
        </w:rPr>
        <w:t xml:space="preserve"> 
"Мүгедектерге кресло-арбаларды</w:t>
      </w:r>
      <w:r>
        <w:br/>
      </w:r>
      <w:r>
        <w:rPr>
          <w:rFonts w:ascii="Times New Roman"/>
          <w:b/>
          <w:i w:val="false"/>
          <w:color w:val="000000"/>
        </w:rPr>
        <w:t>
беру үшін оларға құжаттарды ресімдеу"</w:t>
      </w:r>
      <w:r>
        <w:br/>
      </w:r>
      <w:r>
        <w:rPr>
          <w:rFonts w:ascii="Times New Roman"/>
          <w:b/>
          <w:i w:val="false"/>
          <w:color w:val="000000"/>
        </w:rPr>
        <w:t>
мемлекеттік қызметін көрсету регламенті</w:t>
      </w:r>
    </w:p>
    <w:bookmarkEnd w:id="137"/>
    <w:bookmarkStart w:name="z253" w:id="138"/>
    <w:p>
      <w:pPr>
        <w:spacing w:after="0"/>
        <w:ind w:left="0"/>
        <w:jc w:val="left"/>
      </w:pPr>
      <w:r>
        <w:rPr>
          <w:rFonts w:ascii="Times New Roman"/>
          <w:b/>
          <w:i w:val="false"/>
          <w:color w:val="000000"/>
        </w:rPr>
        <w:t xml:space="preserve"> 
1. Негізгі ұғымдар</w:t>
      </w:r>
    </w:p>
    <w:bookmarkEnd w:id="138"/>
    <w:bookmarkStart w:name="z254" w:id="139"/>
    <w:p>
      <w:pPr>
        <w:spacing w:after="0"/>
        <w:ind w:left="0"/>
        <w:jc w:val="both"/>
      </w:pPr>
      <w:r>
        <w:rPr>
          <w:rFonts w:ascii="Times New Roman"/>
          <w:b w:val="false"/>
          <w:i w:val="false"/>
          <w:color w:val="000000"/>
          <w:sz w:val="28"/>
        </w:rPr>
        <w:t>
      1. Осы "Мүгедектерге кресло-арбаларды беру үшін оларға құжаттарды ресімдеу" регламентінде (бұдан әрі - Регламент) келесі негізгі ұғымдар пайдаланылады:</w:t>
      </w:r>
      <w:r>
        <w:br/>
      </w:r>
      <w:r>
        <w:rPr>
          <w:rFonts w:ascii="Times New Roman"/>
          <w:b w:val="false"/>
          <w:i w:val="false"/>
          <w:color w:val="000000"/>
          <w:sz w:val="28"/>
        </w:rPr>
        <w:t>
      1) кресло-арба - мүгедектердiң белсендi және баяу жүріп-тұруы үшiн техникалық көмек түрі;</w:t>
      </w:r>
      <w:r>
        <w:br/>
      </w:r>
      <w:r>
        <w:rPr>
          <w:rFonts w:ascii="Times New Roman"/>
          <w:b w:val="false"/>
          <w:i w:val="false"/>
          <w:color w:val="000000"/>
          <w:sz w:val="28"/>
        </w:rPr>
        <w:t>
      2)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4) тұтынушы - Қазақстан Республикасының азаматтары, мүгедек болып табылатын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5) уәкілетті орган – "Балқаш қаласының жұмыспен қамту және әлеуметтік бағдарламалар бөлімі" мемлекеттік мекемесі.</w:t>
      </w:r>
    </w:p>
    <w:bookmarkEnd w:id="139"/>
    <w:bookmarkStart w:name="z255" w:id="140"/>
    <w:p>
      <w:pPr>
        <w:spacing w:after="0"/>
        <w:ind w:left="0"/>
        <w:jc w:val="left"/>
      </w:pPr>
      <w:r>
        <w:rPr>
          <w:rFonts w:ascii="Times New Roman"/>
          <w:b/>
          <w:i w:val="false"/>
          <w:color w:val="000000"/>
        </w:rPr>
        <w:t xml:space="preserve"> 
2. Жалпы ережелер</w:t>
      </w:r>
    </w:p>
    <w:bookmarkEnd w:id="140"/>
    <w:bookmarkStart w:name="z256" w:id="141"/>
    <w:p>
      <w:pPr>
        <w:spacing w:after="0"/>
        <w:ind w:left="0"/>
        <w:jc w:val="both"/>
      </w:pPr>
      <w:r>
        <w:rPr>
          <w:rFonts w:ascii="Times New Roman"/>
          <w:b w:val="false"/>
          <w:i w:val="false"/>
          <w:color w:val="000000"/>
          <w:sz w:val="28"/>
        </w:rPr>
        <w:t>
      2. Мүгедектерге кресло-арбаларды беру үшін оларға құжаттарды ресімдеу - мүгедектердің белсендi және баяу жүрiп-тұруы үшiн техникалық көмектің арнаулы түрін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 Қазақстан Республикасының 2005 жылғы 13 сәуірдегі "Қазақстан Республикасында мүгедектерді әлеуметтік қорғау туралы" Заңының 22-бабы </w:t>
      </w:r>
      <w:r>
        <w:rPr>
          <w:rFonts w:ascii="Times New Roman"/>
          <w:b w:val="false"/>
          <w:i w:val="false"/>
          <w:color w:val="000000"/>
          <w:sz w:val="28"/>
        </w:rPr>
        <w:t>1-тармағының</w:t>
      </w:r>
      <w:r>
        <w:rPr>
          <w:rFonts w:ascii="Times New Roman"/>
          <w:b w:val="false"/>
          <w:i w:val="false"/>
          <w:color w:val="000000"/>
          <w:sz w:val="28"/>
        </w:rPr>
        <w:t>, Қазақстан Республикасы Үкіметінің 2005 жылғы 20 шілдедегі N 754 қаулысымен бекітілген мүгедектердi арнаулы жүріп-тұру құралдарымен қамтамасыз ету </w:t>
      </w:r>
      <w:r>
        <w:rPr>
          <w:rFonts w:ascii="Times New Roman"/>
          <w:b w:val="false"/>
          <w:i w:val="false"/>
          <w:color w:val="000000"/>
          <w:sz w:val="28"/>
        </w:rPr>
        <w:t>Ережесiнің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нәтижесі кресло-арба беру үшін құжаттарды ресімдеу туралы хабарлама (бұдан әрі - хабарлама) не қызмет көрсетуден бас тарту туралы қағаз жеткізгіште дәлелді жауап болып табылады.</w:t>
      </w:r>
    </w:p>
    <w:bookmarkEnd w:id="141"/>
    <w:bookmarkStart w:name="z261" w:id="14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42"/>
    <w:bookmarkStart w:name="z262" w:id="143"/>
    <w:p>
      <w:pPr>
        <w:spacing w:after="0"/>
        <w:ind w:left="0"/>
        <w:jc w:val="both"/>
      </w:pPr>
      <w:r>
        <w:rPr>
          <w:rFonts w:ascii="Times New Roman"/>
          <w:b w:val="false"/>
          <w:i w:val="false"/>
          <w:color w:val="000000"/>
          <w:sz w:val="28"/>
        </w:rPr>
        <w:t>
      7. Уәкілетті органның орналасқан жері: 100300, Қарағанды облысы, Балқаш қаласы, Уәлиханов көшесі, 5, "Балқаш қаласының жұмыспен қамту және әлеуметтік бағдарламалар бөлімі" мемлекеттік мекемесі, телефон: 8(71036)42325, факс: 8(71036)41411, электронды поштаның мекенжайы: blh_ozs@mail.гu, Sobes-Balkhash@mail.ru.</w:t>
      </w:r>
      <w:r>
        <w:br/>
      </w:r>
      <w:r>
        <w:rPr>
          <w:rFonts w:ascii="Times New Roman"/>
          <w:b w:val="false"/>
          <w:i w:val="false"/>
          <w:color w:val="000000"/>
          <w:sz w:val="28"/>
        </w:rPr>
        <w:t>
      Жұмыс кестесі: күн сайын сағат 9.00-ден бастап 18.00-ге дейін, түскі үзіліс сағат 13.00-ден бастап 14.00-ге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және қажетті құжаттар туралы толық ақпарат http://www.social.balkhash.kz интернет-ресурсында және уәкілетті органның ақпараттық стендісінде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1) тұтынушының кресло-арбалармен қамтамасыз етілуіне қарсы медициналық көрсетілімдері болғанда;</w:t>
      </w:r>
      <w:r>
        <w:br/>
      </w:r>
      <w:r>
        <w:rPr>
          <w:rFonts w:ascii="Times New Roman"/>
          <w:b w:val="false"/>
          <w:i w:val="false"/>
          <w:color w:val="000000"/>
          <w:sz w:val="28"/>
        </w:rPr>
        <w:t>
      2) аталған мемлекеттік қызмет көрсетуге талап етілетін құжаттардың біреуі болмағанда, құжаттарды ресімделуде қате анықталған кезде;</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тұтынушыдан өтініш түскен сәттен бастап және мемлекеттік қызметтер нәтижелерін берген сәтке дейінгі мемлекеттік қызметті көрсету кезеңдері:</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 алынған өтінішті тіркейді, тұтынушыдан ұсынылған құжаттарды қарауды жүзеге асырады, хабарламаны не бас тарту туралы дәлелді жауапты ресімдейді.</w:t>
      </w:r>
    </w:p>
    <w:bookmarkEnd w:id="143"/>
    <w:bookmarkStart w:name="z267" w:id="144"/>
    <w:p>
      <w:pPr>
        <w:spacing w:after="0"/>
        <w:ind w:left="0"/>
        <w:jc w:val="left"/>
      </w:pPr>
      <w:r>
        <w:rPr>
          <w:rFonts w:ascii="Times New Roman"/>
          <w:b/>
          <w:i w:val="false"/>
          <w:color w:val="000000"/>
        </w:rPr>
        <w:t xml:space="preserve"> 
4. Мемлекеттік қызметті көрсету үдерісіндегі</w:t>
      </w:r>
      <w:r>
        <w:br/>
      </w:r>
      <w:r>
        <w:rPr>
          <w:rFonts w:ascii="Times New Roman"/>
          <w:b/>
          <w:i w:val="false"/>
          <w:color w:val="000000"/>
        </w:rPr>
        <w:t>
іс-әрекеттер (өзара іс-қимылдар) тәртібінің сипаттамасы</w:t>
      </w:r>
    </w:p>
    <w:bookmarkEnd w:id="144"/>
    <w:bookmarkStart w:name="z268" w:id="145"/>
    <w:p>
      <w:pPr>
        <w:spacing w:after="0"/>
        <w:ind w:left="0"/>
        <w:jc w:val="both"/>
      </w:pPr>
      <w:r>
        <w:rPr>
          <w:rFonts w:ascii="Times New Roman"/>
          <w:b w:val="false"/>
          <w:i w:val="false"/>
          <w:color w:val="000000"/>
          <w:sz w:val="28"/>
        </w:rPr>
        <w:t>
      12. Құжаттарды уәкілетті органда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Қажетті құжаттардың барлығын уәкілетті органға тапсырғаннан кейін тұтынушыға тіркелген және мемлекеттік қызмет көрсетуді тұтынушының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Қызметті алу үшін қажетті құжаттар тізбесі:</w:t>
      </w:r>
      <w:r>
        <w:br/>
      </w:r>
      <w:r>
        <w:rPr>
          <w:rFonts w:ascii="Times New Roman"/>
          <w:b w:val="false"/>
          <w:i w:val="false"/>
          <w:color w:val="000000"/>
          <w:sz w:val="28"/>
        </w:rPr>
        <w:t>
      1) жеке басын куәландыратын құжаттың деректемелері, әлеуметтік жеке кодының нөмірі (жеке сәйкестендіру нөмірі болғанда) көрсетілген белгіленген үлгідегі өтініш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мүгедекті оңалтудың жеке бағдарламасы;</w:t>
      </w:r>
      <w:r>
        <w:br/>
      </w:r>
      <w:r>
        <w:rPr>
          <w:rFonts w:ascii="Times New Roman"/>
          <w:b w:val="false"/>
          <w:i w:val="false"/>
          <w:color w:val="000000"/>
          <w:sz w:val="28"/>
        </w:rPr>
        <w:t>
      3) жұмыс берушінің кінәсінен еңбек жарақаты немесе кәсіптік ауру салдарынан мүгедек болғандар үшін жұмыс беруші – жеке кәсіпкер қызметін тоқтатқан немесе заңды тұлға таратылған жағдайда – жазатайым оқиға туралы актінiң көшiрмесiн және жұмыс берушiнiң – жеке кәсіпкердің қызметiнiң тоқтатылуы немесе заңды тұлғаның таратылуы туралы құжат.</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байланысының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45"/>
    <w:bookmarkStart w:name="z273" w:id="146"/>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46"/>
    <w:bookmarkStart w:name="z274" w:id="147"/>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47"/>
    <w:bookmarkStart w:name="z275" w:id="148"/>
    <w:p>
      <w:pPr>
        <w:spacing w:after="0"/>
        <w:ind w:left="0"/>
        <w:jc w:val="both"/>
      </w:pPr>
      <w:r>
        <w:rPr>
          <w:rFonts w:ascii="Times New Roman"/>
          <w:b w:val="false"/>
          <w:i w:val="false"/>
          <w:color w:val="000000"/>
          <w:sz w:val="28"/>
        </w:rPr>
        <w:t>
"Мүгедектерге кресло-</w:t>
      </w:r>
      <w:r>
        <w:br/>
      </w:r>
      <w:r>
        <w:rPr>
          <w:rFonts w:ascii="Times New Roman"/>
          <w:b w:val="false"/>
          <w:i w:val="false"/>
          <w:color w:val="000000"/>
          <w:sz w:val="28"/>
        </w:rPr>
        <w:t>
арбаларды беру үшін оларға</w:t>
      </w:r>
      <w:r>
        <w:br/>
      </w:r>
      <w:r>
        <w:rPr>
          <w:rFonts w:ascii="Times New Roman"/>
          <w:b w:val="false"/>
          <w:i w:val="false"/>
          <w:color w:val="000000"/>
          <w:sz w:val="28"/>
        </w:rPr>
        <w:t>
құжаттарды ресімдеу"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48"/>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____________________________</w:t>
      </w:r>
      <w:r>
        <w:br/>
      </w:r>
      <w:r>
        <w:rPr>
          <w:rFonts w:ascii="Times New Roman"/>
          <w:b w:val="false"/>
          <w:i w:val="false"/>
          <w:color w:val="000000"/>
          <w:sz w:val="28"/>
        </w:rPr>
        <w:t>
кімнен _____________________</w:t>
      </w:r>
      <w:r>
        <w:br/>
      </w:r>
      <w:r>
        <w:rPr>
          <w:rFonts w:ascii="Times New Roman"/>
          <w:b w:val="false"/>
          <w:i w:val="false"/>
          <w:color w:val="000000"/>
          <w:sz w:val="28"/>
        </w:rPr>
        <w:t>
(тегі, аты, жөні)</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(мекенжайда тұратын)</w:t>
      </w:r>
      <w:r>
        <w:br/>
      </w:r>
      <w:r>
        <w:rPr>
          <w:rFonts w:ascii="Times New Roman"/>
          <w:b w:val="false"/>
          <w:i w:val="false"/>
          <w:color w:val="000000"/>
          <w:sz w:val="28"/>
        </w:rPr>
        <w:t>
____________________________</w:t>
      </w:r>
      <w:r>
        <w:br/>
      </w:r>
      <w:r>
        <w:rPr>
          <w:rFonts w:ascii="Times New Roman"/>
          <w:b w:val="false"/>
          <w:i w:val="false"/>
          <w:color w:val="000000"/>
          <w:sz w:val="28"/>
        </w:rPr>
        <w:t>
жеке куәлік нөмірі</w:t>
      </w:r>
      <w:r>
        <w:br/>
      </w:r>
      <w:r>
        <w:rPr>
          <w:rFonts w:ascii="Times New Roman"/>
          <w:b w:val="false"/>
          <w:i w:val="false"/>
          <w:color w:val="000000"/>
          <w:sz w:val="28"/>
        </w:rPr>
        <w:t>
____________________________</w:t>
      </w:r>
      <w:r>
        <w:br/>
      </w:r>
      <w:r>
        <w:rPr>
          <w:rFonts w:ascii="Times New Roman"/>
          <w:b w:val="false"/>
          <w:i w:val="false"/>
          <w:color w:val="000000"/>
          <w:sz w:val="28"/>
        </w:rPr>
        <w:t>
Берген мекеменің атауы, күні</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әлеуметтік жеке код нөмірі</w:t>
      </w:r>
    </w:p>
    <w:bookmarkStart w:name="z276" w:id="149"/>
    <w:p>
      <w:pPr>
        <w:spacing w:after="0"/>
        <w:ind w:left="0"/>
        <w:jc w:val="left"/>
      </w:pPr>
      <w:r>
        <w:rPr>
          <w:rFonts w:ascii="Times New Roman"/>
          <w:b/>
          <w:i w:val="false"/>
          <w:color w:val="000000"/>
        </w:rPr>
        <w:t xml:space="preserve"> 
Өтініш</w:t>
      </w:r>
    </w:p>
    <w:bookmarkEnd w:id="149"/>
    <w:p>
      <w:pPr>
        <w:spacing w:after="0"/>
        <w:ind w:left="0"/>
        <w:jc w:val="both"/>
      </w:pPr>
      <w:r>
        <w:rPr>
          <w:rFonts w:ascii="Times New Roman"/>
          <w:b w:val="false"/>
          <w:i w:val="false"/>
          <w:color w:val="000000"/>
          <w:sz w:val="28"/>
        </w:rPr>
        <w:t>      Сізден мені, (немесе ______________________) _____ топ мүгедегі</w:t>
      </w:r>
      <w:r>
        <w:br/>
      </w:r>
      <w:r>
        <w:rPr>
          <w:rFonts w:ascii="Times New Roman"/>
          <w:b w:val="false"/>
          <w:i w:val="false"/>
          <w:color w:val="000000"/>
          <w:sz w:val="28"/>
        </w:rPr>
        <w:t>
___________________________________________ кресло-арбамен қамтамасыз</w:t>
      </w:r>
      <w:r>
        <w:br/>
      </w:r>
      <w:r>
        <w:rPr>
          <w:rFonts w:ascii="Times New Roman"/>
          <w:b w:val="false"/>
          <w:i w:val="false"/>
          <w:color w:val="000000"/>
          <w:sz w:val="28"/>
        </w:rPr>
        <w:t>
етуіңізді сұраймын.</w:t>
      </w:r>
      <w:r>
        <w:br/>
      </w:r>
      <w:r>
        <w:rPr>
          <w:rFonts w:ascii="Times New Roman"/>
          <w:b w:val="false"/>
          <w:i w:val="false"/>
          <w:color w:val="000000"/>
          <w:sz w:val="28"/>
        </w:rPr>
        <w:t>
Өтінішке келесі құжаттарды тіркеймін: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___________________________ өтініші қосымша ұсынған</w:t>
      </w:r>
      <w:r>
        <w:br/>
      </w:r>
      <w:r>
        <w:rPr>
          <w:rFonts w:ascii="Times New Roman"/>
          <w:b w:val="false"/>
          <w:i w:val="false"/>
          <w:color w:val="000000"/>
          <w:sz w:val="28"/>
        </w:rPr>
        <w:t>
құжаттарымен саны ____ дана</w:t>
      </w:r>
      <w:r>
        <w:br/>
      </w:r>
      <w:r>
        <w:rPr>
          <w:rFonts w:ascii="Times New Roman"/>
          <w:b w:val="false"/>
          <w:i w:val="false"/>
          <w:color w:val="000000"/>
          <w:sz w:val="28"/>
        </w:rPr>
        <w:t>
"_____" ___________________ 20 ___ жылы қабылданды</w:t>
      </w:r>
      <w:r>
        <w:br/>
      </w:r>
      <w:r>
        <w:rPr>
          <w:rFonts w:ascii="Times New Roman"/>
          <w:b w:val="false"/>
          <w:i w:val="false"/>
          <w:color w:val="000000"/>
          <w:sz w:val="28"/>
        </w:rPr>
        <w:t>
Тіркеу нөмірі N 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(Құжаттарды қабылдаған тұлғаның тегі, аты, жөні, қолы)</w:t>
      </w:r>
    </w:p>
    <w:bookmarkStart w:name="z277" w:id="150"/>
    <w:p>
      <w:pPr>
        <w:spacing w:after="0"/>
        <w:ind w:left="0"/>
        <w:jc w:val="both"/>
      </w:pPr>
      <w:r>
        <w:rPr>
          <w:rFonts w:ascii="Times New Roman"/>
          <w:b w:val="false"/>
          <w:i w:val="false"/>
          <w:color w:val="000000"/>
          <w:sz w:val="28"/>
        </w:rPr>
        <w:t>
"Мүгедектерге кресло-</w:t>
      </w:r>
      <w:r>
        <w:br/>
      </w:r>
      <w:r>
        <w:rPr>
          <w:rFonts w:ascii="Times New Roman"/>
          <w:b w:val="false"/>
          <w:i w:val="false"/>
          <w:color w:val="000000"/>
          <w:sz w:val="28"/>
        </w:rPr>
        <w:t>
арбаларды беру үшін оларға</w:t>
      </w:r>
      <w:r>
        <w:br/>
      </w:r>
      <w:r>
        <w:rPr>
          <w:rFonts w:ascii="Times New Roman"/>
          <w:b w:val="false"/>
          <w:i w:val="false"/>
          <w:color w:val="000000"/>
          <w:sz w:val="28"/>
        </w:rPr>
        <w:t>
құжаттарды ресімдеу"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50"/>
    <w:bookmarkStart w:name="z278" w:id="151"/>
    <w:p>
      <w:pPr>
        <w:spacing w:after="0"/>
        <w:ind w:left="0"/>
        <w:jc w:val="left"/>
      </w:pPr>
      <w:r>
        <w:rPr>
          <w:rFonts w:ascii="Times New Roman"/>
          <w:b/>
          <w:i w:val="false"/>
          <w:color w:val="000000"/>
        </w:rPr>
        <w:t xml:space="preserve"> 
1-кесте. Құрылымдық функционалдық бірліктер іс-әрекеттерінің сипаттамасы (ҚФБ)</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2239"/>
        <w:gridCol w:w="2955"/>
        <w:gridCol w:w="3094"/>
        <w:gridCol w:w="4068"/>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(жолының жұмыс ағынының)</w:t>
            </w:r>
          </w:p>
        </w:tc>
      </w:tr>
      <w:tr>
        <w:trPr>
          <w:trHeight w:val="15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(барысының, жұмыс ағынының)</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рәсімнің, операцияның) және оның сипаттамасы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жауапты орындаушысы</w:t>
            </w:r>
          </w:p>
        </w:tc>
      </w:tr>
      <w:tr>
        <w:trPr>
          <w:trHeight w:val="150" w:hRule="atLeast"/>
        </w:trPr>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 үшін өтіну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кресло-арбаларды ұсыну үшін мүгедектердің өтініштерін тіркеу журналына тіркейді, тұтынушыға тіркеу талонын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талонын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пакетін қалыптастырады және сектор меңгерушісіне тексеріске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5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150" w:hRule="atLeast"/>
        </w:trPr>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хабарламаға (немесе бас тарту туралы дәлелді жауапқа) бұрыштама қояды және басшыға қол қоюға жолдайды</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кресло-арба ұсыну үшін құжаттардың ресімделгені туралы хабарламаға, не мемлекеттік қызмет көрсетуден бас тарту туралы дәлелді жауапқа қол қояды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кресло-арба ұсыну үшін құжаттардың ресімделгені туралы хабарлама не мемлекеттік қызмет көрсетуден бас тарту туралы қағаз жеткізгіште дәлелді жауапты жолдау</w:t>
            </w:r>
          </w:p>
        </w:tc>
      </w:tr>
      <w:tr>
        <w:trPr>
          <w:trHeight w:val="465"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485" w:hRule="atLeast"/>
        </w:trPr>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279" w:id="152"/>
    <w:p>
      <w:pPr>
        <w:spacing w:after="0"/>
        <w:ind w:left="0"/>
        <w:jc w:val="both"/>
      </w:pPr>
      <w:r>
        <w:rPr>
          <w:rFonts w:ascii="Times New Roman"/>
          <w:b w:val="false"/>
          <w:i w:val="false"/>
          <w:color w:val="000000"/>
          <w:sz w:val="28"/>
        </w:rPr>
        <w:t>
"Мүгедектерге кресло-</w:t>
      </w:r>
      <w:r>
        <w:br/>
      </w:r>
      <w:r>
        <w:rPr>
          <w:rFonts w:ascii="Times New Roman"/>
          <w:b w:val="false"/>
          <w:i w:val="false"/>
          <w:color w:val="000000"/>
          <w:sz w:val="28"/>
        </w:rPr>
        <w:t>
арбаларды беру үшін оларға</w:t>
      </w:r>
      <w:r>
        <w:br/>
      </w:r>
      <w:r>
        <w:rPr>
          <w:rFonts w:ascii="Times New Roman"/>
          <w:b w:val="false"/>
          <w:i w:val="false"/>
          <w:color w:val="000000"/>
          <w:sz w:val="28"/>
        </w:rPr>
        <w:t>
құжаттарды ресімдеу"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52"/>
    <w:bookmarkStart w:name="z280" w:id="153"/>
    <w:p>
      <w:pPr>
        <w:spacing w:after="0"/>
        <w:ind w:left="0"/>
        <w:jc w:val="left"/>
      </w:pPr>
      <w:r>
        <w:rPr>
          <w:rFonts w:ascii="Times New Roman"/>
          <w:b/>
          <w:i w:val="false"/>
          <w:color w:val="000000"/>
        </w:rPr>
        <w:t xml:space="preserve"> 
Функционалдық іс-қимыл схемасы.</w:t>
      </w:r>
      <w:r>
        <w:br/>
      </w:r>
      <w:r>
        <w:rPr>
          <w:rFonts w:ascii="Times New Roman"/>
          <w:b/>
          <w:i w:val="false"/>
          <w:color w:val="000000"/>
        </w:rPr>
        <w:t>
Мемлекеттік қызмет көрсету үдерісі</w:t>
      </w:r>
    </w:p>
    <w:bookmarkEnd w:id="153"/>
    <w:p>
      <w:pPr>
        <w:spacing w:after="0"/>
        <w:ind w:left="0"/>
        <w:jc w:val="both"/>
      </w:pPr>
      <w:r>
        <w:drawing>
          <wp:inline distT="0" distB="0" distL="0" distR="0">
            <wp:extent cx="87630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763000" cy="3568700"/>
                    </a:xfrm>
                    <a:prstGeom prst="rect">
                      <a:avLst/>
                    </a:prstGeom>
                  </pic:spPr>
                </pic:pic>
              </a:graphicData>
            </a:graphic>
          </wp:inline>
        </w:drawing>
      </w:r>
    </w:p>
    <w:bookmarkStart w:name="z281" w:id="154"/>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4 қазандағы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154"/>
    <w:bookmarkStart w:name="z282" w:id="155"/>
    <w:p>
      <w:pPr>
        <w:spacing w:after="0"/>
        <w:ind w:left="0"/>
        <w:jc w:val="left"/>
      </w:pPr>
      <w:r>
        <w:rPr>
          <w:rFonts w:ascii="Times New Roman"/>
          <w:b/>
          <w:i w:val="false"/>
          <w:color w:val="000000"/>
        </w:rPr>
        <w:t xml:space="preserve"> 
"Мүгедектерді санаторий-курорттық емдеумен</w:t>
      </w:r>
      <w:r>
        <w:br/>
      </w:r>
      <w:r>
        <w:rPr>
          <w:rFonts w:ascii="Times New Roman"/>
          <w:b/>
          <w:i w:val="false"/>
          <w:color w:val="000000"/>
        </w:rPr>
        <w:t>
қамтамасыз ету үшін оларға құжаттарды ресімдеу"</w:t>
      </w:r>
      <w:r>
        <w:br/>
      </w:r>
      <w:r>
        <w:rPr>
          <w:rFonts w:ascii="Times New Roman"/>
          <w:b/>
          <w:i w:val="false"/>
          <w:color w:val="000000"/>
        </w:rPr>
        <w:t>
мемлекеттік қызметін көрсету регламенті</w:t>
      </w:r>
    </w:p>
    <w:bookmarkEnd w:id="155"/>
    <w:bookmarkStart w:name="z283" w:id="156"/>
    <w:p>
      <w:pPr>
        <w:spacing w:after="0"/>
        <w:ind w:left="0"/>
        <w:jc w:val="left"/>
      </w:pPr>
      <w:r>
        <w:rPr>
          <w:rFonts w:ascii="Times New Roman"/>
          <w:b/>
          <w:i w:val="false"/>
          <w:color w:val="000000"/>
        </w:rPr>
        <w:t xml:space="preserve"> 
1. Негізгі ұғымдар</w:t>
      </w:r>
    </w:p>
    <w:bookmarkEnd w:id="156"/>
    <w:bookmarkStart w:name="z284" w:id="157"/>
    <w:p>
      <w:pPr>
        <w:spacing w:after="0"/>
        <w:ind w:left="0"/>
        <w:jc w:val="both"/>
      </w:pPr>
      <w:r>
        <w:rPr>
          <w:rFonts w:ascii="Times New Roman"/>
          <w:b w:val="false"/>
          <w:i w:val="false"/>
          <w:color w:val="000000"/>
          <w:sz w:val="28"/>
        </w:rPr>
        <w:t>
      1. Осы "Мүгедектерді санаторий-курорттық емдеумен қамтамасыз ету үшін оларға құжаттарды ресімдеу" мемлекеттік қызмет көрсету регламентінде (бұдан әрі-Регламент)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көлемiн, түрлерi мен мерзiмдерiн белгiлейтiн құжат;</w:t>
      </w:r>
      <w:r>
        <w:br/>
      </w:r>
      <w:r>
        <w:rPr>
          <w:rFonts w:ascii="Times New Roman"/>
          <w:b w:val="false"/>
          <w:i w:val="false"/>
          <w:color w:val="000000"/>
          <w:sz w:val="28"/>
        </w:rPr>
        <w:t>
      3) санаторий-курорттық емделу - курортта, емделу-сауықтану орындарында, санаторий-курорттық ұйымдарда болу жағдайында, табиғи емделу факторларын қолдану негізінде профилактикалық, емделу және оңалту мақсатында іске асырылатын медициналық көмек;</w:t>
      </w:r>
      <w:r>
        <w:br/>
      </w:r>
      <w:r>
        <w:rPr>
          <w:rFonts w:ascii="Times New Roman"/>
          <w:b w:val="false"/>
          <w:i w:val="false"/>
          <w:color w:val="000000"/>
          <w:sz w:val="28"/>
        </w:rPr>
        <w:t>
      4) тұтынушы – Қазақстан Республикасының азаматтары, мүгедек болып табылатын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5) уәкілетті орган – "Балқаш қаласының жұмыспен қамту және әлеуметтік бағдарламалар бөлімі" мемлекеттік мекемесі.</w:t>
      </w:r>
    </w:p>
    <w:bookmarkEnd w:id="157"/>
    <w:bookmarkStart w:name="z285" w:id="158"/>
    <w:p>
      <w:pPr>
        <w:spacing w:after="0"/>
        <w:ind w:left="0"/>
        <w:jc w:val="left"/>
      </w:pPr>
      <w:r>
        <w:rPr>
          <w:rFonts w:ascii="Times New Roman"/>
          <w:b/>
          <w:i w:val="false"/>
          <w:color w:val="000000"/>
        </w:rPr>
        <w:t xml:space="preserve"> 
2. Жалпы ережелер</w:t>
      </w:r>
    </w:p>
    <w:bookmarkEnd w:id="158"/>
    <w:bookmarkStart w:name="z286" w:id="159"/>
    <w:p>
      <w:pPr>
        <w:spacing w:after="0"/>
        <w:ind w:left="0"/>
        <w:jc w:val="both"/>
      </w:pPr>
      <w:r>
        <w:rPr>
          <w:rFonts w:ascii="Times New Roman"/>
          <w:b w:val="false"/>
          <w:i w:val="false"/>
          <w:color w:val="000000"/>
          <w:sz w:val="28"/>
        </w:rPr>
        <w:t>
      2. Мүгедектерді санаторий-курорттық емдеумен қамтамасыз ету үшін оларға құжаттарды ресімдеу – мүгедектердің медициналық оңалтудың арнаулы түрін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"Мүгедектерді санаторий-курорттық емдеумен қамтамасыз ету үшін оларға құжаттарды ресімдеу" мемлекеттік қызметін "Балқаш қаласының жұмыспен қамту және әлеуметтік бағдарламалар бөлімі" мемлекеттік мекемесі (бұдан әрі - уәкілеттік орган)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 Қазақстан Республикасының 2005 жылғы 13 сәуірдегі "Қазақстан Республикасында мүгедектерді әлеуметтік қорғау туралы" Заңының 20-бабы </w:t>
      </w:r>
      <w:r>
        <w:rPr>
          <w:rFonts w:ascii="Times New Roman"/>
          <w:b w:val="false"/>
          <w:i w:val="false"/>
          <w:color w:val="000000"/>
          <w:sz w:val="28"/>
        </w:rPr>
        <w:t>3-тармағының</w:t>
      </w:r>
      <w:r>
        <w:rPr>
          <w:rFonts w:ascii="Times New Roman"/>
          <w:b w:val="false"/>
          <w:i w:val="false"/>
          <w:color w:val="000000"/>
          <w:sz w:val="28"/>
        </w:rPr>
        <w:t>, Қазақстан Республикасы Үкіметінің 2005 жылғы 20 шілдедегі N 754 қаулысымен бекітілген "Мүгедектерге және мүгедек балаларға санаторий-курорттық емделудi ұсыну </w:t>
      </w:r>
      <w:r>
        <w:rPr>
          <w:rFonts w:ascii="Times New Roman"/>
          <w:b w:val="false"/>
          <w:i w:val="false"/>
          <w:color w:val="000000"/>
          <w:sz w:val="28"/>
        </w:rPr>
        <w:t>Ережесiнің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мемлекеттік қызметтің нәтижесі санаторийлік-курорттық емдеумен қамтамасыз ету үшін құжаттарын ресімдеу туралы хабарлама (бұдан әрі - хабарлама) не қызмет көрсетуден бас тарту туралы уәжделген қағаз жеткізгіштегі жауап болып табылады.</w:t>
      </w:r>
    </w:p>
    <w:bookmarkEnd w:id="159"/>
    <w:bookmarkStart w:name="z291" w:id="160"/>
    <w:p>
      <w:pPr>
        <w:spacing w:after="0"/>
        <w:ind w:left="0"/>
        <w:jc w:val="left"/>
      </w:pPr>
      <w:r>
        <w:rPr>
          <w:rFonts w:ascii="Times New Roman"/>
          <w:b/>
          <w:i w:val="false"/>
          <w:color w:val="000000"/>
        </w:rPr>
        <w:t xml:space="preserve"> 
3. Мемлекеттік қызмет көрсетуге қойылатын талаптар</w:t>
      </w:r>
    </w:p>
    <w:bookmarkEnd w:id="160"/>
    <w:bookmarkStart w:name="z292" w:id="161"/>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 100300, Қарағанды облысы, Балқаш қаласы, Уәлиханов көшесі, 5 "Балқаш қаласының жұмыспен қамту және әлеуметтік бағдарламалар бөлімі" мемлекеттік мекемесі, телефон: 8(71036) 42325, факс: 8(71036) 41411, электронды поштаның мекен-жайы: blh_ozs@mai.гu, Sobes-Balkhash@mail.ru.</w:t>
      </w:r>
      <w:r>
        <w:br/>
      </w:r>
      <w:r>
        <w:rPr>
          <w:rFonts w:ascii="Times New Roman"/>
          <w:b w:val="false"/>
          <w:i w:val="false"/>
          <w:color w:val="000000"/>
          <w:sz w:val="28"/>
        </w:rPr>
        <w:t>
      Жұмыс кестесі: күн сайын сағат 9.00 бастап 18.00 дейін, түскі үзіліс сағат 13.00-ден бастап 14.00-ге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толық ақпарат http://www.social.balkhash.kz интернет-ресурсында, уәкілетті органның ақпараттық стендісінде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мынадай:</w:t>
      </w:r>
      <w:r>
        <w:br/>
      </w:r>
      <w:r>
        <w:rPr>
          <w:rFonts w:ascii="Times New Roman"/>
          <w:b w:val="false"/>
          <w:i w:val="false"/>
          <w:color w:val="000000"/>
          <w:sz w:val="28"/>
        </w:rPr>
        <w:t>
      1) тұтынушыны санаторийлік-курорттық емдеумен қамтамасыз етуге қарсы медициналық көрсетілімдер болған;</w:t>
      </w:r>
      <w:r>
        <w:br/>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үшін тұтынушыдан өтініш түскен сәттен бастап және мемлекеттік қызметтер нәтижелерін берген сәтке дейінгі мемлекеттік қызметті көрсету кезеңдері:</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 өтініш тіркеуді жүргізеді, тұтынушыдан ұсынылған құжаттарды қарауды жүзеге асырады.</w:t>
      </w:r>
      <w:r>
        <w:br/>
      </w:r>
      <w:r>
        <w:rPr>
          <w:rFonts w:ascii="Times New Roman"/>
          <w:b w:val="false"/>
          <w:i w:val="false"/>
          <w:color w:val="000000"/>
          <w:sz w:val="28"/>
        </w:rPr>
        <w:t>
      3) ресімделгені туралы хабарлама не бас тарту туралы қағаз жеткізгіште жауап дайындау.</w:t>
      </w:r>
    </w:p>
    <w:bookmarkEnd w:id="161"/>
    <w:bookmarkStart w:name="z297" w:id="162"/>
    <w:p>
      <w:pPr>
        <w:spacing w:after="0"/>
        <w:ind w:left="0"/>
        <w:jc w:val="left"/>
      </w:pPr>
      <w:r>
        <w:rPr>
          <w:rFonts w:ascii="Times New Roman"/>
          <w:b/>
          <w:i w:val="false"/>
          <w:color w:val="000000"/>
        </w:rPr>
        <w:t xml:space="preserve"> 
4. Мемлекеттік қызметті көрсету үдерісінде іс-әрекеттер</w:t>
      </w:r>
      <w:r>
        <w:br/>
      </w:r>
      <w:r>
        <w:rPr>
          <w:rFonts w:ascii="Times New Roman"/>
          <w:b/>
          <w:i w:val="false"/>
          <w:color w:val="000000"/>
        </w:rPr>
        <w:t>
(өзара іс-қимылдар) тәртібінің сипаттамасы</w:t>
      </w:r>
    </w:p>
    <w:bookmarkEnd w:id="162"/>
    <w:bookmarkStart w:name="z298" w:id="163"/>
    <w:p>
      <w:pPr>
        <w:spacing w:after="0"/>
        <w:ind w:left="0"/>
        <w:jc w:val="both"/>
      </w:pPr>
      <w:r>
        <w:rPr>
          <w:rFonts w:ascii="Times New Roman"/>
          <w:b w:val="false"/>
          <w:i w:val="false"/>
          <w:color w:val="000000"/>
          <w:sz w:val="28"/>
        </w:rPr>
        <w:t>
      12. Құжаттарды уәкілетті органда қабылдауды жұмыс секторының маманы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 бойынша жүзеге асырады.</w:t>
      </w:r>
      <w:r>
        <w:br/>
      </w:r>
      <w:r>
        <w:rPr>
          <w:rFonts w:ascii="Times New Roman"/>
          <w:b w:val="false"/>
          <w:i w:val="false"/>
          <w:color w:val="000000"/>
          <w:sz w:val="28"/>
        </w:rPr>
        <w:t>
      Барлық қажетті құжаттарды тапсырғаннан кейін тұтынушыға уәкілетті органда мемлекеттік қызмет көрсетуді тұтынушының тіркеу және алатын күні, құжаттарды қабылдаған жауапты тұлғаның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келесі құжаттарды ұсынады:</w:t>
      </w:r>
      <w:r>
        <w:br/>
      </w:r>
      <w:r>
        <w:rPr>
          <w:rFonts w:ascii="Times New Roman"/>
          <w:b w:val="false"/>
          <w:i w:val="false"/>
          <w:color w:val="000000"/>
          <w:sz w:val="28"/>
        </w:rPr>
        <w:t>
      1) жеке басын куәландыратын құжаттың деректемелерін, әлеуметтік жеке кодының нөмірі (жеке сәйкестендіру нөмірі болғанда) көрсете отырып, белгіленген үлгідегі өтініш;</w:t>
      </w:r>
      <w:r>
        <w:br/>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3) мүгедек балалар үшін – баланың туу туралы куәлігінің көшірмесін және оның заңды өкілінің жеке басын куәландыратын құжаттың көшірмесін;</w:t>
      </w:r>
      <w:r>
        <w:br/>
      </w:r>
      <w:r>
        <w:rPr>
          <w:rFonts w:ascii="Times New Roman"/>
          <w:b w:val="false"/>
          <w:i w:val="false"/>
          <w:color w:val="000000"/>
          <w:sz w:val="28"/>
        </w:rPr>
        <w:t>
      4) денсаулық сақтау ұйымы берген санаторлық-курорттық картасының көшірмесін;</w:t>
      </w:r>
      <w:r>
        <w:br/>
      </w:r>
      <w:r>
        <w:rPr>
          <w:rFonts w:ascii="Times New Roman"/>
          <w:b w:val="false"/>
          <w:i w:val="false"/>
          <w:color w:val="000000"/>
          <w:sz w:val="28"/>
        </w:rPr>
        <w:t>
      5) тұрғылықты тұратын жері бойынша тіркелгенін растайтын құжатты (мекенжай анықтамасын не селолық және/немесе ауылдық әкімдердің анықтамасын);</w:t>
      </w:r>
      <w:r>
        <w:br/>
      </w:r>
      <w:r>
        <w:rPr>
          <w:rFonts w:ascii="Times New Roman"/>
          <w:b w:val="false"/>
          <w:i w:val="false"/>
          <w:color w:val="000000"/>
          <w:sz w:val="28"/>
        </w:rPr>
        <w:t>
      6) мүгедектігі туралы анықтамадан үзінді көшірме және мүгедекті оңалтудың жеке бағдарламасынан үзінді көшірме;</w:t>
      </w:r>
      <w:r>
        <w:br/>
      </w:r>
      <w:r>
        <w:rPr>
          <w:rFonts w:ascii="Times New Roman"/>
          <w:b w:val="false"/>
          <w:i w:val="false"/>
          <w:color w:val="000000"/>
          <w:sz w:val="28"/>
        </w:rPr>
        <w:t>
      7) мүгедектің жазбаша келісімімен басқа адам өтініш беретін кезде – оның жеке басын растайтын құжаттың көшірмесі.</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үдерісіне келесі құрылымдық-функционалдық бірліктер (бұдан әрі-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 секторының меңгерушісі (2 ҚФБ);</w:t>
      </w:r>
      <w:r>
        <w:br/>
      </w:r>
      <w:r>
        <w:rPr>
          <w:rFonts w:ascii="Times New Roman"/>
          <w:b w:val="false"/>
          <w:i w:val="false"/>
          <w:color w:val="000000"/>
          <w:sz w:val="28"/>
        </w:rPr>
        <w:t>
      3) уәкілетті орган секторының маманы (3 ҚФБ).</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 көрсететін схемасы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63"/>
    <w:bookmarkStart w:name="z303" w:id="164"/>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64"/>
    <w:bookmarkStart w:name="z304" w:id="165"/>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65"/>
    <w:bookmarkStart w:name="z305" w:id="166"/>
    <w:p>
      <w:pPr>
        <w:spacing w:after="0"/>
        <w:ind w:left="0"/>
        <w:jc w:val="both"/>
      </w:pPr>
      <w:r>
        <w:rPr>
          <w:rFonts w:ascii="Times New Roman"/>
          <w:b w:val="false"/>
          <w:i w:val="false"/>
          <w:color w:val="000000"/>
          <w:sz w:val="28"/>
        </w:rPr>
        <w:t>
"Мүгедектерді санаторий-</w:t>
      </w:r>
      <w:r>
        <w:br/>
      </w:r>
      <w:r>
        <w:rPr>
          <w:rFonts w:ascii="Times New Roman"/>
          <w:b w:val="false"/>
          <w:i w:val="false"/>
          <w:color w:val="000000"/>
          <w:sz w:val="28"/>
        </w:rPr>
        <w:t>
курорттық емдеумен</w:t>
      </w:r>
      <w:r>
        <w:br/>
      </w:r>
      <w:r>
        <w:rPr>
          <w:rFonts w:ascii="Times New Roman"/>
          <w:b w:val="false"/>
          <w:i w:val="false"/>
          <w:color w:val="000000"/>
          <w:sz w:val="28"/>
        </w:rPr>
        <w:t>
қамтамасыз ету үшін оларға</w:t>
      </w:r>
      <w:r>
        <w:br/>
      </w:r>
      <w:r>
        <w:rPr>
          <w:rFonts w:ascii="Times New Roman"/>
          <w:b w:val="false"/>
          <w:i w:val="false"/>
          <w:color w:val="000000"/>
          <w:sz w:val="28"/>
        </w:rPr>
        <w:t>
құжаттарды ресімдеу"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66"/>
    <w:bookmarkStart w:name="z306" w:id="167"/>
    <w:p>
      <w:pPr>
        <w:spacing w:after="0"/>
        <w:ind w:left="0"/>
        <w:jc w:val="left"/>
      </w:pPr>
      <w:r>
        <w:rPr>
          <w:rFonts w:ascii="Times New Roman"/>
          <w:b/>
          <w:i w:val="false"/>
          <w:color w:val="000000"/>
        </w:rPr>
        <w:t xml:space="preserve"> 
1-кесте. Құрылымдық функционалдық бірліктер іс-әрекеттерінің сипаттамасы (ҚФБ)</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2668"/>
        <w:gridCol w:w="2451"/>
        <w:gridCol w:w="2828"/>
        <w:gridCol w:w="381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(жолының жұмыс ағынының)</w:t>
            </w:r>
          </w:p>
        </w:tc>
      </w:tr>
      <w:tr>
        <w:trPr>
          <w:trHeight w:val="15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рәсімінің, операцияның) және оның сипаттамасы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 секторының меңгерушісі</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 секторының жауапты орындаушысы</w:t>
            </w:r>
          </w:p>
        </w:tc>
      </w:tr>
      <w:tr>
        <w:trPr>
          <w:trHeight w:val="150" w:hRule="atLeast"/>
        </w:trPr>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 үшін өтінім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мүгедектерді санаторий-курорттық емдеумен қамтамасыз ету үшін мүгедектердің өтініштерін тіркеу журналына тіркейді, тұтынушыға құжаттарды қабылдаған күні көрсетіліп толтырылған бөлек талон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тіркеу талонын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қалыптастырады және сектор меңгерушісіне тексеріске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50" w:hRule="atLeast"/>
        </w:trPr>
        <w:tc>
          <w:tcPr>
            <w:tcW w:w="0" w:type="auto"/>
            <w:vMerge/>
            <w:tcBorders>
              <w:top w:val="nil"/>
              <w:left w:val="single" w:color="cfcfcf" w:sz="5"/>
              <w:bottom w:val="single" w:color="cfcfcf" w:sz="5"/>
              <w:right w:val="single" w:color="cfcfcf" w:sz="5"/>
            </w:tcBorders>
          </w:tcP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150" w:hRule="atLeast"/>
        </w:trPr>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 толықтығы мен дұрыстығын тексереді, шешім мен хабарламаға (не бас тарту туралы дәлелді жауапқа) бұрыштама қояды және басшылыққа қол қоюға жолдайды</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санаторий-курорттық емдеумен қамтамасыз ету үшін құжаттар ресiмдеу туралы шешім мен хабарламаға не мемлекеттік қызмет көрсетуден бас тарту туралы дәлелді жауапқа қол қояды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хабарландыру рәсімі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мүгедектерді санаторий-курорттық емдеумен қамтамасыз ету үшін құжаттар ресiмделгені туралы хабарлайды не мемлекеттік қызмет көрсетуден бас тарту туралы қағаз жеткізгіште дәлелді жауапты жолдау</w:t>
            </w:r>
          </w:p>
        </w:tc>
      </w:tr>
      <w:tr>
        <w:trPr>
          <w:trHeight w:val="465" w:hRule="atLeast"/>
        </w:trPr>
        <w:tc>
          <w:tcPr>
            <w:tcW w:w="0" w:type="auto"/>
            <w:vMerge/>
            <w:tcBorders>
              <w:top w:val="nil"/>
              <w:left w:val="single" w:color="cfcfcf" w:sz="5"/>
              <w:bottom w:val="single" w:color="cfcfcf" w:sz="5"/>
              <w:right w:val="single" w:color="cfcfcf" w:sz="5"/>
            </w:tcBorders>
          </w:tcP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485" w:hRule="atLeast"/>
        </w:trPr>
        <w:tc>
          <w:tcPr>
            <w:tcW w:w="0" w:type="auto"/>
            <w:vMerge/>
            <w:tcBorders>
              <w:top w:val="nil"/>
              <w:left w:val="single" w:color="cfcfcf" w:sz="5"/>
              <w:bottom w:val="single" w:color="cfcfcf" w:sz="5"/>
              <w:right w:val="single" w:color="cfcfcf" w:sz="5"/>
            </w:tcBorders>
          </w:tcP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bookmarkStart w:name="z307" w:id="168"/>
    <w:p>
      <w:pPr>
        <w:spacing w:after="0"/>
        <w:ind w:left="0"/>
        <w:jc w:val="both"/>
      </w:pPr>
      <w:r>
        <w:rPr>
          <w:rFonts w:ascii="Times New Roman"/>
          <w:b w:val="false"/>
          <w:i w:val="false"/>
          <w:color w:val="000000"/>
          <w:sz w:val="28"/>
        </w:rPr>
        <w:t>
"Мүгедектерді санаторий-</w:t>
      </w:r>
      <w:r>
        <w:br/>
      </w:r>
      <w:r>
        <w:rPr>
          <w:rFonts w:ascii="Times New Roman"/>
          <w:b w:val="false"/>
          <w:i w:val="false"/>
          <w:color w:val="000000"/>
          <w:sz w:val="28"/>
        </w:rPr>
        <w:t>
курорттық емдеумен</w:t>
      </w:r>
      <w:r>
        <w:br/>
      </w:r>
      <w:r>
        <w:rPr>
          <w:rFonts w:ascii="Times New Roman"/>
          <w:b w:val="false"/>
          <w:i w:val="false"/>
          <w:color w:val="000000"/>
          <w:sz w:val="28"/>
        </w:rPr>
        <w:t>
қамтамасыз ету үшін оларға</w:t>
      </w:r>
      <w:r>
        <w:br/>
      </w:r>
      <w:r>
        <w:rPr>
          <w:rFonts w:ascii="Times New Roman"/>
          <w:b w:val="false"/>
          <w:i w:val="false"/>
          <w:color w:val="000000"/>
          <w:sz w:val="28"/>
        </w:rPr>
        <w:t>
құжаттарды ресімдеу"</w:t>
      </w:r>
      <w:r>
        <w:br/>
      </w:r>
      <w:r>
        <w:rPr>
          <w:rFonts w:ascii="Times New Roman"/>
          <w:b w:val="false"/>
          <w:i w:val="false"/>
          <w:color w:val="000000"/>
          <w:sz w:val="28"/>
        </w:rPr>
        <w:t>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68"/>
    <w:bookmarkStart w:name="z308" w:id="169"/>
    <w:p>
      <w:pPr>
        <w:spacing w:after="0"/>
        <w:ind w:left="0"/>
        <w:jc w:val="left"/>
      </w:pPr>
      <w:r>
        <w:rPr>
          <w:rFonts w:ascii="Times New Roman"/>
          <w:b/>
          <w:i w:val="false"/>
          <w:color w:val="000000"/>
        </w:rPr>
        <w:t xml:space="preserve"> 
Функционалдық өзара іс-қимыл схемасы</w:t>
      </w:r>
      <w:r>
        <w:br/>
      </w:r>
      <w:r>
        <w:rPr>
          <w:rFonts w:ascii="Times New Roman"/>
          <w:b/>
          <w:i w:val="false"/>
          <w:color w:val="000000"/>
        </w:rPr>
        <w:t>
Мемлекеттік қызмет көрсетудің үдерісі</w:t>
      </w:r>
    </w:p>
    <w:bookmarkEnd w:id="169"/>
    <w:p>
      <w:pPr>
        <w:spacing w:after="0"/>
        <w:ind w:left="0"/>
        <w:jc w:val="both"/>
      </w:pPr>
      <w:r>
        <w:drawing>
          <wp:inline distT="0" distB="0" distL="0" distR="0">
            <wp:extent cx="8699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699500" cy="3644900"/>
                    </a:xfrm>
                    <a:prstGeom prst="rect">
                      <a:avLst/>
                    </a:prstGeom>
                  </pic:spPr>
                </pic:pic>
              </a:graphicData>
            </a:graphic>
          </wp:inline>
        </w:drawing>
      </w:r>
    </w:p>
    <w:bookmarkStart w:name="z309" w:id="170"/>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4 қазандағы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170"/>
    <w:bookmarkStart w:name="z310" w:id="171"/>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 регламенті</w:t>
      </w:r>
    </w:p>
    <w:bookmarkEnd w:id="171"/>
    <w:bookmarkStart w:name="z311" w:id="172"/>
    <w:p>
      <w:pPr>
        <w:spacing w:after="0"/>
        <w:ind w:left="0"/>
        <w:jc w:val="left"/>
      </w:pPr>
      <w:r>
        <w:rPr>
          <w:rFonts w:ascii="Times New Roman"/>
          <w:b/>
          <w:i w:val="false"/>
          <w:color w:val="000000"/>
        </w:rPr>
        <w:t xml:space="preserve"> 
1. Негізгі ұғымдар</w:t>
      </w:r>
    </w:p>
    <w:bookmarkEnd w:id="172"/>
    <w:bookmarkStart w:name="z312" w:id="173"/>
    <w:p>
      <w:pPr>
        <w:spacing w:after="0"/>
        <w:ind w:left="0"/>
        <w:jc w:val="both"/>
      </w:pPr>
      <w:r>
        <w:rPr>
          <w:rFonts w:ascii="Times New Roman"/>
          <w:b w:val="false"/>
          <w:i w:val="false"/>
          <w:color w:val="000000"/>
          <w:sz w:val="28"/>
        </w:rPr>
        <w:t>
      1. Осы "Тұрғын үй көмегін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мемлекеттiк қызмет жеке тұлғаларға: тұрғын үй көмегiн алуға құқығы бар, аталған жерде тұрақты тұратын аз қамтамасыз етiлген отбасыларға (азаматтарға) (бұдан әрi – мемлекеттiк қызмет алушы) көрсетiледi;</w:t>
      </w:r>
      <w:r>
        <w:br/>
      </w:r>
      <w:r>
        <w:rPr>
          <w:rFonts w:ascii="Times New Roman"/>
          <w:b w:val="false"/>
          <w:i w:val="false"/>
          <w:color w:val="000000"/>
          <w:sz w:val="28"/>
        </w:rPr>
        <w:t>
      3) тұрғын үй көмегін тағайындау және төлеу жөніндегі уәкілетті орган – "Балқаш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4) тұрғын үй көмегі – Балқаш қаласында тұрақты тұратын аз қамтылған отбасыларға (азаматтарға) тұрғын үйді (тұрғын ғимаратты) ұстауға, коммуналдық қызметтерді тұтынуға және телекоммуникация желісіне қосылған телефон үшін абоненттік төлемақының ұлғаюы бөлігінде байланыс қызметтеріне, жергілікті атқарушы орган жеке тұрғын үй қорынан жалға алу төлемақысы шығындарының сомаларын төлеу,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 бойынша жартылай орнын толтыру үшін, егер көрсетілген шығындардың сомасы нормалар шегінде, осы мақсаттарға жұмсалатын шығындардың отбасы бюджетіндегі мүмкіндік шегі деңгейінен асатын жағдайда мемлекеттен ұсынылатын жәрдемақы;</w:t>
      </w:r>
      <w:r>
        <w:br/>
      </w:r>
      <w:r>
        <w:rPr>
          <w:rFonts w:ascii="Times New Roman"/>
          <w:b w:val="false"/>
          <w:i w:val="false"/>
          <w:color w:val="000000"/>
          <w:sz w:val="28"/>
        </w:rPr>
        <w:t>
      5)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кәсіпорынының Қарағанды облысы бойынша филиалының Балқаш қаласындағы бөлімі (бұдан әрі - орталық).</w:t>
      </w:r>
    </w:p>
    <w:bookmarkEnd w:id="173"/>
    <w:bookmarkStart w:name="z313" w:id="174"/>
    <w:p>
      <w:pPr>
        <w:spacing w:after="0"/>
        <w:ind w:left="0"/>
        <w:jc w:val="left"/>
      </w:pPr>
      <w:r>
        <w:rPr>
          <w:rFonts w:ascii="Times New Roman"/>
          <w:b/>
          <w:i w:val="false"/>
          <w:color w:val="000000"/>
        </w:rPr>
        <w:t xml:space="preserve"> 
2. Жалпы ережелер</w:t>
      </w:r>
    </w:p>
    <w:bookmarkEnd w:id="174"/>
    <w:bookmarkStart w:name="z314" w:id="175"/>
    <w:p>
      <w:pPr>
        <w:spacing w:after="0"/>
        <w:ind w:left="0"/>
        <w:jc w:val="both"/>
      </w:pPr>
      <w:r>
        <w:rPr>
          <w:rFonts w:ascii="Times New Roman"/>
          <w:b w:val="false"/>
          <w:i w:val="false"/>
          <w:color w:val="000000"/>
          <w:sz w:val="28"/>
        </w:rPr>
        <w:t>
      2. "Тұрғын үй көмегін тағайындау" мемлекеттік қызмет көрсету – тұрғын үйді (тұрғын ғимаратты) ұстауға, коммуналдық қызметтерді тұтынуға және телекоммуникация желісіне қосылған телефон үшін абоненттік төлемақының ұлғаюы бөлігінде байланыс қызметтеріне, жергілікті атқарушы орган жеке тұрғын үй қорынан жалға алу төлемақысы шығындарының сомаларын төлеу,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 бойынша жартылай орнын толтыру үшін, белгіленген әлеуметтік нормалар шегінде аз қамтылған отбасыларға (азаматтарға) ақшалай нысанда көмек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және халыққа қызмет көрсету орталығы ұсынады (баламалы негізде).</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1997 жылғы 16 сәуiрдегi "Тұрғын үй қатынастары туралы" Заңының 97-бабы </w:t>
      </w:r>
      <w:r>
        <w:rPr>
          <w:rFonts w:ascii="Times New Roman"/>
          <w:b w:val="false"/>
          <w:i w:val="false"/>
          <w:color w:val="000000"/>
          <w:sz w:val="28"/>
        </w:rPr>
        <w:t>2-тармағының</w:t>
      </w:r>
      <w:r>
        <w:rPr>
          <w:rFonts w:ascii="Times New Roman"/>
          <w:b w:val="false"/>
          <w:i w:val="false"/>
          <w:color w:val="000000"/>
          <w:sz w:val="28"/>
        </w:rPr>
        <w:t>, Қазақстан Республикасы Үкіметінің 2009 жылғы 30 желтоқсандағы N 2314 қаулысымен бекітілген "Тұрғын үй көмегін көрсету ережесінің" </w:t>
      </w:r>
      <w:r>
        <w:rPr>
          <w:rFonts w:ascii="Times New Roman"/>
          <w:b w:val="false"/>
          <w:i w:val="false"/>
          <w:color w:val="000000"/>
          <w:sz w:val="28"/>
        </w:rPr>
        <w:t>2-тарауының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2011 жылғы 7 сәуірдегі "Жергілікті атқарушы органдармен көрсетілетін әлеуметтік қорғау саласындағы мемлекеттік қызметтер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және жергілікті өкілетті органның (мәслихаттың) шешімдерінің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органда және орталықта көрсетiлетiн мемлекеттiк қызметтiң нәтижесi тұрғын үй көмегiн тағайындау туралы қағаз жеткiзгiштегi хабарлама (бұдан әрі-хабарлама) не мемлекеттiк қызмет көрсетуден бас тарту туралы қағаз жеткiзгiштегi дәлелдi жауап болып табылады.</w:t>
      </w:r>
    </w:p>
    <w:bookmarkEnd w:id="175"/>
    <w:bookmarkStart w:name="z319" w:id="17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76"/>
    <w:bookmarkStart w:name="z320" w:id="177"/>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 100300, Қарағанды облысы, Балқаш қаласы, Уәлиханов көшесі 5, "Балқаш қаласының жұмыспен қамту және әлеуметтік бағдарламалар бөлімі" мемлекеттік мекемесі, телефон: 8(71036)44061; факс: 8(71036)41411; электрондық пошта мекенжайы: blh_ozs@mail.ru.</w:t>
      </w:r>
      <w:r>
        <w:br/>
      </w:r>
      <w:r>
        <w:rPr>
          <w:rFonts w:ascii="Times New Roman"/>
          <w:b w:val="false"/>
          <w:i w:val="false"/>
          <w:color w:val="000000"/>
          <w:sz w:val="28"/>
        </w:rPr>
        <w:t>
      Жұмыс кестесі: демалыс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Орталық, мекенжайы: 100300, Қарағанды облысы, Балқаш қаласы, Бөкейханов көшесі 20а, республикалық мемлекеттік кәсіпорны "Халыққа қызмет көрсету орталығы" Балқаш қаласындағы бөлімі", телефон: 8(71036)68349, 68347, 68339, электрондық пошта мекенжайы: balkhashcon@mail.ru.</w:t>
      </w:r>
      <w:r>
        <w:br/>
      </w:r>
      <w:r>
        <w:rPr>
          <w:rFonts w:ascii="Times New Roman"/>
          <w:b w:val="false"/>
          <w:i w:val="false"/>
          <w:color w:val="000000"/>
          <w:sz w:val="28"/>
        </w:rPr>
        <w:t>
      Жұмыс кестесі: демалыс және мереке күндерiнен басқа, күн сайын, дүйсенбiден сенбiге дейiн, орталықтардың белгiленген жұмыс кестесiне сәйкес түскi үзiлiссiз сағат 9.00-ден 20.00-ге дейiн.</w:t>
      </w:r>
      <w:r>
        <w:br/>
      </w:r>
      <w:r>
        <w:rPr>
          <w:rFonts w:ascii="Times New Roman"/>
          <w:b w:val="false"/>
          <w:i w:val="false"/>
          <w:color w:val="000000"/>
          <w:sz w:val="28"/>
        </w:rPr>
        <w:t>
      Орталықта қабылдау тездетiп қызмет көрсетусiз, "электрондық"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"Балқаш қаласының жұмыспен қамту және әлеуметтік бағдарламалар бөлімі" мемлекеттік мекемесінің http://www.social.balkhash.kz ғаламтор-ресурсында, уәкілетті органның және орталықтың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қызметті көрсету мерзімдері мемлекеттік қызмет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уәкiлеттi органда – күнтiзбелiк он күн iшiнде;</w:t>
      </w:r>
      <w:r>
        <w:br/>
      </w:r>
      <w:r>
        <w:rPr>
          <w:rFonts w:ascii="Times New Roman"/>
          <w:b w:val="false"/>
          <w:i w:val="false"/>
          <w:color w:val="000000"/>
          <w:sz w:val="28"/>
        </w:rPr>
        <w:t>
      орталықта – күнтiзбелiк он күн iшiнде көрсетiледi (мемлекеттiк қызметке құжат (нәтиже) қабылдау және беру күнi мемлекеттiк қызмет көрсету мерзiмiне кiрмейдi);</w:t>
      </w:r>
      <w:r>
        <w:br/>
      </w:r>
      <w:r>
        <w:rPr>
          <w:rFonts w:ascii="Times New Roman"/>
          <w:b w:val="false"/>
          <w:i w:val="false"/>
          <w:color w:val="000000"/>
          <w:sz w:val="28"/>
        </w:rPr>
        <w:t>
      2) қажеттi құжаттарды тапсырған кезде кезекте күтудiң рұқсат берiлген ең көп уақыты – 20 минуттан аспайды;</w:t>
      </w:r>
      <w:r>
        <w:br/>
      </w:r>
      <w:r>
        <w:rPr>
          <w:rFonts w:ascii="Times New Roman"/>
          <w:b w:val="false"/>
          <w:i w:val="false"/>
          <w:color w:val="000000"/>
          <w:sz w:val="28"/>
        </w:rPr>
        <w:t>
      3) мемлекеттiк қызметтi алушы өтiнiш берген күнi сол жерде көрсетiлетiн мемлекеттiк қызметтi алушыға қызмет көрсетудiң рұқсат берiлген ең көп уақыты – 20 минуттан аспайды;</w:t>
      </w:r>
      <w:r>
        <w:br/>
      </w:r>
      <w:r>
        <w:rPr>
          <w:rFonts w:ascii="Times New Roman"/>
          <w:b w:val="false"/>
          <w:i w:val="false"/>
          <w:color w:val="000000"/>
          <w:sz w:val="28"/>
        </w:rPr>
        <w:t>
      4) қажеттi құжаттарды алған кезде кезекте күтудiң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10. Орталықтың қызметкерi құжаттарын қабылдаудан бас тартқан кезде жетпей тұрған құжаттарды көрсете отырып, мемлекеттік қызмет алушыға қолхат бередi.</w:t>
      </w:r>
      <w:r>
        <w:br/>
      </w:r>
      <w:r>
        <w:rPr>
          <w:rFonts w:ascii="Times New Roman"/>
          <w:b w:val="false"/>
          <w:i w:val="false"/>
          <w:color w:val="000000"/>
          <w:sz w:val="28"/>
        </w:rPr>
        <w:t>
      Уәкiлеттi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құжаттарды ресiмдеуде қателер анықталған жағдайда құжаттардың пакетiн алғаннан кейiн 3 (үш) жұмыс күнi iшiнде (құжаттарды қабылдаған және берген күндер мемлекеттiк қызмет көрсету мерзiмiне кiрмейдi) оларды қайтарудың себебiн жазбаша негiздей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мемлекеттiк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Уәкiлеттi органның лауазымды тұлғасы немесе орталықтың қызметкерi бас тартқан жағдайда мемлекеттiк қызмет алушыға 1 (бiр) жұмыс күнi iшiнде хабардар етедi және уәкiлеттi органның бас тартуы туралы жазбаша негiздеме бередi.</w:t>
      </w:r>
      <w:r>
        <w:br/>
      </w:r>
      <w:r>
        <w:rPr>
          <w:rFonts w:ascii="Times New Roman"/>
          <w:b w:val="false"/>
          <w:i w:val="false"/>
          <w:color w:val="000000"/>
          <w:sz w:val="28"/>
        </w:rPr>
        <w:t>
      Мемлекеттік қызмет көрсетуді тоқтата тұрудың негіздемелері жергілікті өкілетті органның (мәслихаттың) шешімдерімен айқындалады.</w:t>
      </w:r>
      <w:r>
        <w:br/>
      </w:r>
      <w:r>
        <w:rPr>
          <w:rFonts w:ascii="Times New Roman"/>
          <w:b w:val="false"/>
          <w:i w:val="false"/>
          <w:color w:val="000000"/>
          <w:sz w:val="28"/>
        </w:rPr>
        <w:t>
</w:t>
      </w:r>
      <w:r>
        <w:rPr>
          <w:rFonts w:ascii="Times New Roman"/>
          <w:b w:val="false"/>
          <w:i w:val="false"/>
          <w:color w:val="000000"/>
          <w:sz w:val="28"/>
        </w:rPr>
        <w:t>
      11. Мемлекеттік қызмет алушы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мемлекеттік қызмет алушы уәкілетті органға немесе орталыққа өтініш береді;</w:t>
      </w:r>
      <w:r>
        <w:br/>
      </w:r>
      <w:r>
        <w:rPr>
          <w:rFonts w:ascii="Times New Roman"/>
          <w:b w:val="false"/>
          <w:i w:val="false"/>
          <w:color w:val="000000"/>
          <w:sz w:val="28"/>
        </w:rPr>
        <w:t>
      2) орталық өтініш тіркеуді жүргізеді және уәкілетті органға береді;</w:t>
      </w:r>
      <w:r>
        <w:br/>
      </w:r>
      <w:r>
        <w:rPr>
          <w:rFonts w:ascii="Times New Roman"/>
          <w:b w:val="false"/>
          <w:i w:val="false"/>
          <w:color w:val="000000"/>
          <w:sz w:val="28"/>
        </w:rPr>
        <w:t>
      3) уәкілетті орган құжаттарды тіркейді, тұрғын үй көмегін тағайындау (тағайындаудан бас тарту) туралы шешімді қарайды және қабылдайды, тағайындау туралы хабарламаны не бас тарту туралы дәлелді жауапты ресімдейді.</w:t>
      </w:r>
    </w:p>
    <w:bookmarkEnd w:id="177"/>
    <w:bookmarkStart w:name="z325" w:id="178"/>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178"/>
    <w:bookmarkStart w:name="z326" w:id="179"/>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сондай-ақ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қажеттi құжаттарды тапсырғаннан кейiн мемлекеттiк қызмет алушыға:</w:t>
      </w:r>
      <w:r>
        <w:br/>
      </w:r>
      <w:r>
        <w:rPr>
          <w:rFonts w:ascii="Times New Roman"/>
          <w:b w:val="false"/>
          <w:i w:val="false"/>
          <w:color w:val="000000"/>
          <w:sz w:val="28"/>
        </w:rPr>
        <w:t>
      1) уәкiлеттi органда – мемлекеттiк қызметтi алушыны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құжаттарды беру күнi, уақыты және орыны;</w:t>
      </w:r>
      <w:r>
        <w:br/>
      </w:r>
      <w:r>
        <w:rPr>
          <w:rFonts w:ascii="Times New Roman"/>
          <w:b w:val="false"/>
          <w:i w:val="false"/>
          <w:color w:val="000000"/>
          <w:sz w:val="28"/>
        </w:rPr>
        <w:t>
      орталықтың құжаттарды ресiмдеуге өтiнiштi қабылдаған мемлекеттiк қызметтi алушының тегi, аты, әкесiнiң аты;</w:t>
      </w:r>
      <w:r>
        <w:br/>
      </w:r>
      <w:r>
        <w:rPr>
          <w:rFonts w:ascii="Times New Roman"/>
          <w:b w:val="false"/>
          <w:i w:val="false"/>
          <w:color w:val="000000"/>
          <w:sz w:val="28"/>
        </w:rPr>
        <w:t>
      мемлекеттiк қызмет алушының тегi, аты, әкесiнiң аты, уәкiлеттi өкiлдiң тегi, аты, әкесiнiң аты және олардың байланыс телефондары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Мемлекеттiк қызмет алу үшiн мемлекеттiк қызмет алушы мынадай құжаттарды тапсырады:</w:t>
      </w:r>
      <w:r>
        <w:br/>
      </w:r>
      <w:r>
        <w:rPr>
          <w:rFonts w:ascii="Times New Roman"/>
          <w:b w:val="false"/>
          <w:i w:val="false"/>
          <w:color w:val="000000"/>
          <w:sz w:val="28"/>
        </w:rPr>
        <w:t>
      1) уәкiлеттi органға:</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мөлшерi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мөлшерi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құжаттар;</w:t>
      </w:r>
      <w:r>
        <w:br/>
      </w:r>
      <w:r>
        <w:rPr>
          <w:rFonts w:ascii="Times New Roman"/>
          <w:b w:val="false"/>
          <w:i w:val="false"/>
          <w:color w:val="000000"/>
          <w:sz w:val="28"/>
        </w:rPr>
        <w:t>
      азаматтарды тiркеу туралы мәлiметтер (мекенжай анықтамасы).</w:t>
      </w:r>
      <w:r>
        <w:br/>
      </w:r>
      <w:r>
        <w:rPr>
          <w:rFonts w:ascii="Times New Roman"/>
          <w:b w:val="false"/>
          <w:i w:val="false"/>
          <w:color w:val="000000"/>
          <w:sz w:val="28"/>
        </w:rPr>
        <w:t>
      Мемлекеттік қызметті алу үшін қажетті құжаттардың түпкілікті тізбесі жергілікті өкілетті органның (мәслихаттың) шешімімен айқындалады.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1998 жылғы 2 шілдедегі "Сыбайлас жемқорлыққа қарсы күрес туралы" Заңының 12-бабы 1-тармағының </w:t>
      </w:r>
      <w:r>
        <w:rPr>
          <w:rFonts w:ascii="Times New Roman"/>
          <w:b w:val="false"/>
          <w:i w:val="false"/>
          <w:color w:val="000000"/>
          <w:sz w:val="28"/>
        </w:rPr>
        <w:t>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1-тармағының </w:t>
      </w:r>
      <w:r>
        <w:rPr>
          <w:rFonts w:ascii="Times New Roman"/>
          <w:b w:val="false"/>
          <w:i w:val="false"/>
          <w:color w:val="000000"/>
          <w:sz w:val="28"/>
        </w:rPr>
        <w:t>10) тармақшасымен</w:t>
      </w:r>
      <w:r>
        <w:rPr>
          <w:rFonts w:ascii="Times New Roman"/>
          <w:b w:val="false"/>
          <w:i w:val="false"/>
          <w:color w:val="000000"/>
          <w:sz w:val="28"/>
        </w:rPr>
        <w:t xml:space="preserve"> белгіленген, уәкілетті органмен көзделген мәліметтерді ұсыну тәртібін қоспаған жағдайда, мемлекеттік қызметті алушының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Баламалы мемлекеттік қызмет көрсету үдерісіне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әлеуметтік жәрдемақылар төлеу және тағайындау секторының маманы (бұдан әрі – уәкілетті органның сектор маманы) (3 ҚФБ);</w:t>
      </w:r>
      <w:r>
        <w:br/>
      </w:r>
      <w:r>
        <w:rPr>
          <w:rFonts w:ascii="Times New Roman"/>
          <w:b w:val="false"/>
          <w:i w:val="false"/>
          <w:color w:val="000000"/>
          <w:sz w:val="28"/>
        </w:rPr>
        <w:t>
      4) орталықтың құжаттарды беру секторының инспекторы (4 ҚФБ);</w:t>
      </w:r>
      <w:r>
        <w:br/>
      </w:r>
      <w:r>
        <w:rPr>
          <w:rFonts w:ascii="Times New Roman"/>
          <w:b w:val="false"/>
          <w:i w:val="false"/>
          <w:color w:val="000000"/>
          <w:sz w:val="28"/>
        </w:rPr>
        <w:t>
      5) орталықтың жинақтау секторының инспекторы (5 ҚФБ);</w:t>
      </w:r>
      <w:r>
        <w:br/>
      </w:r>
      <w:r>
        <w:rPr>
          <w:rFonts w:ascii="Times New Roman"/>
          <w:b w:val="false"/>
          <w:i w:val="false"/>
          <w:color w:val="000000"/>
          <w:sz w:val="28"/>
        </w:rPr>
        <w:t>
      6) орталықтың инспекторы (6 ҚФБ).</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79"/>
    <w:bookmarkStart w:name="z332" w:id="180"/>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80"/>
    <w:bookmarkStart w:name="z333" w:id="181"/>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81"/>
    <w:bookmarkStart w:name="z334" w:id="182"/>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82"/>
    <w:bookmarkStart w:name="z335" w:id="183"/>
    <w:p>
      <w:pPr>
        <w:spacing w:after="0"/>
        <w:ind w:left="0"/>
        <w:jc w:val="left"/>
      </w:pPr>
      <w:r>
        <w:rPr>
          <w:rFonts w:ascii="Times New Roman"/>
          <w:b/>
          <w:i w:val="false"/>
          <w:color w:val="000000"/>
        </w:rPr>
        <w:t xml:space="preserve"> 
1 кесте. Құрылымдық-функционалдық бірліктер іс-әрекеттерінің сипаттамасы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788"/>
        <w:gridCol w:w="2617"/>
        <w:gridCol w:w="3273"/>
        <w:gridCol w:w="3592"/>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(жұмыстардың барыстары, ағындары)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 ағындары)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тұрғын үй көмегін ұсыну өтініштерін есеп журналына тіркейді, мемлекеттік қызмет алушыға құжаттардың тіркелген нөмірі және қабылданған күні көрсетілген талон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 алушыға талон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есептеу және тағайындау рәсімі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негізінде тұрғын үй көмегін тағайындау есебін жасайды және тұрғын үй көмегін тағайындау туралы шарттың немесе тағайындаудан бас тарту жобасын дайындайды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ресімдеудің толықтығын және дұрыстығын тексереді, шарттың жобасына қол қояды және жеке істің макетін уәкілетті органның басшысына береді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бұрыштама қойылған макеті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қояды немесе тұрғын үй көмегін ұсынудан бас тартуды ресімдейді және жұмысты жалғастыру үшін істі сектор маманына береді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қол қойылған шартымен, орындалуға тиісті немесе тұрғын үй көмегін ұсынудан бас тарту туралы жеке ісі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(тағайындаудан бас тарту) туралы қызмет көрсетуді мемлекеттік қызмет алушыға хабарлайды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210" w:hRule="atLeast"/>
        </w:trPr>
        <w:tc>
          <w:tcPr>
            <w:tcW w:w="0" w:type="auto"/>
            <w:vMerge/>
            <w:tcBorders>
              <w:top w:val="nil"/>
              <w:left w:val="single" w:color="cfcfcf" w:sz="5"/>
              <w:bottom w:val="single" w:color="cfcfcf" w:sz="5"/>
              <w:right w:val="single" w:color="cfcfcf" w:sz="5"/>
            </w:tcBorders>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1973"/>
        <w:gridCol w:w="1513"/>
        <w:gridCol w:w="1933"/>
        <w:gridCol w:w="1733"/>
        <w:gridCol w:w="1573"/>
        <w:gridCol w:w="1553"/>
        <w:gridCol w:w="191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(жұмыстардың барыстары, ағындары) әрекеті</w:t>
            </w:r>
          </w:p>
        </w:tc>
      </w:tr>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 ағындары)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Орталықтың құжаттарды беру секторыныңинспекторы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Орталықтың жинақтау секторының инспекторы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Орталық инспекторы</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журналға тіркейді және мемлекеттік қызмет алушыға қолхат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мемлекеттік қызмет алушыға қолхат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Инспектордан құжаттарды қабылдау, тізілімді құрастыру, уәкілетті органға құжаттарды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тіркеу және қабылдау рәсімі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тізілім бойынша барлық қажетті құжаттармен өтінішті қабылдайды және тұрғын үй көмегін тағайындау үшін өтінішті есепке алу журналына тіркейді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есептеу рәсімі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негізінде тұрғын үй көмегін тағайындау есебін жасайды және тұрғын үй көмегін тағайындау шартының немесе тағайындаудан бас тартудың жобасын дайындайды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толықтылығын және дұрыс ресімделгенін тексереді, шарт жобасына қол қояды және жеке іс макетін уәкілетті органның басшысына береді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қояды немесе тұрғын үй көмегін ұсынудан бас тартуды ресімдейді және жұмысты жалғастыру үшін сектор маманына береді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қол қойылған шартымен, орындалуға тиісті немесе тұрғын үй көмегін ұсынудан бас тарту туралы жеке ісі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хабарламаларды беру рәсімі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ресімдеу (не бас тарту туралы дәлелді жауап) туралы хабарламаны орталыққа береді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хабарламаны не бас тарту туралы дәлелді жауапты қабылдау рәсімі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құжаттарды беру секторына береді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85"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секторынан хабарламаны не бас тарту туралы дәлелді жауапты қабылдайды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4"/>
        <w:gridCol w:w="4250"/>
        <w:gridCol w:w="4716"/>
      </w:tblGrid>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Мемлекеттік қызметті ұсыну туралы шартқа қол қою (не бас тарту туралы дәлелді жауапқа)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ресімдеуде толықтығын және дұрыстығын тексеру, бұрыштама қою</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тіркеу талонын беру</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Тұрғын үй көмегін тағайындау туралы шартының жобасын немесе бас тартуды дайындау</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Мемлекеттік қызмет алушыны тұрғын үй көмегін тағайындау (не бас тарту туралы дәлелді жауап ) туралы хабарлама</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213"/>
        <w:gridCol w:w="2193"/>
        <w:gridCol w:w="2173"/>
        <w:gridCol w:w="2573"/>
        <w:gridCol w:w="227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Орталықтың құжаттарды беру секторының инспекторы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Орталықтың жинақтаушы секторының инспекторы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Орталық инспекторы</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Мемлекеттік қызмет көрсетуді ұсыну туралы шартқа қол қою (не бас тарту туралы дәлелді жауап)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Құжаттарды ресімдеуде толықтығын және дұрыстығын тексеру, шарт жобасына бұрыштама қою, жеке істің макетін уәкілетті органның басшысына беру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Орталықтан құжаттарды қабылдау, тіркеу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Жинақтау секторына хабарламаларды қабылдайды және мемлекеттік қызметті алушыға беру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Инспектордан құжаттарды қабылдау, тізілімді құрастыру, құжаттарды уәкілетті органға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қолхат беру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Тұрғын үй көмегін есептеу, шарт жобасын дайындау, құжаттар пакетін құрастыру, сектор меңгерушісіне тексеруге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Хабарламаны не бас тарту туралы дәлелді жауапты қабылдайды және құжаттарды беру секторына береді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Тұрғын үй көмегін тағайындау туралы (тағайындаудан бас тарту) туралы хабарламалардың тізілімін құрастыру және орталыққа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184"/>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84"/>
    <w:bookmarkStart w:name="z337" w:id="185"/>
    <w:p>
      <w:pPr>
        <w:spacing w:after="0"/>
        <w:ind w:left="0"/>
        <w:jc w:val="left"/>
      </w:pPr>
      <w:r>
        <w:rPr>
          <w:rFonts w:ascii="Times New Roman"/>
          <w:b/>
          <w:i w:val="false"/>
          <w:color w:val="000000"/>
        </w:rPr>
        <w:t xml:space="preserve"> 
Функционалдық өзара іс- қимылының схемалары</w:t>
      </w:r>
      <w:r>
        <w:br/>
      </w:r>
      <w:r>
        <w:rPr>
          <w:rFonts w:ascii="Times New Roman"/>
          <w:b/>
          <w:i w:val="false"/>
          <w:color w:val="000000"/>
        </w:rPr>
        <w:t>
Мемлекеттік қызмет көрсетудің негізгі үдерісі. Негізгі үдеріс</w:t>
      </w:r>
    </w:p>
    <w:bookmarkEnd w:id="185"/>
    <w:p>
      <w:pPr>
        <w:spacing w:after="0"/>
        <w:ind w:left="0"/>
        <w:jc w:val="both"/>
      </w:pPr>
      <w:r>
        <w:drawing>
          <wp:inline distT="0" distB="0" distL="0" distR="0">
            <wp:extent cx="84836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483600" cy="57277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 көрсетудің негізгі үдерісі. Баламалы үдеріс</w:t>
      </w:r>
    </w:p>
    <w:p>
      <w:pPr>
        <w:spacing w:after="0"/>
        <w:ind w:left="0"/>
        <w:jc w:val="both"/>
      </w:pPr>
      <w:r>
        <w:drawing>
          <wp:inline distT="0" distB="0" distL="0" distR="0">
            <wp:extent cx="83820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382000" cy="4927600"/>
                    </a:xfrm>
                    <a:prstGeom prst="rect">
                      <a:avLst/>
                    </a:prstGeom>
                  </pic:spPr>
                </pic:pic>
              </a:graphicData>
            </a:graphic>
          </wp:inline>
        </w:drawing>
      </w:r>
    </w:p>
    <w:bookmarkStart w:name="z338" w:id="186"/>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4 қазандағы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186"/>
    <w:bookmarkStart w:name="z339" w:id="187"/>
    <w:p>
      <w:pPr>
        <w:spacing w:after="0"/>
        <w:ind w:left="0"/>
        <w:jc w:val="left"/>
      </w:pPr>
      <w:r>
        <w:rPr>
          <w:rFonts w:ascii="Times New Roman"/>
          <w:b/>
          <w:i w:val="false"/>
          <w:color w:val="000000"/>
        </w:rPr>
        <w:t xml:space="preserve"> 
"Мемлекеттiк бюджет қаражаты есебiнен</w:t>
      </w:r>
      <w:r>
        <w:br/>
      </w:r>
      <w:r>
        <w:rPr>
          <w:rFonts w:ascii="Times New Roman"/>
          <w:b/>
          <w:i w:val="false"/>
          <w:color w:val="000000"/>
        </w:rPr>
        <w:t>
қызмет көрсететiн мемлекеттiк және мемлекеттiк</w:t>
      </w:r>
      <w:r>
        <w:br/>
      </w:r>
      <w:r>
        <w:rPr>
          <w:rFonts w:ascii="Times New Roman"/>
          <w:b/>
          <w:i w:val="false"/>
          <w:color w:val="000000"/>
        </w:rPr>
        <w:t>
емес медициналық-әлеуметтiк мекемелерде (ұйымдарда)</w:t>
      </w:r>
      <w:r>
        <w:br/>
      </w:r>
      <w:r>
        <w:rPr>
          <w:rFonts w:ascii="Times New Roman"/>
          <w:b/>
          <w:i w:val="false"/>
          <w:color w:val="000000"/>
        </w:rPr>
        <w:t>
әлеуметтiк қызмет көрсетуге арналған құжаттарды ресiмдеу"</w:t>
      </w:r>
      <w:r>
        <w:br/>
      </w:r>
      <w:r>
        <w:rPr>
          <w:rFonts w:ascii="Times New Roman"/>
          <w:b/>
          <w:i w:val="false"/>
          <w:color w:val="000000"/>
        </w:rPr>
        <w:t>
мемлекеттік қызмет көрсету регламенті</w:t>
      </w:r>
    </w:p>
    <w:bookmarkEnd w:id="187"/>
    <w:bookmarkStart w:name="z340" w:id="188"/>
    <w:p>
      <w:pPr>
        <w:spacing w:after="0"/>
        <w:ind w:left="0"/>
        <w:jc w:val="left"/>
      </w:pPr>
      <w:r>
        <w:rPr>
          <w:rFonts w:ascii="Times New Roman"/>
          <w:b/>
          <w:i w:val="false"/>
          <w:color w:val="000000"/>
        </w:rPr>
        <w:t xml:space="preserve"> 
1. Негізгі ұғымдар</w:t>
      </w:r>
    </w:p>
    <w:bookmarkEnd w:id="188"/>
    <w:bookmarkStart w:name="z341" w:id="189"/>
    <w:p>
      <w:pPr>
        <w:spacing w:after="0"/>
        <w:ind w:left="0"/>
        <w:jc w:val="both"/>
      </w:pPr>
      <w:r>
        <w:rPr>
          <w:rFonts w:ascii="Times New Roman"/>
          <w:b w:val="false"/>
          <w:i w:val="false"/>
          <w:color w:val="000000"/>
          <w:sz w:val="28"/>
        </w:rPr>
        <w:t>
      1. Осы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мемлекеттік қызмет көрсету регламентінде (бұдан әрі – Регламент) келесі ұғымдар пайдаланылады:</w:t>
      </w:r>
      <w:r>
        <w:br/>
      </w:r>
      <w:r>
        <w:rPr>
          <w:rFonts w:ascii="Times New Roman"/>
          <w:b w:val="false"/>
          <w:i w:val="false"/>
          <w:color w:val="000000"/>
          <w:sz w:val="28"/>
        </w:rPr>
        <w:t>
      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Балқаш қаласындағы бөлімі (бұдан әрі - орталық);</w:t>
      </w:r>
      <w:r>
        <w:br/>
      </w:r>
      <w:r>
        <w:rPr>
          <w:rFonts w:ascii="Times New Roman"/>
          <w:b w:val="false"/>
          <w:i w:val="false"/>
          <w:color w:val="000000"/>
          <w:sz w:val="28"/>
        </w:rPr>
        <w:t>
      2) тұтынушы – жеке тұлғалар: Қазақстан Республикасының азаматтары, оралмандар, Қазақстан Республикасының аумағында тұрақты тұратын шетелдіктер мен азаматтығы жоқ адамдар, оңалтудың жеке бағдарламасына немесе медициналық ұйымның қорытындысына сәйкес бөгде адамның күтіміне және әлеуметтік қызмет көрсетуге мұқтаж азаматтар;</w:t>
      </w:r>
      <w:r>
        <w:br/>
      </w:r>
      <w:r>
        <w:rPr>
          <w:rFonts w:ascii="Times New Roman"/>
          <w:b w:val="false"/>
          <w:i w:val="false"/>
          <w:color w:val="000000"/>
          <w:sz w:val="28"/>
        </w:rPr>
        <w:t>
      3) уәкілетті орган –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"Балқаш қаласының жұмыспен қамту және әлеуметтік бағдарламалар бөлімі" мемлекеттік мекемесі.</w:t>
      </w:r>
    </w:p>
    <w:bookmarkEnd w:id="189"/>
    <w:bookmarkStart w:name="z342" w:id="190"/>
    <w:p>
      <w:pPr>
        <w:spacing w:after="0"/>
        <w:ind w:left="0"/>
        <w:jc w:val="left"/>
      </w:pPr>
      <w:r>
        <w:rPr>
          <w:rFonts w:ascii="Times New Roman"/>
          <w:b/>
          <w:i w:val="false"/>
          <w:color w:val="000000"/>
        </w:rPr>
        <w:t xml:space="preserve"> 
2. Жалпы ережелер</w:t>
      </w:r>
    </w:p>
    <w:bookmarkEnd w:id="190"/>
    <w:bookmarkStart w:name="z343" w:id="191"/>
    <w:p>
      <w:pPr>
        <w:spacing w:after="0"/>
        <w:ind w:left="0"/>
        <w:jc w:val="both"/>
      </w:pPr>
      <w:r>
        <w:rPr>
          <w:rFonts w:ascii="Times New Roman"/>
          <w:b w:val="false"/>
          <w:i w:val="false"/>
          <w:color w:val="000000"/>
          <w:sz w:val="28"/>
        </w:rPr>
        <w:t>
      2.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 уәкілетті органда арнаулы әлеуметтік қызметтермен қамтуға, азаматтардың қажеттіліктерін іске асыруға бағытталған стационарлық үлгідегі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қызметті мемлекеттiк бюджет қаражаты есебiнен қызмет көрсететiн мемлекеттiк және мемлекеттiк емес медициналық-әлеуметтiк мекемелерде (ұйымдарда) уәкілетті органда және орталықта (баламалы тәртіпте)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Республикасында мүгедектерді әлеуметтік қорғау туралы" Қазақстан Республикасының 2005 жылғы 13 сәуірдегі Заңының 24-бабының </w:t>
      </w:r>
      <w:r>
        <w:rPr>
          <w:rFonts w:ascii="Times New Roman"/>
          <w:b w:val="false"/>
          <w:i w:val="false"/>
          <w:color w:val="000000"/>
          <w:sz w:val="28"/>
        </w:rPr>
        <w:t>1-тармағының</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N 330 қаулысының </w:t>
      </w:r>
      <w:r>
        <w:rPr>
          <w:rFonts w:ascii="Times New Roman"/>
          <w:b w:val="false"/>
          <w:i w:val="false"/>
          <w:color w:val="000000"/>
          <w:sz w:val="28"/>
        </w:rPr>
        <w:t>1-тармағының</w:t>
      </w:r>
      <w:r>
        <w:rPr>
          <w:rFonts w:ascii="Times New Roman"/>
          <w:b w:val="false"/>
          <w:i w:val="false"/>
          <w:color w:val="000000"/>
          <w:sz w:val="28"/>
        </w:rPr>
        <w:t>, Қазақстан Республикасы Үкіметінің 2011 жылғы 28 қазандағы "Халықты әлеуметтiк қорғау саласында арнаулы әлеуметтiк қызметтер көрсету стандарттарын бекiту туралы" N 1222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Өтініш беруші алатын мемлекеттік қызметтің нәтижесі мемлекеттік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ресiмдеу туралы хабарлама (бұдан әрі - хабарлама) не қызмет көрсетуден бас тарту туралы қағаз жеткізгіштегі дәлелді жауап.</w:t>
      </w:r>
    </w:p>
    <w:bookmarkEnd w:id="191"/>
    <w:bookmarkStart w:name="z348" w:id="192"/>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192"/>
    <w:bookmarkStart w:name="z349" w:id="193"/>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 100300, Қарағанды облысы, Балқаш қаласы, Уәлиханов көшесі 5, "Балқаш қаласының жұмыспен қамту және әлеуметтік бағдарламалар бөлімі" мемлекеттік мекемесі, телефон: 8(71036)48773; факс: 8(71036)48773, 41411, электрондық пошта мекен жайы: blh_ozs@mail.ru.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Орталық, мекен-жайы: 100300, Қарағанды облысы, Балқаш қаласы, Бөкейханов көшесі 20а,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Балқаш қаласындағы бөлімі, телефон: 8(71036)68349, 68347, 68339, электрондық пошта мекен жайы: balkhashcon@mail.ru.</w:t>
      </w:r>
      <w:r>
        <w:br/>
      </w:r>
      <w:r>
        <w:rPr>
          <w:rFonts w:ascii="Times New Roman"/>
          <w:b w:val="false"/>
          <w:i w:val="false"/>
          <w:color w:val="000000"/>
          <w:sz w:val="28"/>
        </w:rPr>
        <w:t>
      Жұмыс кестесі: күн сайын сағат 9.00-ден 20.00-ге дейін үзіліссіз, орталықтың филиалдары мен өкілдіктерінде: мереке және демалыс күндерін қоспағанда, сағат 13.00-ден 14.00-ге дейін түскі үзіліспен 9.00-ден 19.00-ге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"Балқаш қаласының жұмыспен қамту және әлеуметтік бағдарламалар бөлімі" мемлекеттік мекемесінің http://www.social.balkhash.kz интернет-ресурсында, уәкілетті органның, орталықтың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уақытының мерзімдері:</w:t>
      </w:r>
      <w:r>
        <w:br/>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уәкілетті органда – 17 жұмыс күні ішінде;</w:t>
      </w:r>
      <w:r>
        <w:br/>
      </w:r>
      <w:r>
        <w:rPr>
          <w:rFonts w:ascii="Times New Roman"/>
          <w:b w:val="false"/>
          <w:i w:val="false"/>
          <w:color w:val="000000"/>
          <w:sz w:val="28"/>
        </w:rPr>
        <w:t>
      орталықта 17 жұмыс күні ішінде (мемлекеттік қызметке құжатты қабылдау және беру күні (нәтижесі) мемлекеттік қызметті көрсету мерзіміне кірмейді);</w:t>
      </w:r>
      <w:r>
        <w:br/>
      </w:r>
      <w:r>
        <w:rPr>
          <w:rFonts w:ascii="Times New Roman"/>
          <w:b w:val="false"/>
          <w:i w:val="false"/>
          <w:color w:val="000000"/>
          <w:sz w:val="28"/>
        </w:rPr>
        <w:t>
      2) тұтынушы жүгінген күні сол жерде көрсетілетін мемлекеттік қызмет алғанға дейін (талон алғанға дейін) күтудің ең көп рұқсат етілген уақыты 30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алғанға дейін күтудің ең көп рұқсат етілген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келесі негіздер бойынша бас тартылады:</w:t>
      </w:r>
      <w:r>
        <w:br/>
      </w:r>
      <w:r>
        <w:rPr>
          <w:rFonts w:ascii="Times New Roman"/>
          <w:b w:val="false"/>
          <w:i w:val="false"/>
          <w:color w:val="000000"/>
          <w:sz w:val="28"/>
        </w:rPr>
        <w:t>
      1)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тұтынушы "Балқаш қаласының жұмыспен қамту және әлеуметтік бағдарламалар бөлімі" мемлекеттік мекемесіне өтініш береді;</w:t>
      </w:r>
      <w:r>
        <w:br/>
      </w:r>
      <w:r>
        <w:rPr>
          <w:rFonts w:ascii="Times New Roman"/>
          <w:b w:val="false"/>
          <w:i w:val="false"/>
          <w:color w:val="000000"/>
          <w:sz w:val="28"/>
        </w:rPr>
        <w:t>
      2) уәкілетті органның жауапты орындаушысы құжаттарды қабылдайды, өтінішті журналға тіркейді, тұтынушыға талон береді;</w:t>
      </w:r>
      <w:r>
        <w:br/>
      </w:r>
      <w:r>
        <w:rPr>
          <w:rFonts w:ascii="Times New Roman"/>
          <w:b w:val="false"/>
          <w:i w:val="false"/>
          <w:color w:val="000000"/>
          <w:sz w:val="28"/>
        </w:rPr>
        <w:t>
      3) уәкілетті орган басшысы бұрыштама қойып, орындау үшін жауапты орындаушыны анықтайды;</w:t>
      </w:r>
      <w:r>
        <w:br/>
      </w:r>
      <w:r>
        <w:rPr>
          <w:rFonts w:ascii="Times New Roman"/>
          <w:b w:val="false"/>
          <w:i w:val="false"/>
          <w:color w:val="000000"/>
          <w:sz w:val="28"/>
        </w:rPr>
        <w:t>
      4) уәкілетті органның жауапты орындаушысы құжаттарды тексеріп, құжаттардың макетін құрастырады, хабарлама немесе бас тарту туралы дәлелді жауапты дайындайды;</w:t>
      </w:r>
      <w:r>
        <w:br/>
      </w:r>
      <w:r>
        <w:rPr>
          <w:rFonts w:ascii="Times New Roman"/>
          <w:b w:val="false"/>
          <w:i w:val="false"/>
          <w:color w:val="000000"/>
          <w:sz w:val="28"/>
        </w:rPr>
        <w:t>
      5) уәкілетті органның басшысы хабарлама немесе бас тарту туралы дәлелді жауапқа қол қояды;</w:t>
      </w:r>
      <w:r>
        <w:br/>
      </w:r>
      <w:r>
        <w:rPr>
          <w:rFonts w:ascii="Times New Roman"/>
          <w:b w:val="false"/>
          <w:i w:val="false"/>
          <w:color w:val="000000"/>
          <w:sz w:val="28"/>
        </w:rPr>
        <w:t>
      6) уәкілетті органның жауапты орындаушысы журналға хабарламаны тіркейді және тұтынушыға береді.</w:t>
      </w:r>
      <w:r>
        <w:br/>
      </w:r>
      <w:r>
        <w:rPr>
          <w:rFonts w:ascii="Times New Roman"/>
          <w:b w:val="false"/>
          <w:i w:val="false"/>
          <w:color w:val="000000"/>
          <w:sz w:val="28"/>
        </w:rPr>
        <w:t>
      Баламалы тәртіпте тұтынушы мемлекеттік қызметті алуға құжаттарды рәсімдеу үшін орталыққа жүгінеді:</w:t>
      </w:r>
      <w:r>
        <w:br/>
      </w:r>
      <w:r>
        <w:rPr>
          <w:rFonts w:ascii="Times New Roman"/>
          <w:b w:val="false"/>
          <w:i w:val="false"/>
          <w:color w:val="000000"/>
          <w:sz w:val="28"/>
        </w:rPr>
        <w:t>
      1) реттеу залының инспекторы құжаттарды қабылдайды, өтінішті тіркейді және тұтынушыға қолхат береді;</w:t>
      </w:r>
      <w:r>
        <w:br/>
      </w:r>
      <w:r>
        <w:rPr>
          <w:rFonts w:ascii="Times New Roman"/>
          <w:b w:val="false"/>
          <w:i w:val="false"/>
          <w:color w:val="000000"/>
          <w:sz w:val="28"/>
        </w:rPr>
        <w:t>
      2) орталықтың жинақтау секторының маманы тізілімді құрастырады, құжаттарды уәкілетті органға береді;</w:t>
      </w:r>
      <w:r>
        <w:br/>
      </w:r>
      <w:r>
        <w:rPr>
          <w:rFonts w:ascii="Times New Roman"/>
          <w:b w:val="false"/>
          <w:i w:val="false"/>
          <w:color w:val="000000"/>
          <w:sz w:val="28"/>
        </w:rPr>
        <w:t>
      3) уәкілетті органның жауапты орындаушысы тізілім бойынша құжаттарды қабылдайды, өтінішті журналға тіркейді;</w:t>
      </w:r>
      <w:r>
        <w:br/>
      </w:r>
      <w:r>
        <w:rPr>
          <w:rFonts w:ascii="Times New Roman"/>
          <w:b w:val="false"/>
          <w:i w:val="false"/>
          <w:color w:val="000000"/>
          <w:sz w:val="28"/>
        </w:rPr>
        <w:t>
      4) уәкілетті орган басшысы бұрыштама қояды және жауапты орындаушыны анықтайды;</w:t>
      </w:r>
      <w:r>
        <w:br/>
      </w:r>
      <w:r>
        <w:rPr>
          <w:rFonts w:ascii="Times New Roman"/>
          <w:b w:val="false"/>
          <w:i w:val="false"/>
          <w:color w:val="000000"/>
          <w:sz w:val="28"/>
        </w:rPr>
        <w:t>
      5) уәкілетті органның жауапты орындаушысы құжаттарды тексереді, істер макетін құрастырады, хабарлама не бас тарту туралы дәлелді жауапты дайындайды;</w:t>
      </w:r>
      <w:r>
        <w:br/>
      </w:r>
      <w:r>
        <w:rPr>
          <w:rFonts w:ascii="Times New Roman"/>
          <w:b w:val="false"/>
          <w:i w:val="false"/>
          <w:color w:val="000000"/>
          <w:sz w:val="28"/>
        </w:rPr>
        <w:t>
      6) уәкілетті органның басшысы хабарлама немесе бас тарту туралы дәлелді жауапқа қол қояды;</w:t>
      </w:r>
      <w:r>
        <w:br/>
      </w:r>
      <w:r>
        <w:rPr>
          <w:rFonts w:ascii="Times New Roman"/>
          <w:b w:val="false"/>
          <w:i w:val="false"/>
          <w:color w:val="000000"/>
          <w:sz w:val="28"/>
        </w:rPr>
        <w:t>
      7) уәкілетті органның жауапты орындаушысы хабарламаны не бас тарту туралы дәлелді жауапты тіркейді және орталықтың жинақтау секторына жолдайды;</w:t>
      </w:r>
      <w:r>
        <w:br/>
      </w:r>
      <w:r>
        <w:rPr>
          <w:rFonts w:ascii="Times New Roman"/>
          <w:b w:val="false"/>
          <w:i w:val="false"/>
          <w:color w:val="000000"/>
          <w:sz w:val="28"/>
        </w:rPr>
        <w:t>
      8) орталықтың жинақтау секторының маманы тізілім бойынша хабарламаны не бас тарту туралы дәлелді жауапты қабылдайды;</w:t>
      </w:r>
      <w:r>
        <w:br/>
      </w:r>
      <w:r>
        <w:rPr>
          <w:rFonts w:ascii="Times New Roman"/>
          <w:b w:val="false"/>
          <w:i w:val="false"/>
          <w:color w:val="000000"/>
          <w:sz w:val="28"/>
        </w:rPr>
        <w:t>
      9) орталықтың құжаттарды беру секторының инспекторы хабарламаны не бас тарту туралы дәлелді жауапты тұтынушыға береді.</w:t>
      </w:r>
    </w:p>
    <w:bookmarkEnd w:id="193"/>
    <w:bookmarkStart w:name="z354" w:id="194"/>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іс-қимылдар) тәртібінің сипаттамасы</w:t>
      </w:r>
    </w:p>
    <w:bookmarkEnd w:id="194"/>
    <w:bookmarkStart w:name="z355" w:id="195"/>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сондай-ақ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 тұтынушының тіркелген және қызметті алатын күні, құжаттарды қабылдаған адамның тегі мен аты-жөні көрсетілген талонын береді;</w:t>
      </w:r>
      <w:r>
        <w:br/>
      </w:r>
      <w:r>
        <w:rPr>
          <w:rFonts w:ascii="Times New Roman"/>
          <w:b w:val="false"/>
          <w:i w:val="false"/>
          <w:color w:val="000000"/>
          <w:sz w:val="28"/>
        </w:rPr>
        <w:t>
      2) орталықта – тиісті құжаттардың қабылданғаны туралы қолхат беріледі;</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рәсімдеуге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 алу үшін тұтынушы келесі құжаттарды ұсынады:</w:t>
      </w:r>
      <w:r>
        <w:br/>
      </w:r>
      <w:r>
        <w:rPr>
          <w:rFonts w:ascii="Times New Roman"/>
          <w:b w:val="false"/>
          <w:i w:val="false"/>
          <w:color w:val="000000"/>
          <w:sz w:val="28"/>
        </w:rPr>
        <w:t>
      1) тұтынушының жазбаша өтініші, кәмелет жасқа толмаған және әрекетке қабілетсіз адамдарға- заңды өкілінің (баланың ата-анасының біреуінің, қамқоршысының, қорғаншының) жазбаша өтініші немесе белгіленген нысандағы медициналық ұйымның қолдаухаты;</w:t>
      </w:r>
      <w:r>
        <w:br/>
      </w:r>
      <w:r>
        <w:rPr>
          <w:rFonts w:ascii="Times New Roman"/>
          <w:b w:val="false"/>
          <w:i w:val="false"/>
          <w:color w:val="000000"/>
          <w:sz w:val="28"/>
        </w:rPr>
        <w:t>
      2) баланың туу туралы куәлігі немесе тұтынушының жеке сәйкестендіру нөмірі (ЖСН) бар жеке куәлігі;</w:t>
      </w:r>
      <w:r>
        <w:br/>
      </w:r>
      <w:r>
        <w:rPr>
          <w:rFonts w:ascii="Times New Roman"/>
          <w:b w:val="false"/>
          <w:i w:val="false"/>
          <w:color w:val="000000"/>
          <w:sz w:val="28"/>
        </w:rPr>
        <w:t>
      3) ЖСН болмаған жағдайда салық төлеушінің (тұтынушының) тіркеу нөмірін беру туралы және тұтынушының әлеуметтік жеке коды туралы куәлігі ұсынылады;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мүгедектерді оңалтудың жеке бағдарламасынан үзіндінің көшірмесі (қарттар үшін талап етілмейді);</w:t>
      </w:r>
      <w:r>
        <w:br/>
      </w:r>
      <w:r>
        <w:rPr>
          <w:rFonts w:ascii="Times New Roman"/>
          <w:b w:val="false"/>
          <w:i w:val="false"/>
          <w:color w:val="000000"/>
          <w:sz w:val="28"/>
        </w:rPr>
        <w:t>
      7) 18 жастан асқан адамдарға – адамды әрекетке қабілетсіз деп тану туралы сот шешімі (болған жағдайда);</w:t>
      </w:r>
      <w:r>
        <w:br/>
      </w:r>
      <w:r>
        <w:rPr>
          <w:rFonts w:ascii="Times New Roman"/>
          <w:b w:val="false"/>
          <w:i w:val="false"/>
          <w:color w:val="000000"/>
          <w:sz w:val="28"/>
        </w:rPr>
        <w:t>
      8) зейнет жасындағы адамдар үшін – зейнеткер куәлігі;</w:t>
      </w:r>
      <w:r>
        <w:br/>
      </w:r>
      <w:r>
        <w:rPr>
          <w:rFonts w:ascii="Times New Roman"/>
          <w:b w:val="false"/>
          <w:i w:val="false"/>
          <w:color w:val="000000"/>
          <w:sz w:val="28"/>
        </w:rPr>
        <w:t>
      9) Ұлы Отан соғысының қатысушылары мен мүгедектері және соларға теңестірілген Ұлы Отан соғысының мүгедегі, қатысушысы және соларға теңестірілген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көшірмелері ұсынылады, содан кейін құжаттардың түпнұсқалары тұтынушыға қайтарылуға жатады.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 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жауапты орындаушысы (ҚФБ 2);</w:t>
      </w:r>
      <w:r>
        <w:br/>
      </w:r>
      <w:r>
        <w:rPr>
          <w:rFonts w:ascii="Times New Roman"/>
          <w:b w:val="false"/>
          <w:i w:val="false"/>
          <w:color w:val="000000"/>
          <w:sz w:val="28"/>
        </w:rPr>
        <w:t>
      3) орталықтың реттеу залының инспекторы (ҚФБ 3);</w:t>
      </w:r>
      <w:r>
        <w:br/>
      </w:r>
      <w:r>
        <w:rPr>
          <w:rFonts w:ascii="Times New Roman"/>
          <w:b w:val="false"/>
          <w:i w:val="false"/>
          <w:color w:val="000000"/>
          <w:sz w:val="28"/>
        </w:rPr>
        <w:t>
      4) орталықтың жинақтау секторының маманы (ҚФБ 4);</w:t>
      </w:r>
      <w:r>
        <w:br/>
      </w:r>
      <w:r>
        <w:rPr>
          <w:rFonts w:ascii="Times New Roman"/>
          <w:b w:val="false"/>
          <w:i w:val="false"/>
          <w:color w:val="000000"/>
          <w:sz w:val="28"/>
        </w:rPr>
        <w:t>
      5) орталықтың құжаттар беру секторының инспекторы (ҚФБ 5).</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қисынды дәйектілігі мен ҚФБ арасындағы өзара байланысын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95"/>
    <w:bookmarkStart w:name="z360" w:id="196"/>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96"/>
    <w:bookmarkStart w:name="z361" w:id="197"/>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97"/>
    <w:bookmarkStart w:name="z362" w:id="198"/>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есебінен қызмет көрсететін</w:t>
      </w:r>
      <w:r>
        <w:br/>
      </w:r>
      <w:r>
        <w:rPr>
          <w:rFonts w:ascii="Times New Roman"/>
          <w:b w:val="false"/>
          <w:i w:val="false"/>
          <w:color w:val="000000"/>
          <w:sz w:val="28"/>
        </w:rPr>
        <w:t>
мемлекеттiк және мемлекеттік емес</w:t>
      </w:r>
      <w:r>
        <w:br/>
      </w:r>
      <w:r>
        <w:rPr>
          <w:rFonts w:ascii="Times New Roman"/>
          <w:b w:val="false"/>
          <w:i w:val="false"/>
          <w:color w:val="000000"/>
          <w:sz w:val="28"/>
        </w:rPr>
        <w:t>
медициналық-әлеуметтiк мекемелерде</w:t>
      </w:r>
      <w:r>
        <w:br/>
      </w:r>
      <w:r>
        <w:rPr>
          <w:rFonts w:ascii="Times New Roman"/>
          <w:b w:val="false"/>
          <w:i w:val="false"/>
          <w:color w:val="000000"/>
          <w:sz w:val="28"/>
        </w:rPr>
        <w:t>
(ұйымдарда) әлеуметтiк қызмет</w:t>
      </w:r>
      <w:r>
        <w:br/>
      </w:r>
      <w:r>
        <w:rPr>
          <w:rFonts w:ascii="Times New Roman"/>
          <w:b w:val="false"/>
          <w:i w:val="false"/>
          <w:color w:val="000000"/>
          <w:sz w:val="28"/>
        </w:rPr>
        <w:t>
көрсетуге арналған құжаттарды</w:t>
      </w:r>
      <w:r>
        <w:br/>
      </w:r>
      <w:r>
        <w:rPr>
          <w:rFonts w:ascii="Times New Roman"/>
          <w:b w:val="false"/>
          <w:i w:val="false"/>
          <w:color w:val="000000"/>
          <w:sz w:val="28"/>
        </w:rPr>
        <w:t>
ресiмдеу"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98"/>
    <w:bookmarkStart w:name="z363" w:id="199"/>
    <w:p>
      <w:pPr>
        <w:spacing w:after="0"/>
        <w:ind w:left="0"/>
        <w:jc w:val="left"/>
      </w:pPr>
      <w:r>
        <w:rPr>
          <w:rFonts w:ascii="Times New Roman"/>
          <w:b/>
          <w:i w:val="false"/>
          <w:color w:val="000000"/>
        </w:rPr>
        <w:t xml:space="preserve"> 
1-кесте. Құрылымды-функционалдық бірліктер іс- әрекеттерінің сипаттамасы (негізгі үдеріс, 1 нұсқа)</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4483"/>
        <w:gridCol w:w="4484"/>
        <w:gridCol w:w="4569"/>
      </w:tblGrid>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Іс-әрекеттерінің сипаттамасы (жұмыстардың барыстары, ағындары)</w:t>
            </w:r>
          </w:p>
        </w:tc>
      </w:tr>
      <w:tr>
        <w:trPr>
          <w:trHeight w:val="82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w:t>
            </w:r>
          </w:p>
          <w:p>
            <w:pPr>
              <w:spacing w:after="20"/>
              <w:ind w:left="20"/>
              <w:jc w:val="both"/>
            </w:pPr>
            <w:r>
              <w:rPr>
                <w:rFonts w:ascii="Times New Roman"/>
                <w:b w:val="false"/>
                <w:i w:val="false"/>
                <w:color w:val="000000"/>
                <w:sz w:val="20"/>
              </w:rPr>
              <w:t>(жұмыстардың барыстары, ағындары)</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2220"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ресiмдеуге өтінім</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журналға тіркейді және тұтынушыға талон береді</w:t>
            </w:r>
          </w:p>
        </w:tc>
      </w:tr>
      <w:tr>
        <w:trPr>
          <w:trHeight w:val="630" w:hRule="atLeast"/>
        </w:trPr>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тіркейді, тұтынушыға талон береді</w:t>
            </w:r>
          </w:p>
        </w:tc>
      </w:tr>
      <w:tr>
        <w:trPr>
          <w:trHeight w:val="180" w:hRule="atLeast"/>
        </w:trPr>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465"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үрдісі</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Бұрыштама қояды және орындау үшін жауапты орындаушыны анықтайды</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Хабарлама немесе бас тарту туралы дәлелді жауапқа қол қояды</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Журналға хабарламаны не бас тарту туралы дәлелді жауапты тіркейді</w:t>
            </w:r>
          </w:p>
        </w:tc>
      </w:tr>
      <w:tr>
        <w:trPr>
          <w:trHeight w:val="450" w:hRule="atLeast"/>
        </w:trPr>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95" w:hRule="atLeast"/>
        </w:trPr>
        <w:tc>
          <w:tcPr>
            <w:tcW w:w="0" w:type="auto"/>
            <w:vMerge/>
            <w:tcBorders>
              <w:top w:val="nil"/>
              <w:left w:val="single" w:color="cfcfcf" w:sz="5"/>
              <w:bottom w:val="single" w:color="cfcfcf" w:sz="5"/>
              <w:right w:val="single" w:color="cfcfcf" w:sz="5"/>
            </w:tcBorders>
          </w:tcP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p>
      <w:pPr>
        <w:spacing w:after="0"/>
        <w:ind w:left="0"/>
        <w:jc w:val="left"/>
      </w:pPr>
      <w:r>
        <w:rPr>
          <w:rFonts w:ascii="Times New Roman"/>
          <w:b/>
          <w:i w:val="false"/>
          <w:color w:val="000000"/>
        </w:rPr>
        <w:t xml:space="preserve"> 1-кесте. Құрылымды-функционалдық бірліктер іс әрекеттерінің сипаттамасы (баламалы үдеріс, 2-нұсқа)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2274"/>
        <w:gridCol w:w="2346"/>
        <w:gridCol w:w="2433"/>
        <w:gridCol w:w="2084"/>
        <w:gridCol w:w="2259"/>
        <w:gridCol w:w="2129"/>
      </w:tblGrid>
      <w:tr>
        <w:trPr>
          <w:trHeight w:val="189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N</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Орталықтың реттеу залының инспекторы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жинақтау секторының маманы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құжаттар беру секторының инспекторы</w:t>
            </w:r>
          </w:p>
        </w:tc>
      </w:tr>
      <w:tr>
        <w:trPr>
          <w:trHeight w:val="496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ресiмдеуге өтінім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тіркейді, тұтынушыға қолхат береді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2.Тізілімді құрастырады, құжаттарды уәкілетті органға береді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 рәсімі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бойынша құжаттарды қабылдайды, өтінішті журналға тіркейді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тіркейді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органда қабылдау және тіркеу рәсімі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Бұрыштама қойып, орындау үшін жауапты орындаушыны анықтайды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тексереді, құжаттар макетін құрастырады, хабарлама немесе бас тарту туралы дәлелді жауапты дайындайды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рәсімі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Хабарлама немесе бас тарту туралы дәлелді жауапқа қол қояды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Хабарламаны журналға тіркейді, тізілімді құрастырады, орталықтың жинақтау секторына береді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ұйымдық-әкімдік шешім)</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тіркейді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күні ішінде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алу рәсімі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Хабарламаны не бас тарту туралы дәлелді жауапты қабылдайды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Хабарламаны не бас тарту туралы дәлелді жауапты тіркейді</w:t>
            </w:r>
          </w:p>
        </w:tc>
      </w:tr>
      <w:tr>
        <w:trPr>
          <w:trHeight w:val="156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36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p>
      <w:pPr>
        <w:spacing w:after="0"/>
        <w:ind w:left="0"/>
        <w:jc w:val="left"/>
      </w:pPr>
      <w:r>
        <w:rPr>
          <w:rFonts w:ascii="Times New Roman"/>
          <w:b/>
          <w:i w:val="false"/>
          <w:color w:val="000000"/>
        </w:rPr>
        <w:t xml:space="preserve"> 2-кесте. Пайдалану нұсқалары. (негізгі үдеріс, 1-нұсқа)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6"/>
        <w:gridCol w:w="7254"/>
      </w:tblGrid>
      <w:tr>
        <w:trPr>
          <w:trHeight w:val="360"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97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қабылдайды, өтінішті журналға тіркейді, тұтынушыға талон береді</w:t>
            </w:r>
          </w:p>
        </w:tc>
      </w:tr>
      <w:tr>
        <w:trPr>
          <w:trHeight w:val="630"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Бұрыштама қойып, орындау үшін жауапты орындаушыны анықтайды</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тексеріп, құжаттардың макетін құрастырады, хабарлама не бас тарту туралы дәлелді жауапты дайындайды</w:t>
            </w:r>
          </w:p>
        </w:tc>
      </w:tr>
      <w:tr>
        <w:trPr>
          <w:trHeight w:val="555" w:hRule="atLeast"/>
        </w:trPr>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Хабарлама немесе бас тарту туралы дәлелді жауапқа қол қояды</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Хабарламаны не бас тарту туралы дәлелді жауапты береді</w:t>
            </w:r>
          </w:p>
        </w:tc>
      </w:tr>
    </w:tbl>
    <w:p>
      <w:pPr>
        <w:spacing w:after="0"/>
        <w:ind w:left="0"/>
        <w:jc w:val="both"/>
      </w:pPr>
      <w:r>
        <w:rPr>
          <w:rFonts w:ascii="Times New Roman"/>
          <w:b/>
          <w:i w:val="false"/>
          <w:color w:val="000000"/>
          <w:sz w:val="28"/>
        </w:rPr>
        <w:t>2-кесте. Пайдалану нұсқалары. (баламалы үдеріс, 2-нұсқа)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3030"/>
        <w:gridCol w:w="3030"/>
        <w:gridCol w:w="2988"/>
        <w:gridCol w:w="2482"/>
      </w:tblGrid>
      <w:tr>
        <w:trPr>
          <w:trHeight w:val="69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Орталықтың реттеу залының инспекторы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жинақтау секторының маманы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құжаттар беру бөлімінің инспекторы</w:t>
            </w:r>
          </w:p>
        </w:tc>
      </w:tr>
      <w:tr>
        <w:trPr>
          <w:trHeight w:val="795"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тіркейді және тұтынушыға қолхат береді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Тізілімді құрастырады, құжаттарды уәкілетті органға береді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бойынша құжаттарды орталықтан қабылдайды, өтінішті журналға тіркейді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Бұрыштама қойып, орындау үшін жауапты орындаушыны анықтайды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тексереді, құжаттар макетін құрастырады, хабарлама немесе бас тарту туралы дәлелді жауапты дайындайды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Хабарлама немесе бас тарту туралы дәлелді жауапқа қол қояды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Хабарламаны не бас тарту туралы дәлелді жауапты тіркейді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Хабарламаны не бас тарту туралы дәлелді жауапты қабылдайды, құжаттарды беру секторына береді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Хабарламаны не бас тарту туралы дәлелді жауапты тіркейді, және тұтынушыға береді</w:t>
            </w:r>
          </w:p>
        </w:tc>
      </w:tr>
    </w:tbl>
    <w:bookmarkStart w:name="z364" w:id="200"/>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есебінен қызмет көрсететін</w:t>
      </w:r>
      <w:r>
        <w:br/>
      </w:r>
      <w:r>
        <w:rPr>
          <w:rFonts w:ascii="Times New Roman"/>
          <w:b w:val="false"/>
          <w:i w:val="false"/>
          <w:color w:val="000000"/>
          <w:sz w:val="28"/>
        </w:rPr>
        <w:t>
мемлекеттiк және мемлекеттік емес</w:t>
      </w:r>
      <w:r>
        <w:br/>
      </w:r>
      <w:r>
        <w:rPr>
          <w:rFonts w:ascii="Times New Roman"/>
          <w:b w:val="false"/>
          <w:i w:val="false"/>
          <w:color w:val="000000"/>
          <w:sz w:val="28"/>
        </w:rPr>
        <w:t>
медициналық-әлеуметтiк мекемелерде</w:t>
      </w:r>
      <w:r>
        <w:br/>
      </w:r>
      <w:r>
        <w:rPr>
          <w:rFonts w:ascii="Times New Roman"/>
          <w:b w:val="false"/>
          <w:i w:val="false"/>
          <w:color w:val="000000"/>
          <w:sz w:val="28"/>
        </w:rPr>
        <w:t>
(ұйымдарда) әлеуметтiк қызмет</w:t>
      </w:r>
      <w:r>
        <w:br/>
      </w:r>
      <w:r>
        <w:rPr>
          <w:rFonts w:ascii="Times New Roman"/>
          <w:b w:val="false"/>
          <w:i w:val="false"/>
          <w:color w:val="000000"/>
          <w:sz w:val="28"/>
        </w:rPr>
        <w:t>
көрсетуге арналған құжаттарды</w:t>
      </w:r>
      <w:r>
        <w:br/>
      </w:r>
      <w:r>
        <w:rPr>
          <w:rFonts w:ascii="Times New Roman"/>
          <w:b w:val="false"/>
          <w:i w:val="false"/>
          <w:color w:val="000000"/>
          <w:sz w:val="28"/>
        </w:rPr>
        <w:t>
ресiмдеу"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200"/>
    <w:bookmarkStart w:name="z365" w:id="201"/>
    <w:p>
      <w:pPr>
        <w:spacing w:after="0"/>
        <w:ind w:left="0"/>
        <w:jc w:val="left"/>
      </w:pPr>
      <w:r>
        <w:rPr>
          <w:rFonts w:ascii="Times New Roman"/>
          <w:b/>
          <w:i w:val="false"/>
          <w:color w:val="000000"/>
        </w:rPr>
        <w:t xml:space="preserve"> 
Әкімшілік іс-әрекеттердің қисынды дәйектілігі арасындағы</w:t>
      </w:r>
      <w:r>
        <w:br/>
      </w:r>
      <w:r>
        <w:rPr>
          <w:rFonts w:ascii="Times New Roman"/>
          <w:b/>
          <w:i w:val="false"/>
          <w:color w:val="000000"/>
        </w:rPr>
        <w:t>
өзара байланысты көрсететін схемалар</w:t>
      </w:r>
    </w:p>
    <w:bookmarkEnd w:id="201"/>
    <w:p>
      <w:pPr>
        <w:spacing w:after="0"/>
        <w:ind w:left="0"/>
        <w:jc w:val="both"/>
      </w:pPr>
      <w:r>
        <w:drawing>
          <wp:inline distT="0" distB="0" distL="0" distR="0">
            <wp:extent cx="82169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216900" cy="8102600"/>
                    </a:xfrm>
                    <a:prstGeom prst="rect">
                      <a:avLst/>
                    </a:prstGeom>
                  </pic:spPr>
                </pic:pic>
              </a:graphicData>
            </a:graphic>
          </wp:inline>
        </w:drawing>
      </w:r>
    </w:p>
    <w:bookmarkStart w:name="z366" w:id="202"/>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4 қазандағы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202"/>
    <w:bookmarkStart w:name="z367" w:id="203"/>
    <w:p>
      <w:pPr>
        <w:spacing w:after="0"/>
        <w:ind w:left="0"/>
        <w:jc w:val="left"/>
      </w:pPr>
      <w:r>
        <w:rPr>
          <w:rFonts w:ascii="Times New Roman"/>
          <w:b/>
          <w:i w:val="false"/>
          <w:color w:val="000000"/>
        </w:rPr>
        <w:t xml:space="preserve"> 
"Жалғызiлiктi, жалғыз тұратын қарттарға, бөгде адамның</w:t>
      </w:r>
      <w:r>
        <w:br/>
      </w:r>
      <w:r>
        <w:rPr>
          <w:rFonts w:ascii="Times New Roman"/>
          <w:b/>
          <w:i w:val="false"/>
          <w:color w:val="000000"/>
        </w:rPr>
        <w:t>
күтiмiне және жәрдемiне мұқтаж мүгедектерге және мүгедек</w:t>
      </w:r>
      <w:r>
        <w:br/>
      </w:r>
      <w:r>
        <w:rPr>
          <w:rFonts w:ascii="Times New Roman"/>
          <w:b/>
          <w:i w:val="false"/>
          <w:color w:val="000000"/>
        </w:rPr>
        <w:t>
балаларға үйде әлеуметтiк қызмет көрсетуге құжаттарды ресiмдеу"</w:t>
      </w:r>
      <w:r>
        <w:br/>
      </w:r>
      <w:r>
        <w:rPr>
          <w:rFonts w:ascii="Times New Roman"/>
          <w:b/>
          <w:i w:val="false"/>
          <w:color w:val="000000"/>
        </w:rPr>
        <w:t>
мемлекеттік қызмет көрсету регламенті</w:t>
      </w:r>
    </w:p>
    <w:bookmarkEnd w:id="203"/>
    <w:bookmarkStart w:name="z368" w:id="204"/>
    <w:p>
      <w:pPr>
        <w:spacing w:after="0"/>
        <w:ind w:left="0"/>
        <w:jc w:val="left"/>
      </w:pPr>
      <w:r>
        <w:rPr>
          <w:rFonts w:ascii="Times New Roman"/>
          <w:b/>
          <w:i w:val="false"/>
          <w:color w:val="000000"/>
        </w:rPr>
        <w:t xml:space="preserve"> 
1. Негізгі ұғымдар</w:t>
      </w:r>
    </w:p>
    <w:bookmarkEnd w:id="204"/>
    <w:bookmarkStart w:name="z369" w:id="205"/>
    <w:p>
      <w:pPr>
        <w:spacing w:after="0"/>
        <w:ind w:left="0"/>
        <w:jc w:val="both"/>
      </w:pPr>
      <w:r>
        <w:rPr>
          <w:rFonts w:ascii="Times New Roman"/>
          <w:b w:val="false"/>
          <w:i w:val="false"/>
          <w:color w:val="000000"/>
          <w:sz w:val="28"/>
        </w:rPr>
        <w:t>
      1. Осы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көрсету регламентінде (бұдан әрі – Регламент) келесі негізгі ұғымдар қолданылады:</w:t>
      </w:r>
      <w:r>
        <w:br/>
      </w:r>
      <w:r>
        <w:rPr>
          <w:rFonts w:ascii="Times New Roman"/>
          <w:b w:val="false"/>
          <w:i w:val="false"/>
          <w:color w:val="000000"/>
          <w:sz w:val="28"/>
        </w:rPr>
        <w:t>
      1)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Балқаш қаласындағы бөлімі (бұдан әрі - орталық);</w:t>
      </w:r>
      <w:r>
        <w:br/>
      </w:r>
      <w:r>
        <w:rPr>
          <w:rFonts w:ascii="Times New Roman"/>
          <w:b w:val="false"/>
          <w:i w:val="false"/>
          <w:color w:val="000000"/>
          <w:sz w:val="28"/>
        </w:rPr>
        <w:t>
      2) тұтынушы – жеке тұлғалар: Қазақстан Республикасының азаматтары, оралмандар, Қазақстан Республикасының аумағында тұрақты тұратын шетелдіктер мен азаматтығы жоқ адамдар, оңалтудың жеке бағдарламасына мұқтаж азаматтар;</w:t>
      </w:r>
      <w:r>
        <w:br/>
      </w:r>
      <w:r>
        <w:rPr>
          <w:rFonts w:ascii="Times New Roman"/>
          <w:b w:val="false"/>
          <w:i w:val="false"/>
          <w:color w:val="000000"/>
          <w:sz w:val="28"/>
        </w:rPr>
        <w:t>
      3) уәкілетті орган - "Балқаш қаласының жұмыспен қамту және әлеуметтік бағдарламалар бөлімі" мемлекеттік мекемесі.</w:t>
      </w:r>
    </w:p>
    <w:bookmarkEnd w:id="205"/>
    <w:bookmarkStart w:name="z370" w:id="206"/>
    <w:p>
      <w:pPr>
        <w:spacing w:after="0"/>
        <w:ind w:left="0"/>
        <w:jc w:val="left"/>
      </w:pPr>
      <w:r>
        <w:rPr>
          <w:rFonts w:ascii="Times New Roman"/>
          <w:b/>
          <w:i w:val="false"/>
          <w:color w:val="000000"/>
        </w:rPr>
        <w:t xml:space="preserve"> 
2. Жалпы ережелер</w:t>
      </w:r>
    </w:p>
    <w:bookmarkEnd w:id="206"/>
    <w:bookmarkStart w:name="z371" w:id="207"/>
    <w:p>
      <w:pPr>
        <w:spacing w:after="0"/>
        <w:ind w:left="0"/>
        <w:jc w:val="both"/>
      </w:pPr>
      <w:r>
        <w:rPr>
          <w:rFonts w:ascii="Times New Roman"/>
          <w:b w:val="false"/>
          <w:i w:val="false"/>
          <w:color w:val="000000"/>
          <w:sz w:val="28"/>
        </w:rPr>
        <w:t>
      2.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қызметі, үйде әлеуметтiк қызмет көрсетуді жүзеге асыратын әкімшілік процедура.</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органда және орталықта (баламалы тәртіпте)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23-бабының </w:t>
      </w:r>
      <w:r>
        <w:rPr>
          <w:rFonts w:ascii="Times New Roman"/>
          <w:b w:val="false"/>
          <w:i w:val="false"/>
          <w:color w:val="000000"/>
          <w:sz w:val="28"/>
        </w:rPr>
        <w:t>1-тармағы</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N 330 қаулысының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2011 жылғы 28 қазандағы "Халықты әлеуметтiк қорғау саласында арнаулы әлеуметтiк қызметтер көрсету стандарттарын бекiту туралы" N 1222 </w:t>
      </w:r>
      <w:r>
        <w:rPr>
          <w:rFonts w:ascii="Times New Roman"/>
          <w:b w:val="false"/>
          <w:i w:val="false"/>
          <w:color w:val="000000"/>
          <w:sz w:val="28"/>
        </w:rPr>
        <w:t>қаулысы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N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нәтижесі үйде әлеуметтiк қызмет көрсетуге құжаттарды ресiмдеу туралы хабарлама (бұдан әрі - хабарлама)не қызмет көрсетуден бас тарту туралы қағаз жеткізгіштегі дәлелді жауап.</w:t>
      </w:r>
    </w:p>
    <w:bookmarkEnd w:id="207"/>
    <w:bookmarkStart w:name="z376" w:id="208"/>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208"/>
    <w:bookmarkStart w:name="z377" w:id="209"/>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 100300, Қарағанды облысы, Балқаш қаласы, Уәлиханов көшесі 5, "Балқаш қаласының жұмыспен қамту және әлеуметтік бағдарламалар бөлімі" мемлекеттік мекемесі, телефон: 8(71036)48773; факс: 8(71036)48773, 41411; электрондық пошта мекен жайы: blh_ozs@mail.ru.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 мекен жайы: 100300, Қарағанды облысы, Балқаш қаласы, Бөкейханов көшесі 20а,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Қарағанды облысы бойынша филиалының Балқаш қаласындағы бөлімі, телефон: 8(71036)68349, 68347, 68339, электрондық пошта мекен жайы: balkhashcon@mail.ru.</w:t>
      </w:r>
      <w:r>
        <w:br/>
      </w:r>
      <w:r>
        <w:rPr>
          <w:rFonts w:ascii="Times New Roman"/>
          <w:b w:val="false"/>
          <w:i w:val="false"/>
          <w:color w:val="000000"/>
          <w:sz w:val="28"/>
        </w:rPr>
        <w:t>
      Жұмыс кестесі: күн сайын үзiлiссiз сағат 9.00-ден 20.00-ге дейiн, орталықтың филиалдары мен өкiлдiктерiнде: мереке және демалыс күндерiн қоспағанда, сағат 13.00-ден 14.00-ге дейiн түскi үзiлiспен сағат 9.00-ден 19.00-ге дейiн.</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"Балқаш қаласының жұмыспен қамту және әлеуметтік бағдарламалар бөлімі" мемлекеттік мекемесінің http://www.social.balkhash.kz интернет-ресурсында, уәкілетті органның, орталықтың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уақытының мерзімдері:</w:t>
      </w:r>
      <w:r>
        <w:br/>
      </w:r>
      <w:r>
        <w:rPr>
          <w:rFonts w:ascii="Times New Roman"/>
          <w:b w:val="false"/>
          <w:i w:val="false"/>
          <w:color w:val="000000"/>
          <w:sz w:val="28"/>
        </w:rPr>
        <w:t>
      1) мемлекеттік қызмет көрсету мерзімдері тұтынушы қажетті құжаттарды тапсырған сәттен бастап:</w:t>
      </w:r>
      <w:r>
        <w:br/>
      </w:r>
      <w:r>
        <w:rPr>
          <w:rFonts w:ascii="Times New Roman"/>
          <w:b w:val="false"/>
          <w:i w:val="false"/>
          <w:color w:val="000000"/>
          <w:sz w:val="28"/>
        </w:rPr>
        <w:t>
      уәкілетті органда – 14 жұмыс күні ішінде;</w:t>
      </w:r>
      <w:r>
        <w:br/>
      </w:r>
      <w:r>
        <w:rPr>
          <w:rFonts w:ascii="Times New Roman"/>
          <w:b w:val="false"/>
          <w:i w:val="false"/>
          <w:color w:val="000000"/>
          <w:sz w:val="28"/>
        </w:rPr>
        <w:t>
      орталықта 14 жұмыс күні ішінде (мемлекеттік қызметтің құжаттың қабылдау және беру күні (нәтижесі) мемлекеттік қызметті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рұқсат етілген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тұтынушыға қызмет көрсетудің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келесі негіздер бойынша бас тартылады:</w:t>
      </w:r>
      <w:r>
        <w:br/>
      </w:r>
      <w:r>
        <w:rPr>
          <w:rFonts w:ascii="Times New Roman"/>
          <w:b w:val="false"/>
          <w:i w:val="false"/>
          <w:color w:val="000000"/>
          <w:sz w:val="28"/>
        </w:rPr>
        <w:t>
      1) үйде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Мемлекеттiк қызметті көрсету үшін тұтынушыдан өтініш түскен сәттен бастап мемлекеттік қызмет көрсету нәтижесін беру сәтіне дейінгі мемлекеттік қызметті ұсыну кезеңдері:</w:t>
      </w:r>
      <w:r>
        <w:br/>
      </w:r>
      <w:r>
        <w:rPr>
          <w:rFonts w:ascii="Times New Roman"/>
          <w:b w:val="false"/>
          <w:i w:val="false"/>
          <w:color w:val="000000"/>
          <w:sz w:val="28"/>
        </w:rPr>
        <w:t>
      Тұтынушы "Балқаш қаласының жұмыспен қамту және әлеуметтік бағдарламалар бөлімі" мемлекеттік мекемесіне өтініш береді;</w:t>
      </w:r>
      <w:r>
        <w:br/>
      </w:r>
      <w:r>
        <w:rPr>
          <w:rFonts w:ascii="Times New Roman"/>
          <w:b w:val="false"/>
          <w:i w:val="false"/>
          <w:color w:val="000000"/>
          <w:sz w:val="28"/>
        </w:rPr>
        <w:t>
      1) уәкілетті органның жауапты орындаушысы құжаттарды қабылдайды, өтінішті журналға тіркейді, тұтынушыға талон береді;</w:t>
      </w:r>
      <w:r>
        <w:br/>
      </w:r>
      <w:r>
        <w:rPr>
          <w:rFonts w:ascii="Times New Roman"/>
          <w:b w:val="false"/>
          <w:i w:val="false"/>
          <w:color w:val="000000"/>
          <w:sz w:val="28"/>
        </w:rPr>
        <w:t>
      2) уәкілетті орган басшысы бұрыштама қойып, жауапты орындаушыны анықтайды;</w:t>
      </w:r>
      <w:r>
        <w:br/>
      </w:r>
      <w:r>
        <w:rPr>
          <w:rFonts w:ascii="Times New Roman"/>
          <w:b w:val="false"/>
          <w:i w:val="false"/>
          <w:color w:val="000000"/>
          <w:sz w:val="28"/>
        </w:rPr>
        <w:t>
      3) уәкілетті органның жауапты орындаушысы құжаттарды тексеріп, істің макетін құрастырады және хабарлама не бас тарту туралы дәлелді жауапты дайындайды;</w:t>
      </w:r>
      <w:r>
        <w:br/>
      </w:r>
      <w:r>
        <w:rPr>
          <w:rFonts w:ascii="Times New Roman"/>
          <w:b w:val="false"/>
          <w:i w:val="false"/>
          <w:color w:val="000000"/>
          <w:sz w:val="28"/>
        </w:rPr>
        <w:t>
      4) уәкілетті органның басшысы хабарламаға не бас тарту туралы дәлелді жауапқа қол қояды;</w:t>
      </w:r>
      <w:r>
        <w:br/>
      </w:r>
      <w:r>
        <w:rPr>
          <w:rFonts w:ascii="Times New Roman"/>
          <w:b w:val="false"/>
          <w:i w:val="false"/>
          <w:color w:val="000000"/>
          <w:sz w:val="28"/>
        </w:rPr>
        <w:t>
      5) уәкілетті органның жауапты орындаушысы журналға хабарламаны не бас тарту туралы дәлелді жауапты тіркейді және тұтынушыға береді.</w:t>
      </w:r>
      <w:r>
        <w:br/>
      </w:r>
      <w:r>
        <w:rPr>
          <w:rFonts w:ascii="Times New Roman"/>
          <w:b w:val="false"/>
          <w:i w:val="false"/>
          <w:color w:val="000000"/>
          <w:sz w:val="28"/>
        </w:rPr>
        <w:t>
      Баламалы түрде тұтынушы мемлекеттік қызметті алуға құжаттарды ресімдеуге орталыққа жүгінеді:</w:t>
      </w:r>
      <w:r>
        <w:br/>
      </w:r>
      <w:r>
        <w:rPr>
          <w:rFonts w:ascii="Times New Roman"/>
          <w:b w:val="false"/>
          <w:i w:val="false"/>
          <w:color w:val="000000"/>
          <w:sz w:val="28"/>
        </w:rPr>
        <w:t>
      1) операциялық залдың инспекторы құжаттарды қабылдайды, өтінішті тіркейді және тұтынушыға қолхат береді;</w:t>
      </w:r>
      <w:r>
        <w:br/>
      </w:r>
      <w:r>
        <w:rPr>
          <w:rFonts w:ascii="Times New Roman"/>
          <w:b w:val="false"/>
          <w:i w:val="false"/>
          <w:color w:val="000000"/>
          <w:sz w:val="28"/>
        </w:rPr>
        <w:t>
      2) орталықтың жинақтау секторының маманы тізілімді құрастырады, құжаттарды уәкілетті органға тапсырады;</w:t>
      </w:r>
      <w:r>
        <w:br/>
      </w:r>
      <w:r>
        <w:rPr>
          <w:rFonts w:ascii="Times New Roman"/>
          <w:b w:val="false"/>
          <w:i w:val="false"/>
          <w:color w:val="000000"/>
          <w:sz w:val="28"/>
        </w:rPr>
        <w:t>
      3) уәкілетті органның жауапты орындаушысы тізілім бойынша құжаттарды қабылдайды, өтінішті журналға тіркейді;</w:t>
      </w:r>
      <w:r>
        <w:br/>
      </w:r>
      <w:r>
        <w:rPr>
          <w:rFonts w:ascii="Times New Roman"/>
          <w:b w:val="false"/>
          <w:i w:val="false"/>
          <w:color w:val="000000"/>
          <w:sz w:val="28"/>
        </w:rPr>
        <w:t>
      4) уәкілетті орган басшысы бұрыштама қойып, жауапты орындаушыны анықтайды;</w:t>
      </w:r>
      <w:r>
        <w:br/>
      </w:r>
      <w:r>
        <w:rPr>
          <w:rFonts w:ascii="Times New Roman"/>
          <w:b w:val="false"/>
          <w:i w:val="false"/>
          <w:color w:val="000000"/>
          <w:sz w:val="28"/>
        </w:rPr>
        <w:t>
      5) уәкілетті органның жауапты орындаушысы құжаттарды тексереді, істің макетін құрастырады және хабарламаны не бас тарту туралы дәлелді жауапты дайындайды;</w:t>
      </w:r>
      <w:r>
        <w:br/>
      </w:r>
      <w:r>
        <w:rPr>
          <w:rFonts w:ascii="Times New Roman"/>
          <w:b w:val="false"/>
          <w:i w:val="false"/>
          <w:color w:val="000000"/>
          <w:sz w:val="28"/>
        </w:rPr>
        <w:t>
      6) уәкілетті органның басшысы хабарламаға не бас тарту туралы дәлелді жауапқа қол қояды;</w:t>
      </w:r>
      <w:r>
        <w:br/>
      </w:r>
      <w:r>
        <w:rPr>
          <w:rFonts w:ascii="Times New Roman"/>
          <w:b w:val="false"/>
          <w:i w:val="false"/>
          <w:color w:val="000000"/>
          <w:sz w:val="28"/>
        </w:rPr>
        <w:t>
      7) уәкілетті органның жауапты орындаушысы хабарламаны не бас тарту туралы дәлелді жауапты тіркейді;</w:t>
      </w:r>
      <w:r>
        <w:br/>
      </w:r>
      <w:r>
        <w:rPr>
          <w:rFonts w:ascii="Times New Roman"/>
          <w:b w:val="false"/>
          <w:i w:val="false"/>
          <w:color w:val="000000"/>
          <w:sz w:val="28"/>
        </w:rPr>
        <w:t>
      8) орталықтың жинақтау секторының маманы тізілім бойынша хабарламаны не бас тарту туралы дәлелді жауапты қабылдайды;</w:t>
      </w:r>
      <w:r>
        <w:br/>
      </w:r>
      <w:r>
        <w:rPr>
          <w:rFonts w:ascii="Times New Roman"/>
          <w:b w:val="false"/>
          <w:i w:val="false"/>
          <w:color w:val="000000"/>
          <w:sz w:val="28"/>
        </w:rPr>
        <w:t>
      9) орталықтың құжаттарды беру инспекторы хабарламаны не бас тарту туралы дәлелді жауапты тіркейді және тұтынушыға береді.</w:t>
      </w:r>
    </w:p>
    <w:bookmarkEnd w:id="209"/>
    <w:bookmarkStart w:name="z382" w:id="210"/>
    <w:p>
      <w:pPr>
        <w:spacing w:after="0"/>
        <w:ind w:left="0"/>
        <w:jc w:val="left"/>
      </w:pPr>
      <w:r>
        <w:rPr>
          <w:rFonts w:ascii="Times New Roman"/>
          <w:b/>
          <w:i w:val="false"/>
          <w:color w:val="000000"/>
        </w:rPr>
        <w:t xml:space="preserve"> 
4. Мемлекеттік қызмет көрсету үдерісіндегі әрекет</w:t>
      </w:r>
      <w:r>
        <w:br/>
      </w:r>
      <w:r>
        <w:rPr>
          <w:rFonts w:ascii="Times New Roman"/>
          <w:b/>
          <w:i w:val="false"/>
          <w:color w:val="000000"/>
        </w:rPr>
        <w:t>
(өзара әрекет) тәртібін сипаттау</w:t>
      </w:r>
    </w:p>
    <w:bookmarkEnd w:id="210"/>
    <w:bookmarkStart w:name="z383" w:id="211"/>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арнаулы орындайтын функциялары туралы ақпарат орналасады, сонымен қатар осы Регламенттің </w:t>
      </w:r>
      <w:r>
        <w:rPr>
          <w:rFonts w:ascii="Times New Roman"/>
          <w:b w:val="false"/>
          <w:i w:val="false"/>
          <w:color w:val="000000"/>
          <w:sz w:val="28"/>
        </w:rPr>
        <w:t>7 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 тұтынушының мемлекеттік қызметті және құжаттарды қабылдап алған жауапты адамның тегі мен аты-жөні көрсетілген талон береді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рәсімдеуге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келесі құжаттарды тапсырады:</w:t>
      </w:r>
      <w:r>
        <w:br/>
      </w:r>
      <w:r>
        <w:rPr>
          <w:rFonts w:ascii="Times New Roman"/>
          <w:b w:val="false"/>
          <w:i w:val="false"/>
          <w:color w:val="000000"/>
          <w:sz w:val="28"/>
        </w:rPr>
        <w:t>
      1) тұтынушының жазбаша өтініші, ал кәмелет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қолдаухаты;</w:t>
      </w:r>
      <w:r>
        <w:br/>
      </w:r>
      <w:r>
        <w:rPr>
          <w:rFonts w:ascii="Times New Roman"/>
          <w:b w:val="false"/>
          <w:i w:val="false"/>
          <w:color w:val="000000"/>
          <w:sz w:val="28"/>
        </w:rPr>
        <w:t>
      2) баланың туу туралы куәлігінің көшірмесі немесе жеке куәлігі;</w:t>
      </w:r>
      <w:r>
        <w:br/>
      </w:r>
      <w:r>
        <w:rPr>
          <w:rFonts w:ascii="Times New Roman"/>
          <w:b w:val="false"/>
          <w:i w:val="false"/>
          <w:color w:val="000000"/>
          <w:sz w:val="28"/>
        </w:rPr>
        <w:t>
      3) тұрғылықты тұратын жерi бойынша тiркелгенiн растайтын құжатты (мекенжай анықтамасын не селолық және/немесе ауылдық әкiмдердiң анықтамасын) ұсынады;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мүгедектерді оңалтудың жеке бағдарламасынан үзінді көшірмесін (қарттар үшін талап етілмейді);</w:t>
      </w:r>
      <w:r>
        <w:br/>
      </w:r>
      <w:r>
        <w:rPr>
          <w:rFonts w:ascii="Times New Roman"/>
          <w:b w:val="false"/>
          <w:i w:val="false"/>
          <w:color w:val="000000"/>
          <w:sz w:val="28"/>
        </w:rPr>
        <w:t>
      7) зейнеткер жастағы адамдар үшін – зейнеткер куәлігі;</w:t>
      </w:r>
      <w:r>
        <w:br/>
      </w:r>
      <w:r>
        <w:rPr>
          <w:rFonts w:ascii="Times New Roman"/>
          <w:b w:val="false"/>
          <w:i w:val="false"/>
          <w:color w:val="000000"/>
          <w:sz w:val="28"/>
        </w:rPr>
        <w:t>
      8)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 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жауапты орындаушысы (ҚФБ 2);</w:t>
      </w:r>
      <w:r>
        <w:br/>
      </w:r>
      <w:r>
        <w:rPr>
          <w:rFonts w:ascii="Times New Roman"/>
          <w:b w:val="false"/>
          <w:i w:val="false"/>
          <w:color w:val="000000"/>
          <w:sz w:val="28"/>
        </w:rPr>
        <w:t>
      3) орталықтың операциялық залының инспекторы (ҚФБ 3);</w:t>
      </w:r>
      <w:r>
        <w:br/>
      </w:r>
      <w:r>
        <w:rPr>
          <w:rFonts w:ascii="Times New Roman"/>
          <w:b w:val="false"/>
          <w:i w:val="false"/>
          <w:color w:val="000000"/>
          <w:sz w:val="28"/>
        </w:rPr>
        <w:t>
      4) орталықтың жинақтау секторының маманы (ҚФБ 4);</w:t>
      </w:r>
      <w:r>
        <w:br/>
      </w:r>
      <w:r>
        <w:rPr>
          <w:rFonts w:ascii="Times New Roman"/>
          <w:b w:val="false"/>
          <w:i w:val="false"/>
          <w:color w:val="000000"/>
          <w:sz w:val="28"/>
        </w:rPr>
        <w:t>
      5) орталықтың құжаттар беру секторының инспекторы (ҚФБ 5).</w:t>
      </w:r>
      <w:r>
        <w:br/>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 көрсететін схемасы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11"/>
    <w:bookmarkStart w:name="z387" w:id="212"/>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212"/>
    <w:bookmarkStart w:name="z388" w:id="213"/>
    <w:p>
      <w:pPr>
        <w:spacing w:after="0"/>
        <w:ind w:left="0"/>
        <w:jc w:val="both"/>
      </w:pPr>
      <w:r>
        <w:rPr>
          <w:rFonts w:ascii="Times New Roman"/>
          <w:b w:val="false"/>
          <w:i w:val="false"/>
          <w:color w:val="000000"/>
          <w:sz w:val="28"/>
        </w:rPr>
        <w:t>
      17.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13"/>
    <w:bookmarkStart w:name="z389" w:id="214"/>
    <w:p>
      <w:pPr>
        <w:spacing w:after="0"/>
        <w:ind w:left="0"/>
        <w:jc w:val="both"/>
      </w:pPr>
      <w:r>
        <w:rPr>
          <w:rFonts w:ascii="Times New Roman"/>
          <w:b w:val="false"/>
          <w:i w:val="false"/>
          <w:color w:val="000000"/>
          <w:sz w:val="28"/>
        </w:rPr>
        <w:t>
"Жалғызiлiктi, жалғыз тұратын</w:t>
      </w:r>
      <w:r>
        <w:br/>
      </w:r>
      <w:r>
        <w:rPr>
          <w:rFonts w:ascii="Times New Roman"/>
          <w:b w:val="false"/>
          <w:i w:val="false"/>
          <w:color w:val="000000"/>
          <w:sz w:val="28"/>
        </w:rPr>
        <w:t>
қарттарға, бөгде адамның күтiмiне</w:t>
      </w:r>
      <w:r>
        <w:br/>
      </w:r>
      <w:r>
        <w:rPr>
          <w:rFonts w:ascii="Times New Roman"/>
          <w:b w:val="false"/>
          <w:i w:val="false"/>
          <w:color w:val="000000"/>
          <w:sz w:val="28"/>
        </w:rPr>
        <w:t>
және жәрдемiне мұқтаж мүгедектерге</w:t>
      </w:r>
      <w:r>
        <w:br/>
      </w:r>
      <w:r>
        <w:rPr>
          <w:rFonts w:ascii="Times New Roman"/>
          <w:b w:val="false"/>
          <w:i w:val="false"/>
          <w:color w:val="000000"/>
          <w:sz w:val="28"/>
        </w:rPr>
        <w:t>
және мүгедек балаларға үйде</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214"/>
    <w:bookmarkStart w:name="z390" w:id="215"/>
    <w:p>
      <w:pPr>
        <w:spacing w:after="0"/>
        <w:ind w:left="0"/>
        <w:jc w:val="left"/>
      </w:pPr>
      <w:r>
        <w:rPr>
          <w:rFonts w:ascii="Times New Roman"/>
          <w:b/>
          <w:i w:val="false"/>
          <w:color w:val="000000"/>
        </w:rPr>
        <w:t xml:space="preserve"> 
1-кесте. Құрылымды-функционалдық бірліктер әрекеттерінің</w:t>
      </w:r>
      <w:r>
        <w:br/>
      </w:r>
      <w:r>
        <w:rPr>
          <w:rFonts w:ascii="Times New Roman"/>
          <w:b/>
          <w:i w:val="false"/>
          <w:color w:val="000000"/>
        </w:rPr>
        <w:t>
сипаттамасы (негізгі үдеріс, 1 нұсқа)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4071"/>
        <w:gridCol w:w="4323"/>
        <w:gridCol w:w="51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Негізгі процестің іс-әрекеті (барысы, жұмыс ағыны)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N</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(барысы, жұмыс ағыны)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2055"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ресiмдеуге өтінім</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журналға тіркейді және тұтынушыға талон береді</w:t>
            </w:r>
          </w:p>
        </w:tc>
      </w:tr>
      <w:tr>
        <w:trPr>
          <w:trHeight w:val="285" w:hRule="atLeast"/>
        </w:trPr>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талон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69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тәртібі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Бұрыштама соғады және жауапты орындаушыны анықтайды</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тексереді, істің макетін құрастырады, хабарлама не бас тарту туралы дәлелді жауап дайындайды</w:t>
            </w:r>
          </w:p>
        </w:tc>
      </w:tr>
      <w:tr>
        <w:trPr>
          <w:trHeight w:val="300" w:hRule="atLeast"/>
        </w:trPr>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макеті</w:t>
            </w:r>
          </w:p>
        </w:tc>
      </w:tr>
      <w:tr>
        <w:trPr>
          <w:trHeight w:val="285" w:hRule="atLeast"/>
        </w:trPr>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r>
      <w:tr>
        <w:trPr>
          <w:trHeight w:val="99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Хабарлама немесе дәлелді бас тартуға қол қояды</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Журналға хабарламаны не бас тарту туралы дәлелді жауапты тіркейді және тұтынушыға береді</w:t>
            </w:r>
          </w:p>
        </w:tc>
      </w:tr>
      <w:tr>
        <w:trPr>
          <w:trHeight w:val="435" w:hRule="atLeast"/>
        </w:trPr>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p>
      <w:pPr>
        <w:spacing w:after="0"/>
        <w:ind w:left="0"/>
        <w:jc w:val="left"/>
      </w:pPr>
      <w:r>
        <w:rPr>
          <w:rFonts w:ascii="Times New Roman"/>
          <w:b/>
          <w:i w:val="false"/>
          <w:color w:val="000000"/>
        </w:rPr>
        <w:t xml:space="preserve"> 1-кесте. Құрылымды-функционалдық бірліктер әрекеттерінің сипаттамасы (баламалы үдеріс, 2 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2970"/>
        <w:gridCol w:w="1897"/>
        <w:gridCol w:w="2094"/>
        <w:gridCol w:w="2248"/>
        <w:gridCol w:w="2292"/>
        <w:gridCol w:w="2096"/>
      </w:tblGrid>
      <w:tr>
        <w:trPr>
          <w:trHeight w:val="135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Орталықтың реттеу залының инспекторы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жинақтау секторының маманы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құжаттар беру секторының инспекторы</w:t>
            </w:r>
          </w:p>
        </w:tc>
      </w:tr>
      <w:tr>
        <w:trPr>
          <w:trHeight w:val="3285"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ресiмдеуге өтінім</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қабылдайды, өтінішті тіркейді, тұтынушыға қолхат береді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Тізілімді құрастырады, құжаттарды уәкілетті органға береді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Қолхат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қабылдау және тіркеу рәсімі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Тізілім бойынша құжаттарды қабылдайды, өтінішті журналға тіркейді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тіркейді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тәртібі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Бұрыштама соғады және жауапты орындаушыны анықтайды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5.Құжаттарды тексереді, істің макетін құрастырады, хабарлама не бас тарту туралы дәлелді жауапты дайындайды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тіркеу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 ішінде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рәсімі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Хабарлама немесе дәлелді бас тартуға қол қояды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Тізілімді құрастырады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тіркейді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1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Тізілім бойынша хабарламаны не бас тарту туралы дәлелді жауапты қабылдайды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Хабарламаны не бас тарту туралы дәлелді жауапты тіркейді және тұтынушыға береді</w:t>
            </w:r>
          </w:p>
        </w:tc>
      </w:tr>
      <w:tr>
        <w:trPr>
          <w:trHeight w:val="1590"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r>
      <w:tr>
        <w:trPr>
          <w:trHeight w:val="375" w:hRule="atLeast"/>
        </w:trPr>
        <w:tc>
          <w:tcPr>
            <w:tcW w:w="0" w:type="auto"/>
            <w:vMerge/>
            <w:tcBorders>
              <w:top w:val="nil"/>
              <w:left w:val="single" w:color="cfcfcf" w:sz="5"/>
              <w:bottom w:val="single" w:color="cfcfcf" w:sz="5"/>
              <w:right w:val="single" w:color="cfcfcf" w:sz="5"/>
            </w:tcBorders>
          </w:tcP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p>
      <w:pPr>
        <w:spacing w:after="0"/>
        <w:ind w:left="0"/>
        <w:jc w:val="left"/>
      </w:pPr>
      <w:r>
        <w:rPr>
          <w:rFonts w:ascii="Times New Roman"/>
          <w:b/>
          <w:i w:val="false"/>
          <w:color w:val="000000"/>
        </w:rPr>
        <w:t xml:space="preserve"> 2-кесте. Пайдалану нұсқалары. (негізгі үдеріс, 1 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8"/>
        <w:gridCol w:w="8712"/>
      </w:tblGrid>
      <w:tr>
        <w:trPr>
          <w:trHeight w:val="61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КФБ 1</w:t>
            </w:r>
          </w:p>
          <w:p>
            <w:pPr>
              <w:spacing w:after="20"/>
              <w:ind w:left="20"/>
              <w:jc w:val="both"/>
            </w:pPr>
            <w:r>
              <w:rPr>
                <w:rFonts w:ascii="Times New Roman"/>
                <w:b w:val="false"/>
                <w:i w:val="false"/>
                <w:color w:val="000000"/>
                <w:sz w:val="20"/>
              </w:rPr>
              <w:t>уәкілетті органның басшысы</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88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өтінішті журналға тіркеу, тұтынушыға талон беру</w:t>
            </w:r>
          </w:p>
        </w:tc>
      </w:tr>
      <w:tr>
        <w:trPr>
          <w:trHeight w:val="630"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Бұрыштама қою, жауапты орындаушыны анықтау</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тексеру, істің макетін құрастыру және хабарлама не бас тарту туралы дәлелді жауапты дайындау</w:t>
            </w:r>
          </w:p>
        </w:tc>
      </w:tr>
      <w:tr>
        <w:trPr>
          <w:trHeight w:val="555" w:hRule="atLeast"/>
        </w:trPr>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Хабарлама немесе дәлелді бас тартуға қол қою</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Хабарламаны не бас тарту туралы дәлелді жауапты тұтынушыға беру</w:t>
            </w:r>
          </w:p>
        </w:tc>
      </w:tr>
    </w:tbl>
    <w:p>
      <w:pPr>
        <w:spacing w:after="0"/>
        <w:ind w:left="0"/>
        <w:jc w:val="left"/>
      </w:pPr>
      <w:r>
        <w:rPr>
          <w:rFonts w:ascii="Times New Roman"/>
          <w:b/>
          <w:i w:val="false"/>
          <w:color w:val="000000"/>
        </w:rPr>
        <w:t xml:space="preserve"> 2-кесте. Пайдалану нұсқалары. (баламалы үдеріс, 2 нұсқа)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0"/>
        <w:gridCol w:w="3076"/>
        <w:gridCol w:w="2632"/>
        <w:gridCol w:w="2485"/>
        <w:gridCol w:w="2887"/>
      </w:tblGrid>
      <w:tr>
        <w:trPr>
          <w:trHeight w:val="69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басшысы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жауапты орындаушысы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орталықтың операциялық залының инспекторы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орталықтың жинақтау секторының маманы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орталықтың құжаттар беру секторының инспекторы</w:t>
            </w:r>
          </w:p>
        </w:tc>
      </w:tr>
      <w:tr>
        <w:trPr>
          <w:trHeight w:val="795"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журналға тіркеуі, тұтынушыға қолхат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Тізілімді құрастыру, құжаттарды уәкілетті органға тапсыру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Тізілім бойынша орталықтан құжаттарды қабылдау, өтінішті журналға тіркеу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Бұрыштама қою және жауапты орындаушыны анықтау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Құжаттарды тексеру, істің макетін құрастыру және хабарлама дайындау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Хабарламаға не бас тарту туралы дәлелді жауапқа қол қою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Хабарламаны не бас тарту туралы дәлелді жауап тіркеу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Хабарламаны не бас тарту туралы дәлелді жауапты қабылдау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Хабарламаны не бас тарту туралы дәлелді жауапты тұтынушыға беру</w:t>
            </w:r>
          </w:p>
        </w:tc>
      </w:tr>
    </w:tbl>
    <w:bookmarkStart w:name="z391" w:id="216"/>
    <w:p>
      <w:pPr>
        <w:spacing w:after="0"/>
        <w:ind w:left="0"/>
        <w:jc w:val="both"/>
      </w:pPr>
      <w:r>
        <w:rPr>
          <w:rFonts w:ascii="Times New Roman"/>
          <w:b w:val="false"/>
          <w:i w:val="false"/>
          <w:color w:val="000000"/>
          <w:sz w:val="28"/>
        </w:rPr>
        <w:t>
"Жалғызiлiктi, жалғыз тұратын</w:t>
      </w:r>
      <w:r>
        <w:br/>
      </w:r>
      <w:r>
        <w:rPr>
          <w:rFonts w:ascii="Times New Roman"/>
          <w:b w:val="false"/>
          <w:i w:val="false"/>
          <w:color w:val="000000"/>
          <w:sz w:val="28"/>
        </w:rPr>
        <w:t>
қарттарға, бөгде адамның күтiмiне</w:t>
      </w:r>
      <w:r>
        <w:br/>
      </w:r>
      <w:r>
        <w:rPr>
          <w:rFonts w:ascii="Times New Roman"/>
          <w:b w:val="false"/>
          <w:i w:val="false"/>
          <w:color w:val="000000"/>
          <w:sz w:val="28"/>
        </w:rPr>
        <w:t>
және жәрдемiне мұқтаж мүгедектерге</w:t>
      </w:r>
      <w:r>
        <w:br/>
      </w:r>
      <w:r>
        <w:rPr>
          <w:rFonts w:ascii="Times New Roman"/>
          <w:b w:val="false"/>
          <w:i w:val="false"/>
          <w:color w:val="000000"/>
          <w:sz w:val="28"/>
        </w:rPr>
        <w:t>
және мүгедек балаларға үйде</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216"/>
    <w:bookmarkStart w:name="z392" w:id="217"/>
    <w:p>
      <w:pPr>
        <w:spacing w:after="0"/>
        <w:ind w:left="0"/>
        <w:jc w:val="left"/>
      </w:pPr>
      <w:r>
        <w:rPr>
          <w:rFonts w:ascii="Times New Roman"/>
          <w:b/>
          <w:i w:val="false"/>
          <w:color w:val="000000"/>
        </w:rPr>
        <w:t xml:space="preserve"> 
Әкімшілік іс-әрекеттердің қисынды дәйектілігі арасындағы</w:t>
      </w:r>
      <w:r>
        <w:br/>
      </w:r>
      <w:r>
        <w:rPr>
          <w:rFonts w:ascii="Times New Roman"/>
          <w:b/>
          <w:i w:val="false"/>
          <w:color w:val="000000"/>
        </w:rPr>
        <w:t>
өзара байланысты көрсететін схема</w:t>
      </w:r>
    </w:p>
    <w:bookmarkEnd w:id="217"/>
    <w:p>
      <w:pPr>
        <w:spacing w:after="0"/>
        <w:ind w:left="0"/>
        <w:jc w:val="both"/>
      </w:pPr>
      <w:r>
        <w:drawing>
          <wp:inline distT="0" distB="0" distL="0" distR="0">
            <wp:extent cx="82169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216900" cy="8115300"/>
                    </a:xfrm>
                    <a:prstGeom prst="rect">
                      <a:avLst/>
                    </a:prstGeom>
                  </pic:spPr>
                </pic:pic>
              </a:graphicData>
            </a:graphic>
          </wp:inline>
        </w:drawing>
      </w:r>
    </w:p>
    <w:bookmarkStart w:name="z393" w:id="218"/>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4 қазандағы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218"/>
    <w:bookmarkStart w:name="z394" w:id="219"/>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құжаттарды ресімдеу"</w:t>
      </w:r>
      <w:r>
        <w:br/>
      </w:r>
      <w:r>
        <w:rPr>
          <w:rFonts w:ascii="Times New Roman"/>
          <w:b/>
          <w:i w:val="false"/>
          <w:color w:val="000000"/>
        </w:rPr>
        <w:t>
мемлекеттік қызмет көрсету регламенті</w:t>
      </w:r>
    </w:p>
    <w:bookmarkEnd w:id="219"/>
    <w:bookmarkStart w:name="z395" w:id="220"/>
    <w:p>
      <w:pPr>
        <w:spacing w:after="0"/>
        <w:ind w:left="0"/>
        <w:jc w:val="left"/>
      </w:pPr>
      <w:r>
        <w:rPr>
          <w:rFonts w:ascii="Times New Roman"/>
          <w:b/>
          <w:i w:val="false"/>
          <w:color w:val="000000"/>
        </w:rPr>
        <w:t xml:space="preserve"> 
1. Негізгі ұғымдар</w:t>
      </w:r>
    </w:p>
    <w:bookmarkEnd w:id="220"/>
    <w:bookmarkStart w:name="z396" w:id="221"/>
    <w:p>
      <w:pPr>
        <w:spacing w:after="0"/>
        <w:ind w:left="0"/>
        <w:jc w:val="both"/>
      </w:pPr>
      <w:r>
        <w:rPr>
          <w:rFonts w:ascii="Times New Roman"/>
          <w:b w:val="false"/>
          <w:i w:val="false"/>
          <w:color w:val="000000"/>
          <w:sz w:val="28"/>
        </w:rPr>
        <w:t>
      1. Осы "Үйде оқитын және тәрбиеленетін мүгедек балаларды материалдық қамтамасыз ету үшін құжаттарды ресімдеу"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кіші жүйелер;</w:t>
      </w:r>
      <w:r>
        <w:br/>
      </w:r>
      <w:r>
        <w:rPr>
          <w:rFonts w:ascii="Times New Roman"/>
          <w:b w:val="false"/>
          <w:i w:val="false"/>
          <w:color w:val="000000"/>
          <w:sz w:val="28"/>
        </w:rPr>
        <w:t>
      2) тұтынушы - жеке тұлғалар: Қазақстан Республикасының азаматтары, Балқаш қаласының аумағында тұрақты тұратын шетелдіктер және азаматтығы жоқ адамдар - үйде оқитын және тәрбиеленетін мүгедек балалардың ата-аналары және өзге де заңды өкілдері;</w:t>
      </w:r>
      <w:r>
        <w:br/>
      </w:r>
      <w:r>
        <w:rPr>
          <w:rFonts w:ascii="Times New Roman"/>
          <w:b w:val="false"/>
          <w:i w:val="false"/>
          <w:color w:val="000000"/>
          <w:sz w:val="28"/>
        </w:rPr>
        <w:t>
      3) үйде оқитын және тәрбиеленетін мүгедек балаларды материалдық қамтамасыз ету - үйде оқитын және тәрбиеленетін мүгедек балалардың ата-аналарына немесе заңды өкілдеріне ақшалай төлем;</w:t>
      </w:r>
      <w:r>
        <w:br/>
      </w:r>
      <w:r>
        <w:rPr>
          <w:rFonts w:ascii="Times New Roman"/>
          <w:b w:val="false"/>
          <w:i w:val="false"/>
          <w:color w:val="000000"/>
          <w:sz w:val="28"/>
        </w:rPr>
        <w:t>
      4) үйде оқитын және тәрбиеленетін мүгедек балаларды материалдық қамтамасыз ету үшін құжат ресімдеу бойынша уәкілетті орган - "Балқаш қаласының жұмыспен қамту және әлеуметтік бағдарламалар бөлімі" мемлекеттік мекемесі (бұдан әрі - уәкілетті орган).</w:t>
      </w:r>
    </w:p>
    <w:bookmarkEnd w:id="221"/>
    <w:bookmarkStart w:name="z397" w:id="222"/>
    <w:p>
      <w:pPr>
        <w:spacing w:after="0"/>
        <w:ind w:left="0"/>
        <w:jc w:val="left"/>
      </w:pPr>
      <w:r>
        <w:rPr>
          <w:rFonts w:ascii="Times New Roman"/>
          <w:b/>
          <w:i w:val="false"/>
          <w:color w:val="000000"/>
        </w:rPr>
        <w:t xml:space="preserve"> 
2. Жалпы ережелер</w:t>
      </w:r>
    </w:p>
    <w:bookmarkEnd w:id="222"/>
    <w:bookmarkStart w:name="z398" w:id="223"/>
    <w:p>
      <w:pPr>
        <w:spacing w:after="0"/>
        <w:ind w:left="0"/>
        <w:jc w:val="both"/>
      </w:pPr>
      <w:r>
        <w:rPr>
          <w:rFonts w:ascii="Times New Roman"/>
          <w:b w:val="false"/>
          <w:i w:val="false"/>
          <w:color w:val="000000"/>
          <w:sz w:val="28"/>
        </w:rPr>
        <w:t>
      2. "Үйде оқитын және тәрбиеленетін мүгедек балаларды материалдық қамтамасыз ету үшін құжаттарды ресімдеу" мемлекеттік қызметі - үйде оқитын және тәрбиеленетін мүгедек балалары бар отбасыларға ақшалай түрде көмек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2002 жылғы 11 шілдедегі "Кемтар балаларды әлеуметтік және медициналық-педагогикалық түзеу арқылы қолдау туралы" Заңының 16-бабының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органдармен көрсетілетін әлеуметтік қорғау саласындағы мемлекеттік қызметтер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және жергілікті атқарушы органның (әкімдіктің) қаулысына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өтініш берушіге үйде оқитын және тәрбиеленетін мүгедек балаларды материалдық қамсыздандыру үшін құжаттардың ресімдеу туралы хабарлама (бұдан әрі - хабарлама) не қызмет көрсетуден бас тарту туралы қағаз жеткізгіште уәжделген жауап болып табылады.</w:t>
      </w:r>
    </w:p>
    <w:bookmarkEnd w:id="223"/>
    <w:bookmarkStart w:name="z403" w:id="22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24"/>
    <w:bookmarkStart w:name="z404" w:id="225"/>
    <w:p>
      <w:pPr>
        <w:spacing w:after="0"/>
        <w:ind w:left="0"/>
        <w:jc w:val="both"/>
      </w:pPr>
      <w:r>
        <w:rPr>
          <w:rFonts w:ascii="Times New Roman"/>
          <w:b w:val="false"/>
          <w:i w:val="false"/>
          <w:color w:val="000000"/>
          <w:sz w:val="28"/>
        </w:rPr>
        <w:t>
      7. Мемлекеттік қызметті уәкілетті орган көрсетеді, мекен-жайы: 100300, Қарағанды облысы, Балқаш қаласы, Уалиханов көшесі 5, "Балқаш қаласының жұмыспен қамту және әлеуметтік бағдарламалар бөлімі" мемлекеттік мекемесі, телефон: 8(71036)44061, факс: 8(71036)41411, электронды поштаның мекенжайы: blh_ozs@mail.ru.</w:t>
      </w:r>
      <w:r>
        <w:br/>
      </w:r>
      <w:r>
        <w:rPr>
          <w:rFonts w:ascii="Times New Roman"/>
          <w:b w:val="false"/>
          <w:i w:val="false"/>
          <w:color w:val="000000"/>
          <w:sz w:val="28"/>
        </w:rPr>
        <w:t>
      Жұмыс кестесі: демалыс күндері (сенбі, жексенбі) және мереке күндерінен басқа, сағат 13.00-ден 14.00-ке дейінгі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"Балқаш қаласының жұмыспен қамту және әлеуметтік бағдарламалар бөлімі" мемлекеттік мекемесінің http://www.social.balkhash.kz ғаламтор-ресурсында, уәкілетті органның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тартылады:</w:t>
      </w:r>
      <w:r>
        <w:br/>
      </w:r>
      <w:r>
        <w:rPr>
          <w:rFonts w:ascii="Times New Roman"/>
          <w:b w:val="false"/>
          <w:i w:val="false"/>
          <w:color w:val="000000"/>
          <w:sz w:val="28"/>
        </w:rPr>
        <w:t>
      1) аталған мемлекеттік қызмет көрсетуге қажет құжаттардың біреуі болмағанда, құжаттарды рәсімдеуде қателіктер табылған кезде;</w:t>
      </w:r>
      <w:r>
        <w:br/>
      </w:r>
      <w:r>
        <w:rPr>
          <w:rFonts w:ascii="Times New Roman"/>
          <w:b w:val="false"/>
          <w:i w:val="false"/>
          <w:color w:val="000000"/>
          <w:sz w:val="28"/>
        </w:rPr>
        <w:t>
      2) ұсынылған мәліметтер және құжаттардың жалғандығы негіздемелері бойынша.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көрсетуді алу үшін өтініш түскен сәттен бастап мемлекеттік қызмет көрсету нәтижелерін беру сәтіне дейін мемлекеттік қызмет көрсету кезеңдері:</w:t>
      </w:r>
      <w:r>
        <w:br/>
      </w:r>
      <w:r>
        <w:rPr>
          <w:rFonts w:ascii="Times New Roman"/>
          <w:b w:val="false"/>
          <w:i w:val="false"/>
          <w:color w:val="000000"/>
          <w:sz w:val="28"/>
        </w:rPr>
        <w:t>
      1) тұтынушы уәкілетті органға мемлекеттік қызмет көрсету жөнінде өтініш береді;</w:t>
      </w:r>
      <w:r>
        <w:br/>
      </w:r>
      <w:r>
        <w:rPr>
          <w:rFonts w:ascii="Times New Roman"/>
          <w:b w:val="false"/>
          <w:i w:val="false"/>
          <w:color w:val="000000"/>
          <w:sz w:val="28"/>
        </w:rPr>
        <w:t>
      2) уәкілетті орган қабылданған құжаттарды тіркеуді жүргізеді, тұтынушы ұсынған өтінішті қарауды жүзеге асырады, қызметті ұсыну туралы хабарламаны не бас тарту туралы дәлелді жауапты ресімдейді.</w:t>
      </w:r>
    </w:p>
    <w:bookmarkEnd w:id="225"/>
    <w:bookmarkStart w:name="z409" w:id="226"/>
    <w:p>
      <w:pPr>
        <w:spacing w:after="0"/>
        <w:ind w:left="0"/>
        <w:jc w:val="left"/>
      </w:pPr>
      <w:r>
        <w:rPr>
          <w:rFonts w:ascii="Times New Roman"/>
          <w:b/>
          <w:i w:val="false"/>
          <w:color w:val="000000"/>
        </w:rPr>
        <w:t xml:space="preserve"> 
4. Мемлекеттік қызмет көрсету барысындағы іс-әрекеттер</w:t>
      </w:r>
      <w:r>
        <w:br/>
      </w:r>
      <w:r>
        <w:rPr>
          <w:rFonts w:ascii="Times New Roman"/>
          <w:b/>
          <w:i w:val="false"/>
          <w:color w:val="000000"/>
        </w:rPr>
        <w:t>
(өзара іс-қимыл) тәртібінің сипаттамасы</w:t>
      </w:r>
    </w:p>
    <w:bookmarkEnd w:id="226"/>
    <w:bookmarkStart w:name="z410" w:id="227"/>
    <w:p>
      <w:pPr>
        <w:spacing w:after="0"/>
        <w:ind w:left="0"/>
        <w:jc w:val="both"/>
      </w:pPr>
      <w:r>
        <w:rPr>
          <w:rFonts w:ascii="Times New Roman"/>
          <w:b w:val="false"/>
          <w:i w:val="false"/>
          <w:color w:val="000000"/>
          <w:sz w:val="28"/>
        </w:rPr>
        <w:t>
      12. Уәкілетті органда құжаттарды қабылдау уәкілетті органның жауапты орындаушысы арқылы осы Регламентке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Тұтынушы барлық қажетті құжаттарды уәкілетті органға тапсырғаннан кейін тұтынушының мемлекеттік қызметке тіркелген және алатын күні, құжатты қабылдап алған адамның тегі және аты - 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мемлекеттiк қызмет алу үшiн мынадай құжаттарды:</w:t>
      </w:r>
      <w:r>
        <w:br/>
      </w:r>
      <w:r>
        <w:rPr>
          <w:rFonts w:ascii="Times New Roman"/>
          <w:b w:val="false"/>
          <w:i w:val="false"/>
          <w:color w:val="000000"/>
          <w:sz w:val="28"/>
        </w:rPr>
        <w:t>
      1) жеке басын куәландыратын құжаттың реквизиттерiн, әлеуметтiк жеке кодының нөмiрiн (болса жеке сәйкестендiру нөмiрiн) (осы Регламентке </w:t>
      </w:r>
      <w:r>
        <w:rPr>
          <w:rFonts w:ascii="Times New Roman"/>
          <w:b w:val="false"/>
          <w:i w:val="false"/>
          <w:color w:val="000000"/>
          <w:sz w:val="28"/>
        </w:rPr>
        <w:t>3-қосымша</w:t>
      </w:r>
      <w:r>
        <w:rPr>
          <w:rFonts w:ascii="Times New Roman"/>
          <w:b w:val="false"/>
          <w:i w:val="false"/>
          <w:color w:val="000000"/>
          <w:sz w:val="28"/>
        </w:rPr>
        <w:t>) көрсете отырып белгiленген үлгiдегi өтiнiштi;</w:t>
      </w:r>
      <w:r>
        <w:br/>
      </w:r>
      <w:r>
        <w:rPr>
          <w:rFonts w:ascii="Times New Roman"/>
          <w:b w:val="false"/>
          <w:i w:val="false"/>
          <w:color w:val="000000"/>
          <w:sz w:val="28"/>
        </w:rPr>
        <w:t>
      2) тұтынушының жеке басын куәландыратын құжаттың көшiрмесiн;</w:t>
      </w:r>
      <w:r>
        <w:br/>
      </w:r>
      <w:r>
        <w:rPr>
          <w:rFonts w:ascii="Times New Roman"/>
          <w:b w:val="false"/>
          <w:i w:val="false"/>
          <w:color w:val="000000"/>
          <w:sz w:val="28"/>
        </w:rPr>
        <w:t>
      3) мүгедек балалар үшiн – баланың туу туралы куәлiгiнiң көшiрмесiн;</w:t>
      </w:r>
      <w:r>
        <w:br/>
      </w:r>
      <w:r>
        <w:rPr>
          <w:rFonts w:ascii="Times New Roman"/>
          <w:b w:val="false"/>
          <w:i w:val="false"/>
          <w:color w:val="000000"/>
          <w:sz w:val="28"/>
        </w:rPr>
        <w:t>
      4)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5) психологиялық-медициналық-педагогикалық консультацияның қорытындысы;</w:t>
      </w:r>
      <w:r>
        <w:br/>
      </w:r>
      <w:r>
        <w:rPr>
          <w:rFonts w:ascii="Times New Roman"/>
          <w:b w:val="false"/>
          <w:i w:val="false"/>
          <w:color w:val="000000"/>
          <w:sz w:val="28"/>
        </w:rPr>
        <w:t>
      6) мүгедектiгi туралы анықтаманың көшiрмесiн;</w:t>
      </w:r>
      <w:r>
        <w:br/>
      </w:r>
      <w:r>
        <w:rPr>
          <w:rFonts w:ascii="Times New Roman"/>
          <w:b w:val="false"/>
          <w:i w:val="false"/>
          <w:color w:val="000000"/>
          <w:sz w:val="28"/>
        </w:rPr>
        <w:t>
      7) банктегi шоттың көшiрмесiн;</w:t>
      </w:r>
      <w:r>
        <w:br/>
      </w:r>
      <w:r>
        <w:rPr>
          <w:rFonts w:ascii="Times New Roman"/>
          <w:b w:val="false"/>
          <w:i w:val="false"/>
          <w:color w:val="000000"/>
          <w:sz w:val="28"/>
        </w:rPr>
        <w:t>
      8) салық төлеушiнi тiркеу нөмiрi мен әлеуметтiк жеке кодын ұсынады.</w:t>
      </w:r>
      <w:r>
        <w:br/>
      </w:r>
      <w:r>
        <w:rPr>
          <w:rFonts w:ascii="Times New Roman"/>
          <w:b w:val="false"/>
          <w:i w:val="false"/>
          <w:color w:val="000000"/>
          <w:sz w:val="28"/>
        </w:rPr>
        <w:t>
      Құжаттардың көшiрмелерi мен салыстырып тексеру үшiн түпнұсқалары берiледi, кейiн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14. Ақпараттық қауіпсіздікке талап қойылмайды.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 кезінде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27"/>
    <w:bookmarkStart w:name="z416" w:id="228"/>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228"/>
    <w:bookmarkStart w:name="z417" w:id="229"/>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29"/>
    <w:bookmarkStart w:name="z418" w:id="230"/>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230"/>
    <w:bookmarkStart w:name="z419" w:id="231"/>
    <w:p>
      <w:pPr>
        <w:spacing w:after="0"/>
        <w:ind w:left="0"/>
        <w:jc w:val="left"/>
      </w:pPr>
      <w:r>
        <w:rPr>
          <w:rFonts w:ascii="Times New Roman"/>
          <w:b/>
          <w:i w:val="false"/>
          <w:color w:val="000000"/>
        </w:rPr>
        <w:t xml:space="preserve"> 
1-кесте. Құрылымдық-функционалдық бірліктер іс-әрекеттердің сипаттамасы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2657"/>
        <w:gridCol w:w="2836"/>
        <w:gridCol w:w="3332"/>
        <w:gridCol w:w="4426"/>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(жұмыстардың барыстары, ағындары)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барыстары, ағындары)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қамтамасыз етуге құжаттарды ресімдеу жөнінде өтінім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үйде оқитын және тәрбиеленетін мүгедек балаларды материалдық қамтамасыз ету үшін құжаттарды ресімдеу өтініштерін есепке алу журналына тіркейді, тұтынушыға тіркеу талонын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тіркейді, тұтынушыға тіркеу талоны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тұтынушының құжаттар пакетін құрастырады, құжаттарды ресімдеу туралы шешімнің жобасын дайындайды, уәкілетті орган секторының меңгерушісіне тексеруге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қызметті тұтынушы үшін құжаттар пакеті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шешімнің жобасына бұрыштама қояды және жеке іс макетін уәкілетті органның басшысына береді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тұтынушының шешім жобасымен бұрыштама қойылған жеке ісінің макеті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ұсыну туралы шешім қабылдайды (не қызмет көрсетуді ұсынудан бас тарту) және жұмысты жалғастыру үшін істі сектор маманына жолдайды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тұтынушының жеке ісі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және тәрбиеленетін мүгедек балаларды материалдық қамтамасыз ету үшін құжаттарды ресімдеу туралы тұтынушыға хабарлама (не бас тарту туралы дәлелді жауап)</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p>
      <w:pPr>
        <w:spacing w:after="0"/>
        <w:ind w:left="0"/>
        <w:jc w:val="left"/>
      </w:pPr>
      <w:r>
        <w:rPr>
          <w:rFonts w:ascii="Times New Roman"/>
          <w:b/>
          <w:i w:val="false"/>
          <w:color w:val="000000"/>
        </w:rPr>
        <w:t xml:space="preserve"> 2-кесте. Қолдану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4854"/>
        <w:gridCol w:w="4971"/>
      </w:tblGrid>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4 іс-әрекет </w:t>
            </w:r>
          </w:p>
          <w:p>
            <w:pPr>
              <w:spacing w:after="20"/>
              <w:ind w:left="20"/>
              <w:jc w:val="both"/>
            </w:pPr>
            <w:r>
              <w:rPr>
                <w:rFonts w:ascii="Times New Roman"/>
                <w:b w:val="false"/>
                <w:i w:val="false"/>
                <w:color w:val="000000"/>
                <w:sz w:val="20"/>
              </w:rPr>
              <w:t>Мемлекеттік қызметті ұсыну туралы шешім қабылдау (не бас тарту туралы дәлелді жауап)</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тексеру, шешімнің жобасына бұрыштама қою, және жеке іс макетін уәкілетті органның басшысына беру</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тіркеу талонын беру</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 пакетін құрастыру және жоба шешімін дайындау, уәкілетті органның сектор меңгерушісіне тексеруге беру</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Үйде оқитын және тәрбиеленетін мүгедек балаларды материалдық қамтамасыз ету үшін құжаттарды ресімдеу туралы тұтынушыға хабарлама (не бас тарту туралы дәлелді жауап)</w:t>
            </w:r>
          </w:p>
        </w:tc>
      </w:tr>
    </w:tbl>
    <w:bookmarkStart w:name="z420" w:id="232"/>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232"/>
    <w:bookmarkStart w:name="z421" w:id="233"/>
    <w:p>
      <w:pPr>
        <w:spacing w:after="0"/>
        <w:ind w:left="0"/>
        <w:jc w:val="left"/>
      </w:pPr>
      <w:r>
        <w:rPr>
          <w:rFonts w:ascii="Times New Roman"/>
          <w:b/>
          <w:i w:val="false"/>
          <w:color w:val="000000"/>
        </w:rPr>
        <w:t xml:space="preserve"> 
Функционалдық өзара іс- қимылының схемалары.</w:t>
      </w:r>
      <w:r>
        <w:br/>
      </w:r>
      <w:r>
        <w:rPr>
          <w:rFonts w:ascii="Times New Roman"/>
          <w:b/>
          <w:i w:val="false"/>
          <w:color w:val="000000"/>
        </w:rPr>
        <w:t>
Мемлекеттік қызмет көрсету үдерісі</w:t>
      </w:r>
    </w:p>
    <w:bookmarkEnd w:id="233"/>
    <w:p>
      <w:pPr>
        <w:spacing w:after="0"/>
        <w:ind w:left="0"/>
        <w:jc w:val="both"/>
      </w:pPr>
      <w:r>
        <w:drawing>
          <wp:inline distT="0" distB="0" distL="0" distR="0">
            <wp:extent cx="82804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280400" cy="6438900"/>
                    </a:xfrm>
                    <a:prstGeom prst="rect">
                      <a:avLst/>
                    </a:prstGeom>
                  </pic:spPr>
                </pic:pic>
              </a:graphicData>
            </a:graphic>
          </wp:inline>
        </w:drawing>
      </w:r>
    </w:p>
    <w:bookmarkStart w:name="z422" w:id="234"/>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234"/>
    <w:p>
      <w:pPr>
        <w:spacing w:after="0"/>
        <w:ind w:left="0"/>
        <w:jc w:val="both"/>
      </w:pPr>
      <w:r>
        <w:rPr>
          <w:rFonts w:ascii="Times New Roman"/>
          <w:b w:val="false"/>
          <w:i w:val="false"/>
          <w:color w:val="000000"/>
          <w:sz w:val="28"/>
        </w:rPr>
        <w:t xml:space="preserve">"Балқаш қаласының жұмыспен қамту және </w:t>
      </w:r>
      <w:r>
        <w:br/>
      </w:r>
      <w:r>
        <w:rPr>
          <w:rFonts w:ascii="Times New Roman"/>
          <w:b w:val="false"/>
          <w:i w:val="false"/>
          <w:color w:val="000000"/>
          <w:sz w:val="28"/>
        </w:rPr>
        <w:t>
әлеуметтік бағдарламалар бөлімі" ММ-не</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 мекенжайда тұратын</w:t>
      </w:r>
      <w:r>
        <w:br/>
      </w:r>
      <w:r>
        <w:rPr>
          <w:rFonts w:ascii="Times New Roman"/>
          <w:b w:val="false"/>
          <w:i w:val="false"/>
          <w:color w:val="000000"/>
          <w:sz w:val="28"/>
        </w:rPr>
        <w:t>
телефон ______________________________</w:t>
      </w:r>
      <w:r>
        <w:br/>
      </w:r>
      <w:r>
        <w:rPr>
          <w:rFonts w:ascii="Times New Roman"/>
          <w:b w:val="false"/>
          <w:i w:val="false"/>
          <w:color w:val="000000"/>
          <w:sz w:val="28"/>
        </w:rPr>
        <w:t>
Жеке куәлігінің N ____________________</w:t>
      </w:r>
      <w:r>
        <w:br/>
      </w:r>
      <w:r>
        <w:rPr>
          <w:rFonts w:ascii="Times New Roman"/>
          <w:b w:val="false"/>
          <w:i w:val="false"/>
          <w:color w:val="000000"/>
          <w:sz w:val="28"/>
        </w:rPr>
        <w:t>
берілген _____________________________</w:t>
      </w:r>
      <w:r>
        <w:br/>
      </w:r>
      <w:r>
        <w:rPr>
          <w:rFonts w:ascii="Times New Roman"/>
          <w:b w:val="false"/>
          <w:i w:val="false"/>
          <w:color w:val="000000"/>
          <w:sz w:val="28"/>
        </w:rPr>
        <w:t>
"ӘЖК (ЖСН) ___________________________</w:t>
      </w:r>
      <w:r>
        <w:br/>
      </w:r>
      <w:r>
        <w:rPr>
          <w:rFonts w:ascii="Times New Roman"/>
          <w:b w:val="false"/>
          <w:i w:val="false"/>
          <w:color w:val="000000"/>
          <w:sz w:val="28"/>
        </w:rPr>
        <w:t>
СТН __________________________________</w:t>
      </w:r>
      <w:r>
        <w:br/>
      </w:r>
      <w:r>
        <w:rPr>
          <w:rFonts w:ascii="Times New Roman"/>
          <w:b w:val="false"/>
          <w:i w:val="false"/>
          <w:color w:val="000000"/>
          <w:sz w:val="28"/>
        </w:rPr>
        <w:t>
Банк _________________________________</w:t>
      </w:r>
      <w:r>
        <w:br/>
      </w:r>
      <w:r>
        <w:rPr>
          <w:rFonts w:ascii="Times New Roman"/>
          <w:b w:val="false"/>
          <w:i w:val="false"/>
          <w:color w:val="000000"/>
          <w:sz w:val="28"/>
        </w:rPr>
        <w:t>
Шот N ________________________________</w:t>
      </w:r>
    </w:p>
    <w:bookmarkStart w:name="z423" w:id="235"/>
    <w:p>
      <w:pPr>
        <w:spacing w:after="0"/>
        <w:ind w:left="0"/>
        <w:jc w:val="left"/>
      </w:pPr>
      <w:r>
        <w:rPr>
          <w:rFonts w:ascii="Times New Roman"/>
          <w:b/>
          <w:i w:val="false"/>
          <w:color w:val="000000"/>
        </w:rPr>
        <w:t xml:space="preserve"> 
ӨТІНІШ</w:t>
      </w:r>
    </w:p>
    <w:bookmarkEnd w:id="235"/>
    <w:p>
      <w:pPr>
        <w:spacing w:after="0"/>
        <w:ind w:left="0"/>
        <w:jc w:val="both"/>
      </w:pPr>
      <w:r>
        <w:rPr>
          <w:rFonts w:ascii="Times New Roman"/>
          <w:b w:val="false"/>
          <w:i w:val="false"/>
          <w:color w:val="000000"/>
          <w:sz w:val="28"/>
        </w:rPr>
        <w:t>      Үйде оқитын және тәрбиеленетін мүгедек балаларға 20 ____ жылдың</w:t>
      </w:r>
      <w:r>
        <w:br/>
      </w:r>
      <w:r>
        <w:rPr>
          <w:rFonts w:ascii="Times New Roman"/>
          <w:b w:val="false"/>
          <w:i w:val="false"/>
          <w:color w:val="000000"/>
          <w:sz w:val="28"/>
        </w:rPr>
        <w:t>
__ тоқсанына материалдық қамтамасыз етуді тағайындауыңызды сұраймын.</w:t>
      </w:r>
    </w:p>
    <w:p>
      <w:pPr>
        <w:spacing w:after="0"/>
        <w:ind w:left="0"/>
        <w:jc w:val="both"/>
      </w:pPr>
      <w:r>
        <w:rPr>
          <w:rFonts w:ascii="Times New Roman"/>
          <w:b w:val="false"/>
          <w:i w:val="false"/>
          <w:color w:val="000000"/>
          <w:sz w:val="28"/>
        </w:rPr>
        <w:t>"___"____________ 20 __ ж.            ____________________________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"___"____________ 20 __ ж.            ____________________________</w:t>
      </w:r>
      <w:r>
        <w:br/>
      </w:r>
      <w:r>
        <w:rPr>
          <w:rFonts w:ascii="Times New Roman"/>
          <w:b w:val="false"/>
          <w:i w:val="false"/>
          <w:color w:val="000000"/>
          <w:sz w:val="28"/>
        </w:rPr>
        <w:t>
                        құжаттарды қабылдаған тұлғаның тегі, аты-жөні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Аз. __________________________ үйде оқитын және тәрбиеленетін мүгедек</w:t>
      </w:r>
      <w:r>
        <w:br/>
      </w:r>
      <w:r>
        <w:rPr>
          <w:rFonts w:ascii="Times New Roman"/>
          <w:b w:val="false"/>
          <w:i w:val="false"/>
          <w:color w:val="000000"/>
          <w:sz w:val="28"/>
        </w:rPr>
        <w:t>
балаларды материалдық қамтамасыз етуді ресімдеу құжаттары</w:t>
      </w:r>
      <w:r>
        <w:br/>
      </w:r>
      <w:r>
        <w:rPr>
          <w:rFonts w:ascii="Times New Roman"/>
          <w:b w:val="false"/>
          <w:i w:val="false"/>
          <w:color w:val="000000"/>
          <w:sz w:val="28"/>
        </w:rPr>
        <w:t>
"___" ________ 20 __ ж. қабылданды.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Құжаттарды қабылдаған тұлғаның тегі, аты-жөні, қолы</w:t>
      </w:r>
    </w:p>
    <w:bookmarkStart w:name="z424" w:id="236"/>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4 қазандағы</w:t>
      </w:r>
      <w:r>
        <w:br/>
      </w:r>
      <w:r>
        <w:rPr>
          <w:rFonts w:ascii="Times New Roman"/>
          <w:b w:val="false"/>
          <w:i w:val="false"/>
          <w:color w:val="000000"/>
          <w:sz w:val="28"/>
        </w:rPr>
        <w:t>
N 35/01 қаулысымен</w:t>
      </w:r>
      <w:r>
        <w:br/>
      </w:r>
      <w:r>
        <w:rPr>
          <w:rFonts w:ascii="Times New Roman"/>
          <w:b w:val="false"/>
          <w:i w:val="false"/>
          <w:color w:val="000000"/>
          <w:sz w:val="28"/>
        </w:rPr>
        <w:t>
бекітілген</w:t>
      </w:r>
    </w:p>
    <w:bookmarkEnd w:id="236"/>
    <w:bookmarkStart w:name="z425" w:id="237"/>
    <w:p>
      <w:pPr>
        <w:spacing w:after="0"/>
        <w:ind w:left="0"/>
        <w:jc w:val="left"/>
      </w:pPr>
      <w:r>
        <w:rPr>
          <w:rFonts w:ascii="Times New Roman"/>
          <w:b/>
          <w:i w:val="false"/>
          <w:color w:val="000000"/>
        </w:rPr>
        <w:t xml:space="preserve"> 
"Жергілікті өкілді органдардың шешімдері</w:t>
      </w:r>
      <w:r>
        <w:br/>
      </w:r>
      <w:r>
        <w:rPr>
          <w:rFonts w:ascii="Times New Roman"/>
          <w:b/>
          <w:i w:val="false"/>
          <w:color w:val="000000"/>
        </w:rPr>
        <w:t>
бойынша мұқтаж азаматтардың жекелеген санаттарына</w:t>
      </w:r>
      <w:r>
        <w:br/>
      </w:r>
      <w:r>
        <w:rPr>
          <w:rFonts w:ascii="Times New Roman"/>
          <w:b/>
          <w:i w:val="false"/>
          <w:color w:val="000000"/>
        </w:rPr>
        <w:t>
әлеуметтiк көмек тағайындау және төлеу"</w:t>
      </w:r>
      <w:r>
        <w:br/>
      </w:r>
      <w:r>
        <w:rPr>
          <w:rFonts w:ascii="Times New Roman"/>
          <w:b/>
          <w:i w:val="false"/>
          <w:color w:val="000000"/>
        </w:rPr>
        <w:t>
мемлекеттік қызмет көрсету регламенті</w:t>
      </w:r>
    </w:p>
    <w:bookmarkEnd w:id="237"/>
    <w:bookmarkStart w:name="z426" w:id="238"/>
    <w:p>
      <w:pPr>
        <w:spacing w:after="0"/>
        <w:ind w:left="0"/>
        <w:jc w:val="left"/>
      </w:pPr>
      <w:r>
        <w:rPr>
          <w:rFonts w:ascii="Times New Roman"/>
          <w:b/>
          <w:i w:val="false"/>
          <w:color w:val="000000"/>
        </w:rPr>
        <w:t xml:space="preserve"> 
1. Негізгі ұғымдар</w:t>
      </w:r>
    </w:p>
    <w:bookmarkEnd w:id="238"/>
    <w:bookmarkStart w:name="z427" w:id="239"/>
    <w:p>
      <w:pPr>
        <w:spacing w:after="0"/>
        <w:ind w:left="0"/>
        <w:jc w:val="both"/>
      </w:pPr>
      <w:r>
        <w:rPr>
          <w:rFonts w:ascii="Times New Roman"/>
          <w:b w:val="false"/>
          <w:i w:val="false"/>
          <w:color w:val="000000"/>
          <w:sz w:val="28"/>
        </w:rPr>
        <w:t>
      1. Осы "Жергілікті өкілді органдардың шешімдері бойынша мұқтаж азаматтардың жекелеген санаттарына әлеуметтiк көмек тағайындау және төлеу"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жергiлiктi өкiлдi органдардың шешiмдерi бойынша мұқтаж азаматтардың жекелеген санаттарына әлеуметтiк көмек (бұдан әрі - әлеуметтік көмек) - аз қамтылғандарға және әлеуметтік әлжуаз топтарына, зейнеткерлерге және мүгедектерге, Ұлы Отан соғысының қатысушыларына және мүгедектеріне, сондай-ақ Ұлы Отан Соғысының қатысушылары және мүгедектеріне теңестірілген тұлғаларға ақшалай нысанда төленетін материалдық көмек;</w:t>
      </w:r>
      <w:r>
        <w:br/>
      </w:r>
      <w:r>
        <w:rPr>
          <w:rFonts w:ascii="Times New Roman"/>
          <w:b w:val="false"/>
          <w:i w:val="false"/>
          <w:color w:val="000000"/>
          <w:sz w:val="28"/>
        </w:rPr>
        <w:t>
      2) жергілікті өкiлдi органдардың шешімдері бойынша мұқтаж азаматтардың жекелеген санаттарына әлеуметтік көмекті тағайындау және төлеу бойынша уәкілетті орган - "Балқаш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3) құрылымдық-функционалдық бірліктер (бұдан әрі - ҚФБ) - ол уәкілетті органдардың жауапты тұлғалары, мемлекеттік органдардың құрылымдық бөлімшесі, мемлекеттік органдар, ақпараттық жүйелер және оларға бағынысты жүйелер;</w:t>
      </w:r>
      <w:r>
        <w:br/>
      </w:r>
      <w:r>
        <w:rPr>
          <w:rFonts w:ascii="Times New Roman"/>
          <w:b w:val="false"/>
          <w:i w:val="false"/>
          <w:color w:val="000000"/>
          <w:sz w:val="28"/>
        </w:rPr>
        <w:t>
      4) тұтынушы – Балқаш қаласының аумағында тұрақты тұратын жеке тұлғалар: жергілікті өкілетті органдардың шешімі бойынша анықталған мұқтаж азаматтардың жекелеген санаттары.</w:t>
      </w:r>
    </w:p>
    <w:bookmarkEnd w:id="239"/>
    <w:bookmarkStart w:name="z428" w:id="240"/>
    <w:p>
      <w:pPr>
        <w:spacing w:after="0"/>
        <w:ind w:left="0"/>
        <w:jc w:val="left"/>
      </w:pPr>
      <w:r>
        <w:rPr>
          <w:rFonts w:ascii="Times New Roman"/>
          <w:b/>
          <w:i w:val="false"/>
          <w:color w:val="000000"/>
        </w:rPr>
        <w:t xml:space="preserve"> 
2. Жалпы ережелер</w:t>
      </w:r>
    </w:p>
    <w:bookmarkEnd w:id="240"/>
    <w:bookmarkStart w:name="z429" w:id="241"/>
    <w:p>
      <w:pPr>
        <w:spacing w:after="0"/>
        <w:ind w:left="0"/>
        <w:jc w:val="both"/>
      </w:pPr>
      <w:r>
        <w:rPr>
          <w:rFonts w:ascii="Times New Roman"/>
          <w:b w:val="false"/>
          <w:i w:val="false"/>
          <w:color w:val="000000"/>
          <w:sz w:val="28"/>
        </w:rPr>
        <w:t>
      2. Жергілікті өкілетті органдардың шешімдері бойынша мұқтаж азаматтардың жекелеген санаттарына әлеуметтік көмек тағайындау және төлеу - жергілікті уәкілетті органдардың шешімдері бойынша зейнеткерлер мен мүгедектерге, аз қамтылғандарға және халықтың әлеуметтік әлжуаз топтарына, Ұлы Отан соғысының қатысушылары мен мүгедектеріне, сондай-ақ Ұлы Отан Соғысының қатысушылары және мүгедектеріне теңестірілген тұлғаларға ұсынылатын, бюджеттік қаражаттар есебінен материалдық көмек алуға азаматтардың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"Жергілікті атқарушы органдармен көрсетілетін әлеуметтік қорғау саласындағы мемлекеттік қызметтер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және жергілікті өкілетті органның (мәслихаттың) шешімдеріне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әлеуметтік көмек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p>
    <w:bookmarkEnd w:id="241"/>
    <w:bookmarkStart w:name="z434" w:id="24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42"/>
    <w:bookmarkStart w:name="z435" w:id="243"/>
    <w:p>
      <w:pPr>
        <w:spacing w:after="0"/>
        <w:ind w:left="0"/>
        <w:jc w:val="both"/>
      </w:pPr>
      <w:r>
        <w:rPr>
          <w:rFonts w:ascii="Times New Roman"/>
          <w:b w:val="false"/>
          <w:i w:val="false"/>
          <w:color w:val="000000"/>
          <w:sz w:val="28"/>
        </w:rPr>
        <w:t>
      7. Мемлекеттік қызмет көрсету уәкілетті орган ұсынады, мекен-жайы: 100300, Қарағанды облысы, Балқаш қаласы, Уалиханов көшесі 5, "Балқаш қаласының жұмыспен қамту және әлеуметтік бағдарламалар бөлімі" мемлекеттік мекемесі, телефон: 8(71036) 44061; факс: 8(71036) 41411; электронды поштаның мекенжайы: blh_ozs@mail.ru.</w:t>
      </w:r>
      <w:r>
        <w:br/>
      </w:r>
      <w:r>
        <w:rPr>
          <w:rFonts w:ascii="Times New Roman"/>
          <w:b w:val="false"/>
          <w:i w:val="false"/>
          <w:color w:val="000000"/>
          <w:sz w:val="28"/>
        </w:rPr>
        <w:t>
      Жұмыс кестесі: демалыс (сенбі, жексенбі) және мереке күндерін қоспағанда, сағат 13.00–ден 14.00–ге дейінгі түскі үзіліспен күн сайын сағат 9.00–ден бастап 18.00–ге дейін.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толық ақпарат "Балқаш қаласының жұмыспен қамту және әлеуметтік бағдарламалар бөлімі" мемлекеттік мекемесінің http://www.social.balkhash.kz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 қажетті құжаттарды тапсырған сәттен бастап - күнтізбелік он бес күн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тұтынушыға көрсетудің жол берілетін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тұтынушы уәкілетті органға мемлекеттік қызмет көрсету жөнінде өтініш береді;</w:t>
      </w:r>
      <w:r>
        <w:br/>
      </w:r>
      <w:r>
        <w:rPr>
          <w:rFonts w:ascii="Times New Roman"/>
          <w:b w:val="false"/>
          <w:i w:val="false"/>
          <w:color w:val="000000"/>
          <w:sz w:val="28"/>
        </w:rPr>
        <w:t>
      2) уәкілетті орган алынған құжаттарды тіркеуді жүргізеді, тұтынушы ұсынған өтінішті қарауды жүзеге асырады, мемлекеттік қызмет көрсетуді ұсыну туралы хабарламаны не бас тарту туралы дәлелді жауапты ресімдейді.</w:t>
      </w:r>
    </w:p>
    <w:bookmarkEnd w:id="243"/>
    <w:bookmarkStart w:name="z440" w:id="244"/>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 тәртібінің сипаттамасы</w:t>
      </w:r>
    </w:p>
    <w:bookmarkEnd w:id="244"/>
    <w:bookmarkStart w:name="z441" w:id="245"/>
    <w:p>
      <w:pPr>
        <w:spacing w:after="0"/>
        <w:ind w:left="0"/>
        <w:jc w:val="both"/>
      </w:pPr>
      <w:r>
        <w:rPr>
          <w:rFonts w:ascii="Times New Roman"/>
          <w:b w:val="false"/>
          <w:i w:val="false"/>
          <w:color w:val="000000"/>
          <w:sz w:val="28"/>
        </w:rPr>
        <w:t>
      12. Уәкілетті органда құжаттарды қабылдау уәкілетті органның жауапты орындаушысы арқылы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қажетті құжаттарды тапсырғаннан кейін уәкілетті органда тұтынушыға тіркеу және оның мемлекеттік қызметті алатын күні, құжатты қабылдаған тұлғаның тегі және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 нысан бойынша жазбаша өтініш және жергілікті өкілді органның (мәслихаттың) шешімдерімен анықталған құжаттардың түпкілікті тізбесін ұсынады.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1998 жылғы 2 шілдедегі "Сыбайлас жемқорлыққа қарсы күрес туралы" Заңының 12-бабы 1-тармағы </w:t>
      </w:r>
      <w:r>
        <w:rPr>
          <w:rFonts w:ascii="Times New Roman"/>
          <w:b w:val="false"/>
          <w:i w:val="false"/>
          <w:color w:val="000000"/>
          <w:sz w:val="28"/>
        </w:rPr>
        <w:t>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 </w:t>
      </w:r>
      <w:r>
        <w:rPr>
          <w:rFonts w:ascii="Times New Roman"/>
          <w:b w:val="false"/>
          <w:i w:val="false"/>
          <w:color w:val="000000"/>
          <w:sz w:val="28"/>
        </w:rPr>
        <w:t>10) тармақшасымен</w:t>
      </w:r>
      <w:r>
        <w:rPr>
          <w:rFonts w:ascii="Times New Roman"/>
          <w:b w:val="false"/>
          <w:i w:val="false"/>
          <w:color w:val="000000"/>
          <w:sz w:val="28"/>
        </w:rPr>
        <w:t xml:space="preserve"> анықталған, уәкілетті органмен көзделген мәліметтерді ұсыну тәртібін қоспағанда, мемлекеттік қызмет көрсетуді тұтынушының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 секторының меңгерушісі (2 ҚФБ);</w:t>
      </w:r>
      <w:r>
        <w:br/>
      </w:r>
      <w:r>
        <w:rPr>
          <w:rFonts w:ascii="Times New Roman"/>
          <w:b w:val="false"/>
          <w:i w:val="false"/>
          <w:color w:val="000000"/>
          <w:sz w:val="28"/>
        </w:rPr>
        <w:t>
      3) уәкілетті орган секторының маманы (3 ҚФБ).</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45"/>
    <w:bookmarkStart w:name="z447" w:id="246"/>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246"/>
    <w:bookmarkStart w:name="z448" w:id="247"/>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247"/>
    <w:bookmarkStart w:name="z449" w:id="248"/>
    <w:p>
      <w:pPr>
        <w:spacing w:after="0"/>
        <w:ind w:left="0"/>
        <w:jc w:val="both"/>
      </w:pPr>
      <w:r>
        <w:rPr>
          <w:rFonts w:ascii="Times New Roman"/>
          <w:b w:val="false"/>
          <w:i w:val="false"/>
          <w:color w:val="000000"/>
          <w:sz w:val="28"/>
        </w:rPr>
        <w:t>
"Жергілікті өкілді</w:t>
      </w:r>
      <w:r>
        <w:br/>
      </w:r>
      <w:r>
        <w:rPr>
          <w:rFonts w:ascii="Times New Roman"/>
          <w:b w:val="false"/>
          <w:i w:val="false"/>
          <w:color w:val="000000"/>
          <w:sz w:val="28"/>
        </w:rPr>
        <w:t>
органдардың шешімдері</w:t>
      </w:r>
      <w:r>
        <w:br/>
      </w:r>
      <w:r>
        <w:rPr>
          <w:rFonts w:ascii="Times New Roman"/>
          <w:b w:val="false"/>
          <w:i w:val="false"/>
          <w:color w:val="000000"/>
          <w:sz w:val="28"/>
        </w:rPr>
        <w:t>
бойынша мұқтаж азаматтардың</w:t>
      </w:r>
      <w:r>
        <w:br/>
      </w:r>
      <w:r>
        <w:rPr>
          <w:rFonts w:ascii="Times New Roman"/>
          <w:b w:val="false"/>
          <w:i w:val="false"/>
          <w:color w:val="000000"/>
          <w:sz w:val="28"/>
        </w:rPr>
        <w:t>
жекелеген санаттарына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және төлеу"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248"/>
    <w:bookmarkStart w:name="z450" w:id="249"/>
    <w:p>
      <w:pPr>
        <w:spacing w:after="0"/>
        <w:ind w:left="0"/>
        <w:jc w:val="left"/>
      </w:pPr>
      <w:r>
        <w:rPr>
          <w:rFonts w:ascii="Times New Roman"/>
          <w:b/>
          <w:i w:val="false"/>
          <w:color w:val="000000"/>
        </w:rPr>
        <w:t xml:space="preserve"> 
1-кесте. Құрылымдық-функционалдық бірліктер іс-әрекеттерінің сипаттамасы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899"/>
        <w:gridCol w:w="3058"/>
        <w:gridCol w:w="3178"/>
        <w:gridCol w:w="4015"/>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(жұмыстардың барыстары, ағындары) әрекеті</w:t>
            </w:r>
          </w:p>
        </w:tc>
      </w:tr>
      <w:tr>
        <w:trPr>
          <w:trHeight w:val="10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(жұмыстардың барыстары, ағындары)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 секторының меңгерушісі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шешімдері бойынша мұқтаж азаматтардың жекелеген санаттарына әлеуметтік көмек тағайындау және төлеу жөнінде өтініш</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жергілікті өкілетті органдардың шешімдері бойынша мұқтаж азаматтардың жекелеген санаттарына әлеуметтік көмек тағайындау және төлеу үшін өтініштерді есепке алу журналына тіркейді, тұтынушыға тіркеу талонын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тұтынушыға тіркеу талонын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 тұтынушының құжаттар пакетін құрастырады және уәкілетті орган секторының меңгерушісіне тексеруге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қызметті алу үшін құжаттар пакеті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тіркелген сәттен бастап күнтізбелік 10 күн</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ресімдеуде толықтығын және дұрыстығын тексереді, жеке іс макетін уәкілетті органның басшысына береді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ісінің макеті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ұсыну туралы шешім қабылдайды (не қызметті ұсынудан бас тарту туралы дәлелді жауап) және жұмысты жалғастыру үшін істі сектор маманына жолдайды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іс-макеті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 тағайындалғаны (бас тарту туралы дәлелді жауап) туралы тұтынушыға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bl>
    <w:p>
      <w:pPr>
        <w:spacing w:after="0"/>
        <w:ind w:left="0"/>
        <w:jc w:val="left"/>
      </w:pPr>
      <w:r>
        <w:rPr>
          <w:rFonts w:ascii="Times New Roman"/>
          <w:b/>
          <w:i w:val="false"/>
          <w:color w:val="000000"/>
        </w:rPr>
        <w:t xml:space="preserve"> 2-кесте. Қолдану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4157"/>
        <w:gridCol w:w="5433"/>
      </w:tblGrid>
      <w:tr>
        <w:trPr>
          <w:trHeight w:val="72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 секторының меңгерушісі</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 секторының маманы</w:t>
            </w:r>
          </w:p>
        </w:tc>
      </w:tr>
      <w:tr>
        <w:trPr>
          <w:trHeight w:val="141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 әрекет</w:t>
            </w:r>
          </w:p>
          <w:p>
            <w:pPr>
              <w:spacing w:after="20"/>
              <w:ind w:left="20"/>
              <w:jc w:val="both"/>
            </w:pPr>
            <w:r>
              <w:rPr>
                <w:rFonts w:ascii="Times New Roman"/>
                <w:b w:val="false"/>
                <w:i w:val="false"/>
                <w:color w:val="000000"/>
                <w:sz w:val="20"/>
              </w:rPr>
              <w:t>Мемлекеттік қызметті ұсыну туралы шешім қабылдау (не бас тарту туралы дәлелді жауап)</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ресімдеуде толықтығын және дұрыстығын тексеру, жеке іс макетін уәкілетті органның басшысына беру</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тіркеу талонын беру</w:t>
            </w:r>
          </w:p>
        </w:tc>
      </w:tr>
      <w:tr>
        <w:trPr>
          <w:trHeight w:val="141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Құжаттар пакетін құрастыру, уәкілетті органның сектор меңгерушісіне тексеруге беру</w:t>
            </w:r>
          </w:p>
        </w:tc>
      </w:tr>
      <w:tr>
        <w:trPr>
          <w:trHeight w:val="195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Жергілікті өкілді органдардың шешімдері бойынша мұқтаж азаматтардың жекелеген санаттарына әлеуметтік көмек тағайындалғаны (не бас тарту туралы дәлелді жауап) туралы тұтынушыға хабарлама</w:t>
            </w:r>
          </w:p>
        </w:tc>
      </w:tr>
    </w:tbl>
    <w:bookmarkStart w:name="z451" w:id="250"/>
    <w:p>
      <w:pPr>
        <w:spacing w:after="0"/>
        <w:ind w:left="0"/>
        <w:jc w:val="both"/>
      </w:pPr>
      <w:r>
        <w:rPr>
          <w:rFonts w:ascii="Times New Roman"/>
          <w:b w:val="false"/>
          <w:i w:val="false"/>
          <w:color w:val="000000"/>
          <w:sz w:val="28"/>
        </w:rPr>
        <w:t>
"Жергілікті өкілді</w:t>
      </w:r>
      <w:r>
        <w:br/>
      </w:r>
      <w:r>
        <w:rPr>
          <w:rFonts w:ascii="Times New Roman"/>
          <w:b w:val="false"/>
          <w:i w:val="false"/>
          <w:color w:val="000000"/>
          <w:sz w:val="28"/>
        </w:rPr>
        <w:t>
органдардың шешімдері</w:t>
      </w:r>
      <w:r>
        <w:br/>
      </w:r>
      <w:r>
        <w:rPr>
          <w:rFonts w:ascii="Times New Roman"/>
          <w:b w:val="false"/>
          <w:i w:val="false"/>
          <w:color w:val="000000"/>
          <w:sz w:val="28"/>
        </w:rPr>
        <w:t>
бойынша мұқтаж азаматтардың</w:t>
      </w:r>
      <w:r>
        <w:br/>
      </w:r>
      <w:r>
        <w:rPr>
          <w:rFonts w:ascii="Times New Roman"/>
          <w:b w:val="false"/>
          <w:i w:val="false"/>
          <w:color w:val="000000"/>
          <w:sz w:val="28"/>
        </w:rPr>
        <w:t>
жекелеген санаттарына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және төлеу"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250"/>
    <w:bookmarkStart w:name="z452" w:id="251"/>
    <w:p>
      <w:pPr>
        <w:spacing w:after="0"/>
        <w:ind w:left="0"/>
        <w:jc w:val="left"/>
      </w:pPr>
      <w:r>
        <w:rPr>
          <w:rFonts w:ascii="Times New Roman"/>
          <w:b/>
          <w:i w:val="false"/>
          <w:color w:val="000000"/>
        </w:rPr>
        <w:t xml:space="preserve"> 
Функционалдық өзара іс-қимылының схемасы.</w:t>
      </w:r>
      <w:r>
        <w:br/>
      </w:r>
      <w:r>
        <w:rPr>
          <w:rFonts w:ascii="Times New Roman"/>
          <w:b/>
          <w:i w:val="false"/>
          <w:color w:val="000000"/>
        </w:rPr>
        <w:t>
Мемлекеттік қызмет көрсету үдерісі</w:t>
      </w:r>
    </w:p>
    <w:bookmarkEnd w:id="251"/>
    <w:p>
      <w:pPr>
        <w:spacing w:after="0"/>
        <w:ind w:left="0"/>
        <w:jc w:val="both"/>
      </w:pPr>
      <w:r>
        <w:drawing>
          <wp:inline distT="0" distB="0" distL="0" distR="0">
            <wp:extent cx="86106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610600" cy="5994400"/>
                    </a:xfrm>
                    <a:prstGeom prst="rect">
                      <a:avLst/>
                    </a:prstGeom>
                  </pic:spPr>
                </pic:pic>
              </a:graphicData>
            </a:graphic>
          </wp:inline>
        </w:drawing>
      </w:r>
    </w:p>
    <w:bookmarkStart w:name="z453" w:id="252"/>
    <w:p>
      <w:pPr>
        <w:spacing w:after="0"/>
        <w:ind w:left="0"/>
        <w:jc w:val="both"/>
      </w:pPr>
      <w:r>
        <w:rPr>
          <w:rFonts w:ascii="Times New Roman"/>
          <w:b w:val="false"/>
          <w:i w:val="false"/>
          <w:color w:val="000000"/>
          <w:sz w:val="28"/>
        </w:rPr>
        <w:t>
"Жергілікті өкілді</w:t>
      </w:r>
      <w:r>
        <w:br/>
      </w:r>
      <w:r>
        <w:rPr>
          <w:rFonts w:ascii="Times New Roman"/>
          <w:b w:val="false"/>
          <w:i w:val="false"/>
          <w:color w:val="000000"/>
          <w:sz w:val="28"/>
        </w:rPr>
        <w:t>
органдардың шешімдері</w:t>
      </w:r>
      <w:r>
        <w:br/>
      </w:r>
      <w:r>
        <w:rPr>
          <w:rFonts w:ascii="Times New Roman"/>
          <w:b w:val="false"/>
          <w:i w:val="false"/>
          <w:color w:val="000000"/>
          <w:sz w:val="28"/>
        </w:rPr>
        <w:t>
бойынша мұқтаж азаматтардың</w:t>
      </w:r>
      <w:r>
        <w:br/>
      </w:r>
      <w:r>
        <w:rPr>
          <w:rFonts w:ascii="Times New Roman"/>
          <w:b w:val="false"/>
          <w:i w:val="false"/>
          <w:color w:val="000000"/>
          <w:sz w:val="28"/>
        </w:rPr>
        <w:t>
жекелеген санаттарына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және төлеу"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252"/>
    <w:p>
      <w:pPr>
        <w:spacing w:after="0"/>
        <w:ind w:left="0"/>
        <w:jc w:val="both"/>
      </w:pPr>
      <w:r>
        <w:rPr>
          <w:rFonts w:ascii="Times New Roman"/>
          <w:b w:val="false"/>
          <w:i w:val="false"/>
          <w:color w:val="000000"/>
          <w:sz w:val="28"/>
        </w:rPr>
        <w:t>"Балқаш қаласының жұмыспен қамту және</w:t>
      </w:r>
      <w:r>
        <w:br/>
      </w:r>
      <w:r>
        <w:rPr>
          <w:rFonts w:ascii="Times New Roman"/>
          <w:b w:val="false"/>
          <w:i w:val="false"/>
          <w:color w:val="000000"/>
          <w:sz w:val="28"/>
        </w:rPr>
        <w:t xml:space="preserve">
әлеуметтік бағдарламалар бөлімі" ММ  </w:t>
      </w:r>
      <w:r>
        <w:br/>
      </w:r>
      <w:r>
        <w:rPr>
          <w:rFonts w:ascii="Times New Roman"/>
          <w:b w:val="false"/>
          <w:i w:val="false"/>
          <w:color w:val="000000"/>
          <w:sz w:val="28"/>
        </w:rPr>
        <w:t>
бастығы 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 мекенжайда тұратын</w:t>
      </w:r>
      <w:r>
        <w:br/>
      </w:r>
      <w:r>
        <w:rPr>
          <w:rFonts w:ascii="Times New Roman"/>
          <w:b w:val="false"/>
          <w:i w:val="false"/>
          <w:color w:val="000000"/>
          <w:sz w:val="28"/>
        </w:rPr>
        <w:t>
телефон _____________________________</w:t>
      </w:r>
      <w:r>
        <w:br/>
      </w:r>
      <w:r>
        <w:rPr>
          <w:rFonts w:ascii="Times New Roman"/>
          <w:b w:val="false"/>
          <w:i w:val="false"/>
          <w:color w:val="000000"/>
          <w:sz w:val="28"/>
        </w:rPr>
        <w:t>
Жеке басының куәлігі N ______________</w:t>
      </w:r>
      <w:r>
        <w:br/>
      </w:r>
      <w:r>
        <w:rPr>
          <w:rFonts w:ascii="Times New Roman"/>
          <w:b w:val="false"/>
          <w:i w:val="false"/>
          <w:color w:val="000000"/>
          <w:sz w:val="28"/>
        </w:rPr>
        <w:t>
берген жері _________________________</w:t>
      </w:r>
      <w:r>
        <w:br/>
      </w:r>
      <w:r>
        <w:rPr>
          <w:rFonts w:ascii="Times New Roman"/>
          <w:b w:val="false"/>
          <w:i w:val="false"/>
          <w:color w:val="000000"/>
          <w:sz w:val="28"/>
        </w:rPr>
        <w:t>
"ӘЖК (ЖСН) __________________________</w:t>
      </w:r>
      <w:r>
        <w:br/>
      </w:r>
      <w:r>
        <w:rPr>
          <w:rFonts w:ascii="Times New Roman"/>
          <w:b w:val="false"/>
          <w:i w:val="false"/>
          <w:color w:val="000000"/>
          <w:sz w:val="28"/>
        </w:rPr>
        <w:t>
Әлеуметтік мәртебесі ________________</w:t>
      </w:r>
      <w:r>
        <w:br/>
      </w:r>
      <w:r>
        <w:rPr>
          <w:rFonts w:ascii="Times New Roman"/>
          <w:b w:val="false"/>
          <w:i w:val="false"/>
          <w:color w:val="000000"/>
          <w:sz w:val="28"/>
        </w:rPr>
        <w:t>
____________________________________</w:t>
      </w:r>
    </w:p>
    <w:bookmarkStart w:name="z454" w:id="253"/>
    <w:p>
      <w:pPr>
        <w:spacing w:after="0"/>
        <w:ind w:left="0"/>
        <w:jc w:val="left"/>
      </w:pPr>
      <w:r>
        <w:rPr>
          <w:rFonts w:ascii="Times New Roman"/>
          <w:b/>
          <w:i w:val="false"/>
          <w:color w:val="000000"/>
        </w:rPr>
        <w:t xml:space="preserve"> 
ӨТІНІШ</w:t>
      </w:r>
    </w:p>
    <w:bookmarkEnd w:id="253"/>
    <w:p>
      <w:pPr>
        <w:spacing w:after="0"/>
        <w:ind w:left="0"/>
        <w:jc w:val="both"/>
      </w:pPr>
      <w:r>
        <w:rPr>
          <w:rFonts w:ascii="Times New Roman"/>
          <w:b w:val="false"/>
          <w:i w:val="false"/>
          <w:color w:val="000000"/>
          <w:sz w:val="28"/>
        </w:rPr>
        <w:t>20 ____ жылдың _________________ бастап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 әлеуметтік көмек тағайындауыңызды сұраймын.</w:t>
      </w:r>
    </w:p>
    <w:p>
      <w:pPr>
        <w:spacing w:after="0"/>
        <w:ind w:left="0"/>
        <w:jc w:val="both"/>
      </w:pPr>
      <w:r>
        <w:rPr>
          <w:rFonts w:ascii="Times New Roman"/>
          <w:b w:val="false"/>
          <w:i w:val="false"/>
          <w:color w:val="000000"/>
          <w:sz w:val="28"/>
        </w:rPr>
        <w:t>"_____"____________ 20 __ ж.          _______________________________</w:t>
      </w:r>
      <w:r>
        <w:br/>
      </w:r>
      <w:r>
        <w:rPr>
          <w:rFonts w:ascii="Times New Roman"/>
          <w:b w:val="false"/>
          <w:i w:val="false"/>
          <w:color w:val="000000"/>
          <w:sz w:val="28"/>
        </w:rPr>
        <w:t>
                                          өтініш берушінің қолы</w:t>
      </w:r>
      <w:r>
        <w:br/>
      </w:r>
      <w:r>
        <w:rPr>
          <w:rFonts w:ascii="Times New Roman"/>
          <w:b w:val="false"/>
          <w:i w:val="false"/>
          <w:color w:val="000000"/>
          <w:sz w:val="28"/>
        </w:rPr>
        <w:t>
"_____"____________ 20 __ ж.          _______________________________</w:t>
      </w:r>
      <w:r>
        <w:br/>
      </w:r>
      <w:r>
        <w:rPr>
          <w:rFonts w:ascii="Times New Roman"/>
          <w:b w:val="false"/>
          <w:i w:val="false"/>
          <w:color w:val="000000"/>
          <w:sz w:val="28"/>
        </w:rPr>
        <w:t>
                        құжаттарды қабылдаған тұлғаның тегі, аты-жөні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Аз. ____________________________________ әлеуметтік көмекке құжаттары</w:t>
      </w:r>
      <w:r>
        <w:br/>
      </w:r>
      <w:r>
        <w:rPr>
          <w:rFonts w:ascii="Times New Roman"/>
          <w:b w:val="false"/>
          <w:i w:val="false"/>
          <w:color w:val="000000"/>
          <w:sz w:val="28"/>
        </w:rPr>
        <w:t>
"____" __________ 20 ____ жылы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тұлғаның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