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6073" w14:textId="b466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8 желтоқсандағы N 54/410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2012 жылғы 18 шілдедегі N 6/47 шешімі. Қарағанды облысының Әділет департаментінде 2012 жылғы 20 шілдеде N 8-4-282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2011 жылғы 8 желтоқсандағы N 54/410 "2012-2014 жылдарға арналған қалалық бюджет туралы" (нормативтік құқықтық актілерді мемлекеттік тіркеу Тізілімінде N 8-4-262 болып тіркелген, 2012 жылғы 18 қаңтардағы N 6 "Балқаш өңірі", 2012 жылғы 18 қаңтардағы N 6 "Северное Прибалхашье" газеттерінде жарияланған), оған қалалық мәслихаттың 2012 жылғы 11 сәуірдегі N 3/33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8-4-275 болып тіркелген, 2012 жылғы 25 сәуірдегі N 44 "Балқаш өңірі", 2012 жылғы 25 сәуірдегі N 44 "Северное Прибалхашье" газеттерінде жарияланған), қалалық мәслихаттың 2012 жылғы 12 маусымдағы N 5/41 "Қалалық мәслихаттың 2011 жылғы 8 желтоқсандағы N 54/410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8-4-281 болып тіркелген, 2012 жылғы 29 маусымдағы N 70-71 "Балқаш өңірі", 2012 жылғы 29 маусымдағы N 70-71 "Северное Прибалхашье" газеттерінде жарияланған),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"4 702 445" сандары "4 744 445"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"2 406 659" сандары "2 426 934"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"12 956" сандары "19 681"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"31 993" сандары "46 993"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"4 761 954" сандары "4 820 096"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абзацында "0" саны "алу 16 142"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абзацында "0" саны "16 142"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Муслымов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6/47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480"/>
        <w:gridCol w:w="1011"/>
        <w:gridCol w:w="1012"/>
        <w:gridCol w:w="6977"/>
        <w:gridCol w:w="20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4820096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бюджетiн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меншiкке түскен мүлiктi есепке алу, сақтау, бағалау және сату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мен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мен оқытуды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2300537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2170288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нысаналы трансферттер есебiнен "Назарбаев Зияткерлiк мектептерi" ДБҰ-ның оқу бағдарламалары бойынша бiлiктiлiктi арттырудан өткен мұғалiмдерге еңбекақыны арттыру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мекемелерi үшiн оқулықтар мен оқу-әдiстемелiк кешендердi сатып алу және жеткiзу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трансферттер есебiнен және Қазақстан Республикасы Денсаулық сақтау саласын дамытудың 2011-2015 жылдарға арналған "Саламатты Қазақстан" мемлекеттiк бағдарламасы шеңберiнде iс-шаралар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204458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Социалистiк Еңбек ерлерiн, Даңқ Орденiнiң үш дәрежесiмен және "Отан" орденiмен марапатталған соғыс ардагерлерi мен мүгедектерiн жерлеу рәсiмдерi бойынша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көмегiн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дейiнгi балаларға мемлекеттiк жәрдемақылар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өкiлдiк органдардың шешiмi бойынша бiлiм беру ұйымдарының күндiзгi оқу нысанында бiлiм алушылар мен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935614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жүйесiнiң жұмыс iстеуi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түрлерiн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мемлекеттiк ақпараттық саясат жүргiзу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өңiрлiк бағдарламаларды iске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iс-шаралар жүргiзу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 қызметiн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трансферттердi қайтару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объектiлерiнiң жалпы мүлкiн жөндеу жүргiзуге арналған бюджеттiк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-151995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6/47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жылда Саяқ кентінде жүзеге асырылатын бюджеттік бағдарламалар бойынша шығындар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627"/>
        <w:gridCol w:w="1323"/>
        <w:gridCol w:w="1323"/>
        <w:gridCol w:w="6035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көшелерiн жарықтандыру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6/47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54/410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бюджеттің дамудың бюджеттік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1499"/>
        <w:gridCol w:w="1499"/>
        <w:gridCol w:w="7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объектiлерiн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жүйесiн дамыту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