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adc4" w14:textId="c5ba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8 желтоқсандағы N 54/410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11 сәуірдегі N 3/33 шешімі. Қарағанды облысы Балқаш қаласының Әділет басқармасында 2012 жылғы 20 сәуірде N 8-4-275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8 желтоқсандағы N 54/410 "2012-2014 жылдарға арналған қалалық бюджет туралы" (нормативтік құқықтық актілерді мемлекеттік тіркеу Тізілімінде N 8-4-262 болып тіркелген, 2012 жылғы 18 қаңтардағы N 6 "Балқаш өңірі", 2012 жылғы 18 қаңтардағы N 6 "Северное Прибалхашье" газеттерінде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"4 420 362" сандары "4 700 375"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"1 968 754" сандары "2 248 767"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"4 512 848" сандары "4 759 884"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"0" саны "92 486"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 "0" саны "92 486"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"92 486" сандары "151 995"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"92 486" сандары "151 995"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 "0" саны "59 509"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"114 864" сандары "107 424"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"43 452" сандары "41 940"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 тармақта: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"52 889" сандары "38 482"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12 тармақта: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сөздері "Назарбаев Зияткерлік мектептері" сөздерімен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2012 жылға арналған қалалық бюджет түсімдерінің құрамында моноқалаларды жайластыру мәселелерін шешу бойынша іс-шаралар өткізуге 302 950 мың теңге сомасында ағымдағы нысаналы трансферттер көзделгені ескерілсін.";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13 тармақта: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"233 389" сандары "158 722" сандарымен ауыстырылсын;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"318 999" сандары "255 199" сандарымен ауыстырылсын;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2012 жылға арналған қалалық бюджеттің түсімдерінің құрамында Жұмыспен қамту 2020 бағдарламасы шеңберінде қызметтік тұрғын үй салу және (немесе) сатып алу және инженерлік-коммуникациялық инфрақұрылымдарды дамыту және (немесе) сатып алуға 136 889 мың теңге сомасында нысаналы даму трансферттер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2012 жылға арналған қалалық бюджеттің түсімдерінің құрамында Жұмыспен қамту 2020 бағдарламасының екінші бағыты шеңберінде жетіспейтін инженерлік-коммуникациялық инфрақұрылымды дамыту мен жайластыруға 2 000 мың теңге сомасында нысаналы даму трансферттер көзделгені ескерілсін.";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16 тармақта: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"7 000" сандары "17 359" сандарымен ауыстырылсын;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489"/>
        <w:gridCol w:w="1031"/>
        <w:gridCol w:w="1031"/>
        <w:gridCol w:w="6873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мен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мен оқытуды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берiлетiн нысаналы трансферттер есебiнен мектепке дейiнгi ұйымдардың тәрбиешiлерiне бiлiктiлiк санаты үшiн қосымша ақының мөлшерiн ұлғайту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берiлетiн нысаналы трансферттер есебiнен "Назарбаев Зияткерлiк мектептерi" ДБҰ-ның оқу бағдарламалары бойынша бiлiктiлiктi арттырудан өткен мұғалiмдерге еңбекақыны арттыру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мектеп мұғалiмдерiне бiлiктiлiк санаты үшiн қосымша ақының мөлшерiн ұлғайту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мекемелерi үшiн оқулықтар мен оқу-әдiстемелiк кешендердi сатып алу және жеткiзу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Социалистiк Еңбек ерлерiн, Даңқ Орденiнiң үш дәрежесiмен және "Отан" орденiмен марапатталған соғыс ардагерлерi мен мүгедектерiн жерлеу рәсiмдерi бойынша қызмет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көмегiн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өкiлдiк органдардың шешiмi бойынша бiлiм беру ұйымдарының күндiзгi оқу нысанында бiлiм алушылар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инженерлiк коммуникациялық инфрақұрылымдарды салу және (немесе) сатып алу және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жүйесiнiң жұмыс iстеуi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түрлерiн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мемлекеттiк ақпараттық саясат жүргiзу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өңiрлiк бағдарламаларды iске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iс-шаралар жүргiзу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 қызметiн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трансферттердi қайтару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объектiлерiнiң жалпы мүлкiн жөндеу жүргiзуге арналған бюджеттiк кредиттер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жылда Қонырат кентінде жүзеге асырылатын бюджеттік бағдарламалар бойынша шығындар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603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жылда Саяқ кентінде жүзеге асырылатын бюджеттік бағдарламалар бойынша шығындар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603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жылда Гүлшат кентінде жүзеге асырылатын бюджеттік бағдарламалар бойынша шығындар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603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бюджеттің дамудың бюджеттік бағдарламаларының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140"/>
        <w:gridCol w:w="1548"/>
        <w:gridCol w:w="1548"/>
        <w:gridCol w:w="7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