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156" w14:textId="265d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2012 жылғы 17 тамыздағы N 7/4 шешімі. Қарағанды облысының Әділет департаментінде 2012 жылғы 29 тамызда N 8-3-145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2012 жылғы 10 тамыздағы 7 сессиясының "Қарағанды облыстық мәслихатының 2011 жылғы 29 қарашадағы ХLI сессиясының "2012-2014 жылдарға арналған қалалық бюджет туралы" N 464 шешіміне өзгерістер мен толықтырулар енгізу туралы" N 77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2011 жылғы 12 желтоқсандағы 47 сессиясының </w:t>
      </w:r>
      <w:r>
        <w:rPr>
          <w:rFonts w:ascii="Times New Roman"/>
          <w:b w:val="false"/>
          <w:i w:val="false"/>
          <w:color w:val="000000"/>
          <w:sz w:val="28"/>
        </w:rPr>
        <w:t>N 47/10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қалалық бюджет туралы" (Нормативтік құқықтық актілерді мемлекеттік тіркеу тізілімінде N 8-3-131 болып тіркелген, 2012 жылғы 18 қаңтардағы N 1 "Второе счастье" газетінде жарияланған), Теміртау қалалық мәслихатының 2012 жылғы 7 наурыздағы 2 сессиясының 2/5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8-3-136 болып тіркелген, 2012 жылғы 6 сәуірдегі N 4 "Второе счастье" газетінде жарияланған), Теміртау қалалық мәслихатының 2012 жылғы 11 сәуірдегі 3 сессиясының 3/4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8-3-139 болып тіркелген, 2012 жылғы 26 сәуірдегі  N 5 "Второе счастье" газетінде жарияланған), Теміртау қалалық мәслихатының 2012 жылғы 13 маусымдағы 5 сессиясының 5/4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8-3-142 болып тіркелген, 2012 жылғы 27 маусымдағы N 7 (46) "Второе счастье" газетінде жарияланған) шешіміне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"9 095 910" сандары "9 556 594"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"7 847 478" сандары "8 147 456"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"21 455" сандары "19 364"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"102 507" сандары "47 147"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"1 124 470" сандары "1 342 627"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"9 447 172" сандары "9 907 856"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"1 124 470" сандары "1 342 627"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"70 896" сандары "76 415"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"55 555" сандары "226 083"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азатжолдағы "ауданiшiлiк, қала маңындағы қоғамдық жолаушылар тасымалдарын ұйымдастыруға" сөздері "әлеуметтік маңызы бар қалалық (ауылдық), қала маңындағы және ауданішілік қатынастар бойынша жолаушылар тасымалдарын субсидиялауға"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жобалау, дамыту, жайластыру және (немесе) сатып алуға 42 110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"112 069" сандары "117 002"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білім беретін мекемелерде оқымайтын 16 жасқа дейінгі мүгедек балаларға";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азатжолдағы "қалалық қоғамдық көліктерде жүруге (таксиден басқа)"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18, 19 - азатжолдармен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"Теміртау қаласының жұмыспен қамту және әлеуметтік бағдарламалар бөлімі" мемлекеттік мекемесіне жәрдемақы тағайындау жөнінде өтініш жасаған мемлекеттік атаулы әлеуметтік көмек алушылардың балаларына;";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"10 370" сандары "16 431"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";" тыныс белгісі "."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алынып тасталсын;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"36 003" сандары "25 353"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экономика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бастығының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Сыдықова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17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мемлекеттің қатысуы арқылы іске асырылуы жоспарланатын бюджеттік инвестициялардың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2012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