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1994f" w14:textId="a6199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қаласы әкімдігінің 2012 жылғы 26 қаңтардағы N 4/1 "Жұмыспен қамту 2020 бағдарламасы шеңберінде 2012 жылы әлеуметтік жұмыс орындарын ұйымдастыру шаралары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қаласы әкімдігінің 2012 жылғы 5 шілдедегі N 26/1 қаулысы. Қарағанды облысының Әділет департаментінде 2012 жылғы 31 шілдеде N 8-3-144 тіркелді. Күші жойылды - Қарағанды облысы Теміртау қаласы әкімдігінің 2013 жылғы 18 шілдедегі N 29/1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Қарағанды облысы Теміртау қаласы әкімдігінің 18.07.2013 N 29/1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18-1-баптарына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2012 жылғы 30 наурыздағы N 378 "Қазақстан Республикасы Үкіметінің кейбір шешімдеріне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Теміртау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Теміртау қаласы әкімдігінің 2012 жылғы 26 қаңтардағы N 4/1 "Жұмыспен қамту 2020 бағдарламасы шеңберінде 2012 жылы әлеуметтік жұмыс орындарын ұйымдастыру шаралары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8-3-133 болып тіркелген, 2012 жылғы 24 ақпандағы N 8 "Новый Теміртау" газетінде жарияланған), Теміртау қаласы әкімдігінің 2012 жылғы 15 наурыздағы N 11/1 "Теміртау қаласы әкімдігінің 2012 жылғы 26 қаңтардағы N 4/1 "Жұмыспен қамту 2020 бағдарламасы шеңберінде 2012 жылы әлеуметтік жұмыс орындарын ұйымдастыру шаралары туралы" қаулысына өзгеріс пен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пен толықтырулар енгізілген (Нормативтік құқықтық актілерді мемлекеттік тіркеу Тізілімінде N 8-3-137 болып тіркелген, 2012 жылғы 27 сәуірдегі N 17 "Новый Теміртау" газетінде жарияланған),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қаулының 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Теміртау қаласы әкімінің орынбасары Юрий Викторович Жулинге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бірінші ресми жарияланғаннан кейін он күнтізбелік күн өткен соң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Теміртау қаласының әкімі                   Н. Сұлтанов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