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34097" w14:textId="f5340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қалалық мәслихатының 2011 жылғы 12 желтоқсандағы 47 сессиясының N 47/10 "2012-2014 жылдарға арналған қалалық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қалалық мәслихатының 2012 жылғы 7 наурыздағы N 2/5 шешімі. Қарағанды облысы Теміртау қаласының Әділет басқармасында 2012 жылғы 29 наурызда N 8-3-136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Теміртау қалалық мәслихатының 2011 жылғы 12 желтоқсандағы 47 сессиясының N 47/10 "2012-2014 жылдарға арналған қалалық бюджет туралы" (Нормативтік құқықтық актілерді мемлекеттік тіркеу тізілімінде N 8-3-131 болып тіркелген, 2012 жылғы 18 қаңтардағы N 1 "Второе счастье"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"8 588 636" сандары "8 725 884"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және екінші азатжолдардағы "0" сандары "210 162"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"алу 210 162 мың теңге" сөздері "алу 557 572 мың теңге" сөздерімен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"210 162" сандары "557 572"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азатжолдағы "." тыныс белгісі ";" тыныс белгісімен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азатжолмен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қаражатының пайдаланылатын қалдықтары – 347 410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2-1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2012 жылға арналған қалалық бюджетте 47 697 мың теңге сомасындағы пайдаланылмаған (толық пайдаланылмаған) нысаналы трансферттерді қайтару көзделсін.";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"92 848" сандары "94 808"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"16 159" сандары "16 991"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"." тыныс белгісі ";" тыныс белгісімен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10) тармақшамен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мүгедек балаларға әлеуметтік қызметтерді ұсыну бойынша мемлекеттік әлеуметтік тапсырысты көрсетуге – 1128 мың теңге.";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7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"48 304" сандары "49 600" сандарымен ауыстырылсын;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8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"115 518" сандары "59 339" сандарымен ауыстырылсын.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2-қосымшаларына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жазылсын.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2012 жылғы 1 қаңтардан бастап қолданысқа енеді.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Дмитриев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Свиридов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"Теміртау қаласының экономика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бюджеттік жоспарлау бөлімі"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 бастығы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 Б. Қонақаева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2012 жылғы 7 наурыз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сессиясының N 2/5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сессиясының N 47/10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қалалық бюджет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8374622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7847478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бөлігіндегі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бюджетті орындау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жүрісі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мен оқытуды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(қамқоршыларына)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шығару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жүйесінің қызмет 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күтiп-ұстау және туысы жоқтарды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жалпы мүлкіне жөндеу жүргізуге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-557572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сессиясының N 2/5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сессиясының N 47/10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Ақтау кентінің 2012 жылы Ақтау кенті әкімінің аппараты және қалалық бюджеттік бағдарламалардың басқа әкімшілері арқылы қаржыландырылатын бюджеттік бағдарламаларының тізбесі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мен оқытуды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білім беру ұйымдарының күндізгі оқу нысанында білім алушылар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